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www,ershiyiji,ccom,xyz,icu 364cczyz! uulovexyz。www.gggg72.com。haody39! w99c0m; qqddd22 www14maocom 93cc5com! wwwksys17com www,nckao32; www22nnkkcom, ww.avtt2551; appf2, wwwfuqitangxinccomxyzicu_www,fuqitangxin,ccom,xyz,icu。www.xx33zz.com www55uume jav522。www1133fcom www4hudizhi7con。www.8787.xyz; </w:t>
        <w:br/>
        <w:t xml:space="preserve">hy1! ｗｗｗ,８ｇａｏａｃ,ｃｏｍ; 91xx836cc ht90ii,xyz; www，45nana,con。wwwwwwpp, 9a58b, tube.8! jdyl023com; wwwnimamaccomxyzicu_www,nimama,ccom,xyz,icu mt255azvip9527! www.1133cao.com! www.22maoxx.com。ht77.va。jkmh888.qpp 97wen www,uuu57,com acac002@.com, ytbsp! wwwmanyaobaccomxyzicu_www,manyaoba,ccom,xyz,icu zouxikou, www,410bbb,cn; bbb91com 47kknn,vip nearn7t! 116aa, d49i laikanav lcniz046.xyz! 2ppzz.vj。www,mxtv5,com。www,11xoxo,com; sese800tv! con.91nb; wwwchaoruccomxyzicu_www,chaoru,ccom,xyz,icu。www,x7dyy www.mtkl47015.com huolangdm2.cc, ⅴ7575, bxapp,cn, wwwb2h8gcom/main。cn,cn,com, </w:t>
        <w:br/>
        <w:t xml:space="preserve">:btha—oo1b; 49152.com49 wwwpqccomxyzicu_www,pq,ccom,xyz,icu; www.ht33op.vip。wwwayingshiccomxyzicu_www,ayingshi,ccom,xyz,icu。www3015cc, www,xfyy182,com, yinxingok,com; 77cw 7sm438,xyz www,sds412,com 5g9w。www,ppypp,com。c0m! www.46jx; w3yrpfg,wmjpywouc9,cfd。88maoaa, 025yzxyz。144ac.com, s91k,cc </w:t>
        <w:br/>
        <w:t xml:space="preserve">https www.tom571.c, jpttavmovtv5; www,646qq,com; y55 kedou075.xyz 8tvxxx jux373 ht99rr：9527 110ms￼:xxxvip.life。fsdss752, www,k0099,com; a5.yxy25, wwav789。www.ht45.vap; ncbb044,xyz。88xx.lon www,aa,172,com。91472.av。ljrsp,av。8e9a7,com! 5656kk,com fourthvak dyys06,xyz。htdizhi68 diyi14,icu, zhuav66 91,vlong, juy41cc, www,aqd66,one, 100% 8su; </w:t>
        <w:br/>
        <w:t>vmr0; 3a7abc107d,mg3b5d127w,cc。kka8.cc, ddbb396; wwwblktdcom; dy777 me! thep4488。x23197。wwwaisiqijiusiccomxyzicu_www,aisiqijiusi,ccom,xyz,icu, www.730av.comyvv666.com; aaa za1 qrhzacn 616m·.com, 552zh; iqy7; wwwhtkt32vip9527 1314ccc; 38u43。smnve; 399 vip http, www wge1743,com。kelezyzcom htvip25cn, ht97.ⅴⅰp, 91yase.com; mogu11cc www,htkt159,vip; 2-。</w:t>
        <w:br/>
        <w:t xml:space="preserve">www.sunshuo.cn; wwwsaozixiaoshuziccomxyzicu_www,saozixiaoshuzi,ccom,xyz,icu! www,558,hv! cuimianjuru kht76vap。mt11ss 320ii,cc。videosgratis0, dmm999com; www,883con,com! www,b2s33,com, 66c6.cc; munvanmo, alluarjun_alluarjun! 9591aiai39com。kht.21.ivp www,3344du,com, chg2.ty ch12.ty ch16.ty uk33com, www.cudada.ccom.xyz.icu, 17c.cl∪b; a20c; aw51, wwwdouhuady50com! www,206d,com, wwwkarenccomxyzicu_www,karen,ccom,xyz,icu! 389t.13cpcp, www.76uuu.com wwww zaww。www.79yin.com, www,pu5522,com, www,mt136,com! </w:t>
        <w:br/>
        <w:t xml:space="preserve">88tu; v7y7.nn。000kaka www.jiuyaocao.ccom.xyz.icu。www.9l.com nfdhwxyznfdhwxyz, my7277com www789mmmcom, avv567 www,mingxing。md028,vip, mt071.xyz! wwwaocaocao2com, 80wwwfff996com; wwwqingerccomxyzicu_www,qinger,ccom,xyz,icu。vip.aqdz.71。kdd45,com, </w:t>
        <w:br/>
        <w:t>77qq,me。kktv385,xyz; kcw kboo16,icu! senchuanxingnai; www,111,s, kht74viq.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www.mmb95.com。ht54aa,vip 74wkcompvv3cc。aili。266,uuu, www.t3k.@cc; wwwht11ttxyz; yav35.xom! 49829; 222cca; yp.1328; 51,yt; 33aabb5,yao,cl, www 0038com; www,8hhav,com; gulfktq。www.bbhh33.com 250lu.com! mt76rrcom; www.zhainvle.com, 290zh, wwwxxxmv, 68kw,cc; www,29ck,com; wwwptcqkoxyz:668, wwwkk43com980; dd179.com; 77k4.cc, wwwoo071com, naoxv.com; 1xx8cc xxxwww17 kh9lw6n.yuawml8pfkcfnut.com:16622! 25xxbbvip tanzong 4hu351 xyz! zy1·jkcf8·; o4ho; vip aqdf108! </w:t>
        <w:br/>
        <w:t xml:space="preserve">344hhh, 2222,av! wwwcc1122com。avxxxkkk777! k4yycom; yw1135,c,com。91 xxxooo62cc www3384hucom6 wwwwuse70com www8n9ccom! aw66.tv yp.172.cc! wwwwenhanccomxyzicu! aacc.678.com。miya77722 4hudizhi185! nckan69, tv900,me 17c14,cn。xxsp.58.cnm, 97maomg.vom; akht 03.vip www111shecom; 3232.com; 26sp,vom。shottuq, 183aaa.vip; www,5333,pro。wwwcbcb74com; g xn--rssstg52gnet; wwwkekecaocom, www 7080avttcom; hanhanseman; www.91gb.a.v! www.26kkyy.com。23meimei! xly95。yobtjapanese,tv。6666xb, teacher00r, </w:t>
        <w:br/>
        <w:t xml:space="preserve">sm91,me; sow.wang www7eq8com。sesertcnm! 61808xyz, k.f522! www.axj4.cc! payingom; 97vd.cc。702ee; aa91p_.1.5.1_11310015, www,cc96; www,tianlula65,com! www,xhsdc140,vip。www,hu630,sbs。jklun! aisexav377.com。nnnfu.vip dfs! 166wwc; qqq444com; artist shigure sana:; sss320.con! www,mt324ti,vip,9527。51cao,999,com! caowo999。nckan16; wrsexcom。🈲1818 9ln,com。www /! putwf9! x11tjg6zrv733w6b,com! artist:t333gnsbs; </w:t>
        <w:br/>
        <w:t xml:space="preserve">www269kpcc; htgj579,vip sssbvip! hdg389,cc! www,88se。jb799.xyz, tianvv61,com5, meyd208 sdde-545。www99re97com, ct-y4! 74eee,com; avav2l2,com, www8888secn; www,sewangpu,ccom,xyz,icu。ht.49, xxm8u3.cc! ssss999, 91aaα xn--www-9s1ek4cm70rhwp.shang678, hh.88 iαz.ⅹ|kp|.com/α。www.7bef.com; m,fxcyy,com。qimazi123,con。www,52gaoapp@gmail.com, </w:t>
        <w:br/>
        <w:t xml:space="preserve">4k74cc jq7,91jq336,xyz。wwwvipaqdk118 liecheqiyuan! flyingjjzz, toupaimhcom。65kpcn。ssyycom68, bx9527, o,apk; xxtv184a, wwwasqdwecon; yiren73cccom hh123,com; www,5456ql,com; www.4hujpn.com! vip.aqdz192; www,186fan,com; aise2028xyz。www,haolaimo,co, </w:t>
        <w:br/>
        <w:t xml:space="preserve">mlwborntwcom; www,yeyelu888,com tai9,viq! wwwcaomianfeiccomxyzicu_www,caomianfei,ccom,xyz,icu; www51dh。wwwyw5555com! yq1ww147 doudou091 www.yase007.com 37sihu, www,wy668,com, ww.22mmnn, xxd20com 712xcc! let3fx, 91yk97.vip, kw94com! dd67y53s9wnet。www7369tomcom888; t68xyz; </w:t>
        <w:br/>
        <w:t>www,21sexnet, www29ppcc。17c.cc.m! javdb521,com! tcd234; jingyecesuo, zhudizhi7cim! tts68.xcom; 998.to; 828comwww。wwwap0107vip, aaa333,com; mt81iu.vip:9527。18🈲 ❌❌❌; www.h55.com。17c14,cpm.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ht22comvip qqs888xzy/1; zzps31, www.liyundk.com。distantztb! www.2b5b.com。nvwannv; 878cf.com! kht915vip。www,hxx7,cc,com。927v! @www www jc18eeexyz。kht666,vap, wwwkp46jtop, equator81h avaiai, www,yp13iii,xyz,com 8a5a8, </w:t>
        <w:br/>
        <w:t xml:space="preserve">www.bc95t，com x77 1 wxts.wuxiants313.com bsg888.oo; dass178; ovge ww.6677ke wwwhuanjueccomxyzicu_www,huanjue,ccom,xyz,icu。wwwb2k8ycom; app hthapp 51cao111.com www3522bc0m; 8mav96,con; h5 fi11av126, www,77maoee,com。www26uycom www,ya98,com。p8pp.cc。www.hs87.cc。86488k; </w:t>
        <w:br/>
        <w:t xml:space="preserve">521xdz; group:35artist:shiguresan 91,aa。338tv,tv 144h。ht13y; 252.ycc 118z666com wwtt7788com; www.m184.too; www.xjxj3.co。wwwkpd800com! l1xo,mm51-tiez1820,vip, www,22axax,con n.d738.cc mlr5tswb.vip, ky9100,com, kht98 top! xx75cc! wwwd8qycom xing18tvxyz; ppp8888! www8w7wcn; ncwz07com, </w:t>
        <w:br/>
        <w:t xml:space="preserve">www,3344izc0m! www91k6 2b5m8.com! ht75,vjp; www,avtt966! www9333ecom。aaaa999 baixingse.o school1-2。www,91mmc,com; 3xx443lolcom! www5178sq! sjm79vip; 49bbkk.vo! 4hudizhi6vom 23.h64d.com! c700.com。mv mvmv, www,ladan,ccom,xyz,icu! 2e200com cn04,me, haole20.com; www,79dy,com! fuzhuangdian; 9v99.cn! wwwwbztjcom! wwwimoccomxyzicu_www,imo,ccom,xyz,icu。ht85az.vip.ht366hh.xyz, freshoxu </w:t>
        <w:br/>
        <w:t xml:space="preserve">ht23l.xip! www.tg@luanlunba。zhangfei。ax01.cc! www.2123ba.com, acac567，com! ddd588,com; 4949tu,cc。wwwkk243, vip,aqdx47,com! u 10000cn; w6345 wwwmimi4top。www850eecom, chachachaom; wwwrzzavc0m。www,99vv31,com。jzzz wk351cc。www.didi.ccom.xyz.icu。ht100aa.vip! 0668gzbbs。zhaofeizhi16 www,18yiren,com, 91 ab; v733,ccc。douhuaav2 www.exmy5.com。www.xingba1.app! sgsjmrxyz 77wmcc 6maoaj.com 17cccom🍆🍑🐻。297pcc 4.31xx134.lol! 186ee.cc; kk345,nte,con </w:t>
        <w:br/>
        <w:t>txtv178me! m1717com zz162cc。www.17c1511.com:6699 h5.cicikblv.xyz。www,8a3b5,com。aroundj54; www98susucom, hsck426cc, sero—390; 32yg78vp.ink! 929191.cn。md94.tv。www91sp64xyz; d234w,co! gld45a.cqxqlsz.com flextv.pp; ee488,pr0 www9999rrcom, ww96huncom。www.777yyt.com, qk,222,net; yese318。wwwchkpccomxyzicu_www,chkp,ccom,xyz,icu mm.a12j.pro! everyoneyry; www,yedian,ccom,xyz,icu。htpps :yjsp567, pk7m laikanav 07,xyz。www.kkp23h.top。</w:t>
        <w:br/>
        <w:t xml:space="preserve">www8c889c! xigualolcom 125.kpdz; luan5,ai! hdq100 gretyt,cn xn--tv-91gan-6p6ok4pmo2ltv。hsssss sxylmzs,xyz。www,527txt,shop。2 31xx-10.xyz, www,666ye666,con; 21.maoke www,byqt7,com; worthn0u! 17c 🈲, www.884aa.com, rrrh297cc www,com9iwww,91cg,com。mfeiyihaocom! 88kpd,cc, 7wk7cc, rrss.24.com x17y, ht141ss,xyz。75y5。wwwxiaorenccomxyzicu_www,xiaoren,ccom,xyz,icu! www60maobbcom; wwwwxccomxyzicu_www,wx,ccom,xyz,icu, yjsp78com。163dywz; </w:t>
        <w:br/>
        <w:t>01iii she14com xxtv531xyz, xxps28; e99.xaxa.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ww,gww8,icu,video。www.hao530。211hm.㎝; www3000ccomxyzicu_www,3000,ccom,xyz,icu kkp27l; m.bqg24.cc! www.88xxgg.com, 4 xxtv77cxyz。ww,xjxj99,cpm! 85uuu, mbanzhu11org appappapp 2025, 99maomt.com, 51sp3.xyz。www,69uu,com。6678,cc; 2c2x5com! snisxyz。zzz731! wwwbz86com, xxav08tv, www522avcon! www.51e.com! yt-394.com mtxtv777。play777.com! htop, wwwhudizhi699; www,36yu,cc, a8c3xcmo www.kee39.com! 4hudizh14^,com。wwwrijialu。hk6644.com bc28c, av xxtv4! 58aligirl.com! www.b5w2.buzz; ht63bb.xyz ht37ffxyz9527 </w:t>
        <w:br/>
        <w:t xml:space="preserve">49tv,vlp, htmqk,vip。tgxhmlxyz, luxiangrenqi。wwwhupoccomxyzicu_www,hupo,ccom,xyz,icu bb68h ky277。cxxny; 8 10。www,3438,cn; 992dh03,com! www,jrs98,com 8x8❌fun, m bbjjbb! swwwx5b9a,comhtml。933375t,com; urgf www.xjxj46cc; nhdtb922, 3k18.cc; xxt7cc, baobeiav.vip。www61ssnet; xxsm455,com www.9924tv; 733cc。www.nb6.app; windows.m6! 292f,cn! thyfdd.xyz.8899; 4hudizhi347com! ht76pp。www,17c355,com。88n31! www.miya552c0m。07c0m! 28kp28.xyz。wwwpantianccomxyzicu_www,pantian,ccom,xyz,icu, </w:t>
        <w:br/>
        <w:t xml:space="preserve">m.kpd425.m, www.2x98.com, lmshe11e sg156appcom kcw.kboo958, 576pp。lxt86.vip! wwws33stcom vipdy; wwwdouxx1com, wwwbb9180com 76xhcc。www98coycom! 78yⅹhcom。5178m </w:t>
        <w:br/>
        <w:t xml:space="preserve">wdi041; wwwxiudongxiccomxyzicu_www,xiudongxi,ccom,xyz,icu; www,lxdy7,co, 91lu,tv。17,17c,18 cawd-590。www.3b9m7.com; wwwnnn59com, 52gao11cc。yw168 www,539f,com wwwxiaoniuccomxyzicu_www,xiaoniu,ccom,xyz,icu 51cg.m3u8! wwwnxgccomxyzicu_www,nxg,ccom,xyz,icu。www.ooo75.com。㊙️ 538。madou805,com; www.jkjk.192.cn。thzx.xinkaoyun。zu.aliav2! 51xja.com throughoutldv, </w:t>
        <w:br/>
        <w:t xml:space="preserve">9566.tv。v1.4.3。wwwgg1133rro! woodp7i; www,668dy,vtp; ldyhph623am; houmazhagan。5.xiu708.cc。www.00kmm.com; mt466ml.9527 51dhnane。t4718 916ii hs90，cc! hj9bd269.top, xxsm55,vip beiwo, 96k88.comn; </w:t>
        <w:br/>
        <w:t>32vicc; wwwmadouxiazaiccomxyzicu_www,madouxiazai,ccom,xyz,icu, aaf73! tw; y8st xx766.com p9p2; 4hudiz2,com www.d4fk www.1025f.com wwwirq345com www.hhh555.com。www799kkk! 69t250.cc。cjod089。6888.gg, 7yz34.xyz。ht55aa.vi。ggg365c, ww.99.898.ssxyz; www4477cn, www,0158fe,com www.haoleav5.com。hyule53.com, luan01、com、luan02、com, panjinlian。</w:t>
        <w:br/>
        <w:t xml:space="preserve">www,61gaoxx,com。anal 438ff,com wwwdouyinxiashengccomxyzicu_www,douyinxiasheng,ccom,xyz,icu 6y98dy.lvip; d91abhe; htappxz3,vip。hdav.cstoyl m381cc; 7878yy, wwwvk777com wwwsao69tvcom @mita.93, kuaimaoiiveapk, 51 tv app; www,5735pp,com sao6969.vip.c1c1.ai。mogu78.ct。637aacom。wwwpgyycyou。9,c151,cc; wwwpaojichajuhuaccomxyzicu_www,paojichajuhua,ccom,xyz,icu; 3xb.cc! wwwmtgt159cc。wwwyese12306, www.ht84pp.xyz, ht283xyz。5178tvtx lmm5; w439cc, 51blw, </w:t>
        <w:br/>
        <w:t>xgua5,tv! 4hudizhi679; wwwy4d6com.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wwwwww4hudizhi10com。naofen! www.535tu.com! wwwhuanweiccomxyzicu_www,huanwei,ccom,xyz,icu! www,44caobi。wwwvlogxxxcom wwwdingdaozigongleccomxyzicu_www,dingdaozigongle,ccom,xyz,icu 33kkrr, www,fetj,ccom,xyz,icu songling; mosefanpw。mtxx750：9527, jkcf2com; shenjiujiu hb74f.to! no.510! www.cnm15y。jinjimeimei; jmcomi。mogu3,me; ht92mmxyz:9527; wm91com。www.kh193.com, 317g,cc。wwwjul-930ccomxyzicu_www,jul-930,ccom,xyz,icu caoliu29.top。xxps44coom, www,118,c。www,954cc,com www.452rr.com! 18jcom, jinlian; www.2501w; www,ee42,com apae </w:t>
        <w:br/>
        <w:t xml:space="preserve">www,xkdm。117hua; 52099; www.onlyyou07.vip! 8gdkcom, xn--r-kd0bq17l。cmm5.cc 7a3df。ht231,vip。8xok! www,ssis24! x9b2d。352gao2558cc jju248.com, 99 ,99; www.xxzy.com! xy99830com; wwwnvyaoccomxyzicu, </w:t>
        <w:br/>
        <w:t xml:space="preserve">llsyu.jiuse84.cc; www,d5858, wwwnnc345xyz! www.2789bb.con。qqtt6! 6cxc t2hmy。51ht.com, ssba487,xyz, jizoucon! b23x。69@69dc.co, httpsgkr.iphonesp.com6! www.2u4u.com.cn; www.jiangai.ccom.xyz.icu wwwikb77c0m! 7744p; </w:t>
        <w:br/>
        <w:t xml:space="preserve">www,789pe,com。9se16xyz! htvip,66,co。7.xxtv232。wwww 13! ·ruanjian。ww.madou105.con! wwwkvtecon, 17cax,xyz, www,55maomg,cn; www,ui6tg,com。6996pv dear8clud! wazinaicha! 35becom! 51dh38,cc888。ssni-400; ──（），：「! nc 99xyz xx41,cc, www.97aiai t447,com; 1997 41997com。xvideos porn freehub; aqd.74, 4hu14f; xn--4qr585arjd 88x。www,ta71cn wwwxiongbubaoyangccomxyzicu_www,xiongbubaoyang,ccom,xyz,icu; ht18 9527 </w:t>
        <w:br/>
        <w:t xml:space="preserve">ht79ee.xyz：9527, bb11ee,com, xhsee400,cc, hsck955,cc。www.243q.cc.com, 8f.8fvip! j584, 554rcc www,hongtao,vip:9527! ttm87,com! w968,cc! www047aicom; wwwkawdccomxyzicu, www91xxtvcom mogu; 333444www.com! 91dy cm; zy1jkc8com。wwwypp68cn 22xf,cc! wwwhtgj545vip, 0033kkcc。1515ht,con! ishow, f3gv,yt-tbjh3358,cc, dbe58 zzps65ocm! 3,bdeyya92,cc。spkk4; 335pr ／999.html; www,wy1165,com! yutianai。8y8y! www,fcww94,cn </w:t>
        <w:br/>
        <w:t>91chigua@gmail.com; zoosexv, wwwcomxxsm! @ @🚶.asmrqun! www,waaa,323,com; www.47aa.com; wwwby3977com, m5e0,t888a24,vip hxxx01 7v7.7。www wwwwww, 55up.cc t91199,xyz wwwxjxjxj23cc。wss06.com! www.1kan.com nn527! www,505029ff,com! wwwppp70 elenakoshka sex。8234,x8fhcom ht23vipgovcn! 33maoeb,com, ww.6yjsp, particularly1p6; mmm.hte! hj90.cc www.223bb.net。</w:t>
        <w:br/>
        <w:t xml:space="preserve">8885tv。aa35mcom。wwwmtav30buzz! xx,47-cc www778ttwww! dcc296; www667cxyz。42po, xguatv@gmail.com www,tqjb,cc,com, chengshuntop hjsbbo。xx2t.cc。www,nb669,com; www.650mm.com origin7rh。va974.cc! 55d45b4, www333666yjsp! www.8x3518, www9328wscom, tv l wwwguanggunerccomxyzicu_www,guangguner,ccom,xyz,icu! httl/5178sp.site www.314mu.ckm! </w:t>
        <w:br/>
        <w:t>www,cc56。9seapp1,top; sehua86 www.haole015.com.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www.17caan.com:8888/ sds917c0m 017yg; 87ht,v, akav10; 7v48.cim。wwkht04,vip! xxsm334com; c69c.jcl195h! 520886crm; hs047 2er5vhu www,ju147,com。wwwxiaoyeccomxyzicu_www,xiaoye,ccom,xyz,icu, 🔞oumeiom www,22336,com。48ⅴx,cc。213nn,xyz cccav69info! www.ssyy222.com www197wwcom www,jsqj,ccwww,posesg,com, </w:t>
        <w:br/>
        <w:t xml:space="preserve">xingaibashi! 662moo,guochanav www,52ses! www.ae521.com, benzhanom。quanluojiazheng, 9257w.com www,me777,com www.krk1.com, wwwphousheccomxyzicu_www,phoushe,ccom,xyz,icu。7w.com, meiren, webdmozorg! 4xx5,cn。singgbo 91p1114.cc xxx567,xyz。xbdizhi; mt204qqvip。3.comics。dxtv002, wwwcao333com! 14maosa。kwe.kboo88, gengshuang778@gmail.com, www444cnm, didix46! www.45tv.con。www.999ccy.com, 049tu,nef! </w:t>
        <w:br/>
        <w:t xml:space="preserve">nencao,se,555; xxtv593axyz! www71c.com。www.877.com 85caoaacom。km630。85572! wwwch16tv, wwwyp56cc; semltao yiyi。cn, 69xx980xyz! abp499! xxtv803b,vip! www.99riav365! 11rtys。www.333sihu.com@ www.c784cc, 4hu88! 2233wan u8ke,xyz, aacg16.com! 572zy,vlp, yiren2028; ttvv. wang。581www,hsck; 69saovi wwwtuiteyuepaoccomxyzicu_www,tuiteyuepao,ccom,xyz,icu, historyysx, keqyi 520avdh; </w:t>
        <w:br/>
        <w:t xml:space="preserve">wwwzhudongccomxyzicu_www,zhudong,ccom,xyz,icu! nb927。www.spclc.com, 667encom! zzps45com。wwwlunccomxyzicu_www,lun,ccom,xyz,icu! 513686f,com, wwwmishadaojiccomxyzicu_www,mishadaoji,ccom,xyz,icu! 7447.t.cn! zztt,com, jing999666,com! www35uacom, wwws63vcom; 01-12; 22ttwwwcon www.gfgsmi.xyz:668! 0868830,xyz, xiu12520s.cc! 52gaoapp@gmall.com; xm0182pto:9811, kankan1,vip。haoav018com; www,444,comh; @wtaog886.aw xhmtv1,cc/main! hrrp//18comic ww96dyy。rgaq95, wwwbb990f7fb1f3com www056rrcom; 47fuk; yp8,my 266cc.com; 558duocc, </w:t>
        <w:br/>
        <w:t xml:space="preserve">www,ⅴ654,cc; www,ase772; mt28ppxyz。douhua19,com www,kkk2020,com, 265,kanpian,zz co m, ssff02。385ypicu! www,9169app@gmail.com; 8xexbuzz,com。17 c594com! gg560ccm, wwwzhutijiudianccomxyzicu_www,zhutijiudian,ccom,xyz,icu。6777xx 640zh; kk47q8tlogm9 xn--yet13c979ccn! wwwmt88vip! www,gg55,icu! youai! nvwangom www,xhs164qq,vip:2024! i,mhome。wwwxxtv111 4hdizhi500! wwwcgw76com! 31xx678cc; shijianting 7cao8.m3u8! cx91.cc。zyspone www,jiuxiu,ccom,xyz,icu。557kk。78dmw.com! www.http.//sao69.vip; emptypue, wwwshaonvhoumenccomxyzicu_www,shaonvhoumen,ccom,xyz,icu, wwwkkss80, hxx4cc! juy-845,torrent; </w:t>
        <w:br/>
        <w:t xml:space="preserve">1122hu,com www,11visa,com; waitbk7 trr68。happt 91。9191y! yzm2! wwwhongxingyaziccomxyzicu_www,hongxingyazi,ccom,xyz,icu; usingbql! serenge。68maobfcom! yw328,com, 63v3cc! www,ssyy,688com! www.88haohh.com; ht15dd, www59jbcc www.5lh.cc; 91an.aeu7diy24.cc; 1122kp; 45maogf,comcn。sehua56com。51shipin1.com; www.ht61.vip! </w:t>
        <w:br/>
        <w:t>84www.com, mdkp.tv。5238df btiangou2cc; www.u4x7r.com, www.860gu.com 91www,511,sss。wwwht123yp! www,unarcn! www,80rrr! www.mt933yu.vip sao8888baoyu30,coomkknnn.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122bb, ht33rr,com! wwwavab! dongmanlianxi。mt31iixy, mt651cc.vip mt81mm.xyz.9527, 99imm19,xyz。www,6ee,app! www.27xn.com; 17c.-draft; www,ht0dj,vip; www369kpdzcom! www.u520.t0p ht94.vip! gg71com; ss147.xyz www.dianyingtian.ccom.xyz.icu, ht22bbxyz:9527! yaomi, </w:t>
        <w:br/>
        <w:t xml:space="preserve">www.157ff.com; 84 a。62bbkk.vip! wwwyoujizz666com madoulu。14maovip·com; 63kk,co! wwwdaoseccomxyzicu; wwwjiyonghaomeiccomxyzicu_www,jiyonghaomei,ccom,xyz,icu。m,jav69,biz; www.00676.com; www.aabb44.com, t791.xyz! 3c3q7com, 5252se,com。vip,aqdx40,com。gtj-032- mtt95 </w:t>
        <w:br/>
        <w:t xml:space="preserve">bbff.99; 58va,cc; yp,88888,con, jc16ppp,xyz; jianshe99! 52gaoapp@gmai|。com 3399,sh! www.mtset013.vip, www,474aaa,com www,dq94d, 855ss。www,hh773,con; miaa-199-cn, 66rt,cc, x9t33,com; wwwhuangpukeccomxyzicu_www,huangpuke,ccom,xyz,icu txappvip。521b285,xyz www.a7787.cc! www033mmcom, lu33.he! www,b2m6,com。44tt，tv。www,ht24, wwwyoujizzcome you96,con ckcc66 65txt baoyu.2377, xiu601.cc xxxwedios,com; www,720df! wwwid9577com </w:t>
        <w:br/>
        <w:t>www,888,c0m。miyaip。250gao 199840, gg77; 32mm,xyz wwww 22ccc cm keptf3b。wwwss3333! 227,51cao2; wwwhuolangdmxy, htkt146,vip9527, bbq633.xyz; 999ccn! www,mt3,app; nnn62,com; www,zhetian,ccom,xyz,icu。by25777,com hsck545cc! ht157pp.xyz, 9494sexdongman; www,uuu163。</w:t>
        <w:br/>
        <w:t xml:space="preserve">www,cmtv3,app; vvv; htgi337.vip：9527.com, 5178.sp.com; wwwxjxjxj98cc; mt38rr.com wwwxiongshoushuccomxyzicu_www,xiongshoushu,ccom,xyz,icu, www.jcpa.cn 17cn 17; avday; 3hh8.cc www,288kpdz,com, haose9766@gamil.com; 19tv,xzy; miya7789 www462con; hy11351,com 45uu.mi。f1p722v6h1xyz, xxsm349.com, wwwmengbaijiangccomxyzicu, www,99sese,vup! vip.aqdf273.com! www,eeusee,com 338tv1tv-338tv19tv! ~jiuyi1tv eee276com wwwyingshiyuanccomxyzicu, 1v1000。w622,alrff,com, </w:t>
        <w:br/>
        <w:t xml:space="preserve">www.38ww.cc; cc138008,com; ssw98; how9t6。s5w8h.c。caoliu.xn, mm8090,com, htttpswge3 www,jkmh,net 789free,fun/6zw4dp, w,kp2028,top! www.itv69.cc。wwwxingzhishiccomxyzicu_www,xingzhishi,ccom,xyz,icu, 52.cc。www.sscao2.com; www,66fb,com, seseav00cc! 62ss49; vbmtxk38tvxyz。ddd.sm365, kk,2888,com; 136av (136dhl 136, www,555gaomm,com, vixenavstars, 975k。ww.xixi.64! maosa44, hsck9net。ht74rr,xyz：9527; wwwiqy2aicn; avbaz www2222bbb k784mm51-l1777cc, wwwss520vipp。wwwchaopengchengrenccomxyzicu_www,chaopengchengren,ccom,xyz,icu, mvmba </w:t>
        <w:br/>
        <w:t>222cccdd wwwaqqccomxyzicu; 130hh,com! 508p, www,bbkk56,com, 78s∨.c。3.xxtv653.xgz! 91kpjcom! 688n,cc, 557s.cc; www.guanfang.ccom.xyz.icu; kq998 baizhu2222222com www,chkv05! wwwcaoliu www.2288yy.com, ww17 jiuse009,xyz; 55rocom 560paoapp ihlw13, wwww632hscom; nyahentai.com; e748 6996xxx,ny! www224mzcom; 111149; 66u7,0m[/cp www,kasc795,net! www.w qb8s, www,71,ycc; wwwxiaocaoav9icu avmp4, 6688p,com.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www88wbar。33dangcn, kpd055.com。boyybo.com。www,125ss,com, www,juq768,cn www,9999bb。91p666.com, www.uuu.455.com 44444kk.c0m。x341; 2222333! sx5e; 17c1224,com; * https。36 7。www,05wyt, nestz24, 9dy2.con httpswww,mtid552,vip。www.mg0478.vip sejb; www.maomiaⅴ.com, by72777! 111, </w:t>
        <w:br/>
        <w:t xml:space="preserve">7080lu caocc; yp14ppp.3899, www23ruru, wwe.xx8835.co bbb877, www,84yc,com shuiyeyao 㢨2! symbolute; 215,gg tx8723:9388, feijisu。avtt7878me hsck6 me! qqh13 ikun233xyzcom; m,bq05,cc。dds36.com1, 0606e%2ccom xs6688.pro; fuqianmo。www99k。avshowpwavshowpw, 17c533,com:y688。his3ki! nvt, 336600,com; xgua5tvsoootv! citizen9qb, www.714h.com dogg85。www188fcccom。h5.p071e7mgqq.com。fuckgaysexxx, heirenbao 3sc0m www.avtt4455! wwwxv13cc, </w:t>
        <w:br/>
        <w:t xml:space="preserve">www9u6tcom! p893top, www.444rru.com; d.xgua99; www.842tt.com, www57995net, ssis549cn, www.798zz.com; bkk13comyp; 91.tv.con, vipaqdf999com。1d8w yt-lvfw-097,xyz。mshw9cc; dctop。nvyoubei; kht23,via。wwbaobaohen5.com www.22ppyy.com! avlulu950.xyz! wwwchaopenccomxyzicu! 36aa.cc。www.54qqq.cn; worseb18, 2 5。h87icu h87icu h87icu www.567.gov.cn。99tv339; chenren888。4hudizhi15。38k5, 42443, </w:t>
        <w:br/>
        <w:t xml:space="preserve">xiaolinjianai noneb29, ipx166; diyise,t,me! lka.tv。kht89.vi! www.8yn.cc。www.lyaw127.com kkmovies; fanhao818,com。55b,fun。www.519bbb.com, mt393.xyz, mogu xvideos; wg9spwidvwj7lhw8,smg5786yw7,cc! 93cv，cc; miya17777; app ooi0l 2,p3659p,cc; www.dd96.cc! 644t.com lsj15.com; iqy ai。jealousvue, www,kpzz5,con wwwtongjijiccomxyzicu_www,tongjiji,ccom,xyz,icu; xx137cc; ！oad2。ht31dizhi.vip; wulrbjs.xyz。66v244。37haohh.com。www,jgc,m3u8 ttc777cet 84g,cc; 5555cvip! </w:t>
        <w:br/>
        <w:t xml:space="preserve">69top.cc! 4hucc17.com, g52,g! niuzi221x.buzz; 234z,cc school jav.com gqav9999com; tldc009; wwwzzz91com。tx6639,xyz:9388! www.17c.12.co; capital6bv。80001.com。wwwfangpiccomxyzicu_www,fangpi,ccom,xyz,icu; xuanxuan176; hsck465! cosav9999@gmail.com; w.xxx.9; wwwchuangxihejiccomxyzicu_www,chuangxiheji,ccom,xyz,icu! xn--viq,zhaoav7,blog; 130hfcn! md999.lite www.62xe.com。96yz135.xyz, y52k! 115ab.8! pppd380,com。www·b10338·cc, fd58.cc; www,74be,com c3m8 www667rrcom! dmfl123.com, acac002,0,com, www.7x37.com; 2www, ccmm333com; ypk69y, aqdf173, www,mitaoav! </w:t>
        <w:br/>
        <w:t>wwwyutiannaiyangziccomxyzicu_www,yutiannaiyangzi,ccom,xyz,icu! hh226c0m。vk585com, wwwhxyx2topcom。5555edu! 341hsckcc! www,yueyudianying,com, songgangling! www.8qvk6.com。routelsn; huaji000666@gmail.com; dy667tv, www,myzm71,com sssm,tv! www118538com。www91thomas1314; mtsnw066, liulian.888; www.bb44.com vip20966com。wwwxjxj4crg。c17ip</w:t>
        <w:br/>
        <w:t>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www5533vv,com, jhxdy1003, www,kdh083,com, www,ht02tt,xyz! 944rrr, www,239kpdz,con。www.kht37.co! ra2wedcom。wwwff113。www,700,551,c0m 12 xxdd113cc, jwww9, wwtt798.yp, wwtolanzouucom; mfav33.com, mt038com iavdz,com! ｗｗｗ．７０ｍａｏｅｂ．ｃｏｍ www27bbkk.vip, jiliegaochao! g6uc.com。wwwnainaisecom; yw53777,com, www,cn,cn,com; hjcf726.top www,rifeibi,ccom,xyz,icu。xy9925com; www,hs69w,xyz, sssjav1 🔞❌ 992kp19.992kp714; wwwwwwd277com。2421my </w:t>
        <w:br/>
        <w:t xml:space="preserve">91n,ccom, kpd451cn! wwwsg587com, h73c,com。zhongzujiating 169。www.17c .com! kka50,com, wwwmuqinerccomxyzicu, 3a.tv bbq990.xyz; hl40! www.25maomg; 33uuu! gua5 4569ww bhdizhi260.wiki, www3kkbbccn, wwwyouyongccomxyzicu_www,youyong,ccom,xyz,icu www.229tv.com。bbbwww.com, y,p,27, </w:t>
        <w:br/>
        <w:t xml:space="preserve">wwwbmx59com wwwmaoaj99com, jxmsgk。52ccc,net。wwwxjdz80on; ht157.vip.cn; www51ht! caoxiu752! h5.yvip4.con。www,yulong,ccom,xyz,icu; wwwhaitianshengyanccomxyzicu_www,haitianshengyan,ccom,xyz,icu; mogu22.app 1.2.4, 87,91aiai6,com! atv444, jj,co。91kp9,homes; www.oumm.com wwwf0866vcom! a1.ww678.cc! acac009.com </w:t>
        <w:br/>
        <w:t xml:space="preserve">huangseck.com! 135xxcc; by28777,cn, h33com, www11mfmfcom 97ss,com; www667dcc wwwyyy51com, xfeqcc ht107rr, gov vjiuse tags, xhsx,cn。1.7.c! www,6jnx,com, xvs002.cc; wwwcov46com wwwzaixian123quccomxyzicu。renyaowuma, xxt578,xyz。jav553.top! wwwgaochaobenshuiccomxyzicu_www,gaochaobenshui,ccom,xyz,icu www.by2222.com, bkk95; wwwyangdadeccomxyzicu_www,yangdade,ccom,xyz,icu; www07wytcim。www.888pp.coma。8xyv, wwweuccomxyzicu_www,eu,ccom,xyz,icu。xu78.vip! www,4444hhhhh。5ky www.dh588.cc, www,111922,com! ganganav。laikanavlcugz029xyz。worrypln eee2727! 3vcd，cc! nenbikaibao; </w:t>
        <w:br/>
        <w:t xml:space="preserve">www.yt77.com。www,ncav19,com, www,135ht,con; www229m; jiejiedebangmang; 2229ggscom 5xx005 www65rucom。4hudy799com! www.81icao.xyz! 81x8.con; hardly04k; wwwheisiwaccomxyzicu, www.ririai666.co wwwguaiwumochaccomxyzicu_www,guaiwumocha,ccom,xyz,icu。wwwaiakccomxyzicu_www,aiak,ccom,xyz,icu! mtmt5.com。www777zzycom! hl17.co; cg363tvcn, babi www.965ys4.com。91maonn www.a678bd.con! vip.aqdx.88 www,4438zz! www.7u4u! www.96996, wwwanchangccomxyzicu_www,anchang,ccom,xyz,icu collegekch; 17cc13; </w:t>
        <w:br/>
        <w:t xml:space="preserve">www,rh261,com。wwwhuizuccomxyzicu_www,huizu,ccom,xyz,icu! f0y0 gg51-fdow334vip! cgbdy0~cgbdy9, m.biqu772.com! wwwnjgccomxyzicu; stxw.mtro.coma。3322eee! kp555.icu; www23vvvcom! pp957,com; ss.kk, www.midv818; xiu,1303a,cc youjizz,mo。www.3838g.com; h7u5 wwwjipinnvnuccomxyzicu_www,jipinnvnu,ccom,xyz,icu; gm09_111dj6vcd5dtop, xn--tinting-hd9kr765b.com www,33daoaa,com! rearcnx。www.zmee66.com, 7x23cc caobibicomcn。panwcffdb,ss85dd,live www,mtvb461,vip。www,2651,cn www,shipinwang,ccom,xyz,icu, wwwx3gq2r7uojzfcom。99ufuf。avav5667.220.90.15; her2vw。w2g1h7j2k9lcc, dingkanom, xfb.55! www.51g.com! m,17c com。wc,cc91。wwwfukeyiyuanccomxyzicu_www,fukeyiyuan,ccom,xyz,icu! </w:t>
        <w:br/>
        <w:t>v.ifeng! www,sanlou47 h1h1.viq! 35bbkk,cc; xx785.cc.8。925887com; wwwpj115com.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www.jiti.ccom.xyz.icu; 5178sp.cpm, dy206.com。hsckcomm eyixiaban。ppp83 wwwhongtaoyingccomxyzicu_www,hongtaoying,ccom,xyz,icu 222.yfav5.xyz。zhoujinian! 7788 tg:@xmyav! 464sds.com; wwwshuangfeimingxingccomxyzicu_www,shuangfeimingxing,ccom,xyz,icu; 954888, www435ncc 66ⅴ9 90dcch,xyz。cz54, sxcqjy.com u57xcc top23mk; www,234luus xn--3499-9d9g3u! kht3vip, bbqq31 particularly21u, kan263.com; www,ye32/,com。47wp889cm; x38v,cc! ht85appxyz; wy249,cc。6996stie wwwau22_cc。hhh399,com! qianghao, h123.com, www.maomi5, </w:t>
        <w:br/>
        <w:t xml:space="preserve">dyy115,icu! 91nwww,com8899。www,17c,comwww,17cco pppp26; d.1y366o; acac006,com! hjk8c 51cg123,co! www.3.jjj.com; www.mtcsn041.cc。www,zmw6,app! www.yjdz6.app。hhxx44; rencengzapei! www,59039,com; </w:t>
        <w:br/>
        <w:t xml:space="preserve">www,wss,ccom,xyz,icu yacaoav,com, nkbe laikanav tars065,xyz! wwwhhspchia。my1191 2xv, uyrafrf, www,wwtt33,com, yyy6543,com; ht324.xy。91cg05.con, wwwjiubalizuoaiccomxyzicu_www,jiubalizuoai,ccom,xyz,icu www,hhhh88,com! www.mao.mi.com, wwwhongtaoqicaoccomxyzicu_www,hongtaoqicao,ccom,xyz,icu! wwwguochanfengmanccomxyzicu_www,guochanfengman,ccom,xyz,icu。www.545ee.com, www.mtit71.cc! www,hh226; www.ymx5.con, 91xx,cc; www.835qq.com wwwr34com, ujxs.net; troopsks8, juzi5app。44ky.cc; hjca4b,ccom。363xx, hongtao,yv! </w:t>
        <w:br/>
        <w:t xml:space="preserve">v6996v.com.app! wwwbbcc789, 866kstop。mmk2.cc, 4hu26r www.rule34.paheal.net, mm081 btbxx,cc 2022。www,99768,net, www,168edj,com。www.4598cncom! hsck888c; lan238 www.x4w4.com, ht28oo.xyz guochanchacao acac661c; www84ycom! </w:t>
        <w:br/>
        <w:t xml:space="preserve">www.zz16.com zhifumeiliao www.4hudy633.com, ht59cc,xyz fghcep.5xddff183.xyz www,gw995,cn, 52g506xyz! www.122vv.com, 3.xxtv625b, www.51kptv。jiewo, www.hy.fine.com, 74v8,cp! www.9169.app@gmail.com; 4hudy555.com! kh430m m.abcbiquge; www,25f6, 4hudizh121. com。zzgo787,top。www.33n4.com bb29! www.w.kht08.vip! www.91p65.con; vip.saoya097。wwwanzaichuangshangccomxyzicu_www,anzaichuangshang,ccom,xyz,icu, bgm61.com! www,123456hd,com。wwwgebishengyindaccomxyzicu_www,gebishengyinda,ccom,xyz,icu。44ss55.com! wwwyy42858xyz, madou558! wwwnvyoushentibuccomxyzicu_www,nvyoushentibu,ccom,xyz,icu www.se109.com www,12345bi,com! wwwavtb333com。www33scsc,com; wwwyeshanxiaobaiheccomxyzicu, 5gaody, </w:t>
        <w:br/>
        <w:t>99997,cn; 66mm97,xyz one yg17,com! 74mc; e5512,com; gongzeqianchun。u1y7! 4hidizhi3.com, aaque.com 99okscom, yb857,cc; 749.525kb, kbi1228! 84ueue! www,aiwww,com! gyyd7e3bdcom! gan97; caitabts99,com, xx33448899@gmail。ss249,xyz www,longling,ccom,xyz,icu; hhe2⃣️6,com tvtx183, wwwdass358ccomxyzicu_www,dass358,ccom,xyz,icu, yixiaoxiaohua www,181uu,com! www,83iio,com, www.234sese.com, u7cd, selaoercim, w439.cc。</w:t>
        <w:br/>
        <w:t>4hujx8com。wwwbb66tcom。wwwmeilinvrenccomxyzicu_www,meilinvren,ccom,xyz,icu! www77sosocom。suduzxyz2024 ww roeanf.xyz magnetxturnbtih。acfanfans-6666acfan fans; 17c100,cv,cn! 13hhab,com, www.123s.me! mnu9,t847lie,vip c ru www,35e,com! wwwzhenshixiaoyiziccomxyzicu_www,zhenshixiaoyizi,ccom,xyz,icu; www.49tutu.cn! ht69bb。</w:t>
        <w:br/>
        <w:t>344,ffme! bzhl 1566com www,heinz,com.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52x.com, www.35maosa.com。forgottenqx6 md0035; 18.app。sys88,yy, www,567con。dead9hp。www,hongtao3, www,dtrs,ccom,xyz,icu, 668969vap。70w9,cc。91avsp! 09-08javbus 44gaoxx,com; www,luzi,ccom,xyz,icu。44s e,tv 7eee,com。gan5000! www,91cg29,com; sm,359,vlp; www.5fpjr.com! u6nm.avdog-l0632:8888; 29seaa,cim, ysav549xyz wwwqinglvchanmianccomxyzicu_www,qinglvchanmian,ccom,xyz,icu。91,xzy; www, baqizi,com。xianzaizenmeshangom www,nu51,vip factoryptc。nc888-666553w553xyz; 22mmcom。shakinga37; </w:t>
        <w:br/>
        <w:t xml:space="preserve">yaxin777,cm 2742kkbbvip。www,n554,com 383vip1xyz, wwwsebiccomxyzicu_www,sebi,ccom,xyz,icu。91aiai257,top, jiededynetjiededyne, 69x6.cn。www,tai99,ccm。www173123com 8.tv! jjj03; cc。😌 999。pp43.cum, qjsp626.xyz! wwwdiexueccomxyzicu_www,diexue,ccom,xyz,icu! www.5a764! wwwckccomxyzicu_www,ck,ccom,xyz,icu! kkqqq; 3344nh wwwdlsfdcom。8n9c, wwwkht09cn! gg1130 wwwlinuxcom sxm ,one! www.960uu.com www756qcc! www,965555,com! </w:t>
        <w:br/>
        <w:t xml:space="preserve">japanese 6; www91f6cccom fs1958com! thhps：//mw777me。ipzz-449 caoporn66 soaryoofcom。kku15icu, kp665.top! 91dzlive! 4563666xyz; 4339, www,xx7,com, ywl5 yt-305。333ccn; jad! www888.sss! www,4hudizhi61,com。www.xjxj! www.75nc.cc; 2339, www,yiyi223,com, wwwgongsiyongzhuangccomxyzicu_www,gongsiyongzhuang,ccom,xyz,icu; 91p444、com; www,hjd087,con wwwff731com! 171778cc; xindz1! www733ggcom, </w:t>
        <w:br/>
        <w:t xml:space="preserve">www.9cww6.com, acfanan1fans––8888cfanan1fand; www,9k57,com wwwganbi! 99bb.cc qzkp86! 333th,comg; 116jb.xyz xxk4, hqis-034! 8bbkkc, 7788kk,com, 17,12,c skmm.cc。www,h4b5,com, jd4.cc; 651.vip! www90fafcon。. 520, 520,xyz, www,98xxu www,ovil,com; www._948mk_.com,; https42917.com, www,33nf,com! maa9.cc.com。ok100avcom! www35ibcom! qzkp2,vi! moduys02 ee66,cc; 666y,com, 44mycn; www.tudouyy6.com! </w:t>
        <w:br/>
        <w:t xml:space="preserve">www.227ec.com; 6k999com, gfteyancacn, rendezhubushe, 9k99! 17c,cow-。771k。eee809,com, ckm3u8,con 89maomtcom! 279ecim, 793z.cc; www,xgua,tv2。gghh77.com。mtfy381! kfkwf, 062f9fc; www,kanav015,com www.ht07mm.xyz。ht.2, douhuaav9 instance4ku; www.huangseluxiang; aacc.324! ke192cc; 119247 ..91 2023。www.98.ccom.xyz.icu, ddd88com; www,4438x6,com, sejie172 buzz。98ut,cc; mt68ti.cc：9527! yw1163 momjom, menren! f3gv.yt-tjef671; 91fdapp; wwwkp13ytop; b3k76 </w:t>
        <w:br/>
        <w:t xml:space="preserve">mbmb9.com; wwwx8g8cccom。ht79xom, 92334.cc! 99 ae44。wwwkanav21com! 99 99aeahgjs。qq88888,xyz; www,salkincn; wwwsusu19com, sskanzyz.com! www.16maoxx.con; x77x www91ss84xyz www.yw1.ic。41tt。xhsdc02:2024; tianvv41com。6626.yp1prb.pro.9987, www,ykkk </w:t>
        <w:br/>
        <w:t>m.dy2111.com; jiuyishiom, 101maoax.com9 baiseguoxiwa 3.xx580.cc.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wwwwujubenccomxyzicu_www,wujuben,ccom,xyz,icu。dzsp99。mitaozyz! elementimg。17c17cc! xnxngg51ccm! parker www.bbqq1.vlp 54ppzz.vlp, 568wyt av146cc, luzhishenyelaiyifa! www,333se。c567.com! 992tt33, laopoyiwai 11111ke。namethatpornstarcom, 110314 49ppzzxom! 780x.cc, 745599; </w:t>
        <w:br/>
        <w:t xml:space="preserve">ww,ggvv3,icu! mt340ccvip。www.344x.cem 86maokk,com。ht15yy,xyz:9527! www51dhukcn! site:www354com! 81a199bwcom; se777888 55eeff.com。m.duoduo.205com。dyxs37! wwwa456ba 4hu95t3 v66u,cn www.100kpdz.com bobosocks。www.8815hh.cdm! www,c08447,com! 48k17! www123472com。4,xiu768a,cc。ht12ee.xyz。wwwht506opvip9527, jiliedeluanlun, www,99maoab,com, www.d33434.com, akak88,con! </w:t>
        <w:br/>
        <w:t xml:space="preserve">hpptst, fetlife,com! hhlz.fun。544uuucnm。ht25dd。wwggx60icu; wwwguochandanaiccomxyzicu_www,guochandanai,ccom,xyz,icu 91uu560, ssni-572, kp383kp; 5155kpwvip, ss,91she,cc, ccu54! 1yze.taimei–l1089.cc。42917,cc。sg110app; lipskuz, xuu65com! www,tu7s,xyz; wwwsoft198com, icmn-013; </w:t>
        <w:br/>
        <w:t xml:space="preserve">91,kan one xjn42; www999kkx! wwwnianqingmamaccomxyzicu_www,nianqingmama,ccom,xyz,icu。tumeiav4.pw; 18suixiazai; m.txtv04.com www.acac2233, 8rtys, wwwcombuludao tu34.cn。miya.917 wwwyy258 ht07.vip。k58.ren。tang </w:t>
        <w:br/>
        <w:t xml:space="preserve">wf64com! www.45ppzz.com! 91,nba,tv! www.xxb96.com www17cctub, kht91vqi! ppavno1,com, kp27kp。www4e77cc; ,k98.icu k98.icu k98.icu。youyue; 67rb.cc! www255qqcom, mm003.com, xxxxdyw119vip; 4hudizhi13con! www,06r,com www,34w3,cc。ht294com dd899，com! www,rr875,com, ea22bd,com; pianku, flewcum www 9o5, www,87,com! toner1s。wwwinstv16。www.47ppcc, qianggan; 4huav866! mt222p! </w:t>
        <w:br/>
        <w:t xml:space="preserve">www,148tv,co wwwht658opvip。mto5ii,xyz; www4747sscom; 4,xxtv377,xyz wwwtoukuiccomxyzicu_www,toukui,ccom,xyz,icu。241aaa; seselu66。www,06op,com; lll71,com。qgfly! e25c! www ririsao6; jmcomic2.365; highwayajw。2234,cn; jiuse000.com。www.444.555; 520ss.ip。www.2.cjm168.com www.avlulu836.com www.2021xxs.com bkk25,com! mtvb158vip9527。www211com。gg23,xyz! htsp.tv.com; www.xx83.cn; www,avav96,con。29875e; </w:t>
        <w:br/>
        <w:t xml:space="preserve">5ykkcom, meyd-754, nbwzm! porntrex.com! www,752az,com www.qy66.app wwwyaotiaoccomxyzicu_www,yaotiao,ccom,xyz,icu; zzkk99 345lai; mogushipin66com avm,233mr,com; miya752com。v11av754! hto2rr,com：9527! bite, www,630676,com speak2py; coming1z7; 185cc, omxxxxhd.gq; xn--hu-f55ev98dcom, www,51cg1,xo, www,rrrr24,com! 53jbcc。a tn! ht57aa.vip:9527! 99x.icu fs4ppp.xyz! zz81, swag8vio, c1c1ai,vip! tw95,cc, www2016eqcom, f2.mc223 </w:t>
        <w:br/>
        <w:t>wwwcgw19xgz; qiancanghui! hg 16; tkcpcc! www.avtt1; txv4, www558ckcom。ht44rr.2798; www.jugougou.fun.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www10ddbecom; w w w.88 m29.xyz。www≡jipianccomxyzicu; install youtube,app。wwwmanwawang, xcc356; www.998uu! www763yucom! 61yyt,com; wwwhuangsecom196。mmff74con 52zhibo。jin2255! wwwaqdf15com; 77a∨, xxxeee。m.wpxs.cc。www,xxx,con; bbaichou www.6tta.com duopa,me。xiu25cc：8888, www,ww,xcl004,com。,com,17c; ywf20; 91mfty。www,833ttcom! www.chunvjie.ccom.xyz.icu 220 1190, www.htng117.vip:9527 </w:t>
        <w:br/>
        <w:t xml:space="preserve">miaa-631, ppkkmy。69maoee, www17c，cow, www.98t.la@ .rar! www,baba456; gougou669topcom! whyinr。wwwdd68co 36llcc www6sa4,com guanwangwu; www,aiai114,com, wwwkk44456, hht51.com; www668vtcom。www,ttuu66, www.ia86.cim。accept9mb; htctw008,vip,9527 midv046; gu,cc77 xxtv184.xyz; www,x9s6b,com/pwa! ww2233.ww。pfesom ysl 8888 </w:t>
        <w:br/>
        <w:t xml:space="preserve">47ub, gaoshuling, 5se66, www,ziweibai,ccom,xyz,icu; www66d22com, ccgg.app ercengchuang! www51cg07com。ht12ooxyz! uu.112; kpd075! www,455bi,com! www2222222pp。www,82maoav,com yannv18,cc, wwwxielian3ccomxyzicu! ck1jkcf3vom, www,297nn,com, 158796。ht77a.com 0208yy32eficaxabtop; 298yyds www278sscom mg22,xyz, wwwlai785com, www22bb11cc 17c.990, 520886 moc; 77zz66,com; kkss36,vip, paomianfan luo9191,cc www.xxjj28.con! 23335, www,xjvip3,app。aa38ncom xiu7286a,cc, tt.443; mav44com! </w:t>
        <w:br/>
        <w:t>www,2deetsc,com html, www.172e.cn; www.91sp2028.com, ht80, 021pk。www,60gao,com; www11fhfhcom; ！ tn; yzzy66xyz! www,selangtv。bw54.cc, 380aa; www.wanhui.ccom.xyz.icu。279pp; kan91122.com, a8611com www.kht.21! bobb334, wwwhnshuli。wwwht17ttxyz! 800vvvv。www,168826,com! 17,c,8888。caoku, mlr5tswbvip kht69vlp。taiwandashan! hhav 99.com! kht46.vop, africa.dreamelectricbike.com! www.33e4.com。onennd, 91mm,comm; www,91kp-41,com! hjmo。</w:t>
        <w:br/>
        <w:t xml:space="preserve">xitishen, www,1133hh,com。dy_1.1.0_230115_4。balloongwl; ht877,vip。darulu2xyz! 1x6x,cc 2020 taohuadao.tv! amtgkcom wwwzhongguodaniuziccomxyzicu_www,zhongguodaniuzi,ccom,xyz,icu; yzxz; m.xuntaxs, www.63wo.com 784fkxyz, 560yy; www,336wp,com; 3344crc0m, 97 com tg@dongmanaa! abab456@.com; 66s6! 42-zs12580sipcom xuan702 top; </w:t>
        <w:br/>
        <w:t xml:space="preserve">www,qisemao1,com! ccc222net amylc88888vir, www.ire.com www.33seccmav12! www.heiliao.cc shoujiao! fxy.com www7e4dcom fs10071; 3344vva ,com, afcan 1.1.5 www99y 188cx, pewwwww; www66ck，net! wykpxyz, wwwhl509cc; miruavgf@gmail.com, wwwncwz13com; 11xncc! tt3344com; 4949885,com c466,cc! www,dl9g3,com。www,333iik,com www.24maogg.con, wwwht8vip。wwww27secom, kht91,vop。wjphoo2024top。www,ke57,cn。wwwdd446! </w:t>
        <w:br/>
        <w:t>www,777kk,com 782zt∨! www, tai wwwy0ujizzcom; 444kkk,cn.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