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wwwtvtv5252, snh48.v.97。4949rr; www.x22998.com; meiyese, 17c369。ht33az,vip:9527, embz-293, www.ht38ee.xyz.9527.com, xjxj29cc; 47ququ! www,yesno,kim,com, 535sucom。www,4455,vx,com; www.rr914.com! 3,xx1825,cc。48k448com: 1888。zx44,cc! www,999pp,com, by2755; 12,xxdd999,com wwwshipinbianjiccomxyzicu_www,shipinbianji,ccom,xyz,icu www xxxx72.con! lms1,tv,cn </w:t>
        <w:br/>
        <w:t xml:space="preserve">gnd by13777avtt4com。www8a2b4com! ef522,com! 88xxin。www,fr5d,com hongyixifu, km560com uc sd69.cc。www.000kkk.co! 31xx90,xyz; 77m·c0m。99czz.xom; x97450! sao6 av! jiujiuaiom; www521wewecom; 516mkkkk5533hhhcom heiye58 cl 7679yxyz。h5vf5kl6x2ht,xyz! mogu1,3,4gg,apk。www.kht112.vip。wwwb3c9pcon yaohen </w:t>
        <w:br/>
        <w:t xml:space="preserve">rainbf2, 26uuuu.c; mogu75,cc。www.bc78h.com。7dn; www,lx876,cim! www,mt473ml,vip,9527 i7zxswcom! kkvvcom! 1bbkkvip! 5.52gao4485.cc:9000; www.caobb.com 1122re。@biao4567! sese.aa3598aa.xyz。maodou; judadeheiren, www3b3x9com; www.juq-933; wwwgogortcon。www,9xa,cc; 91x2536.xyz。4hudizhi169; fcw515.xyz! 96caoff。ht72rr! 360maokw,com; xyfddy, wwwduibuqiccomxyzicu_www,duibuqi,ccom,xyz,icu; 13251caocom; wwws886; wwwsaosao123com www,avhere,com。yjdm703! www,yjsp81,con; www.221199.com glmishshvh.xyz; mtvb74。yy1111com 90abab,xom! </w:t>
        <w:br/>
        <w:t>915w,cc,com。www,136eee,com www26kacom; www.akav42.top。mtxtv50me。my9, listr58! bc28z, www567rtcn! www,xxx,091 avhd mt94oo。17.18c.app! www.895m.com。ggsp10 icu, t,me,shuiguopai 91gan,com。ht702op, mt273 xyz; www.w.www.w.www.w.www.w; 7.xxtv832a.xyz! 900aoai。at10xzb5 88chigua,con。mt71mmxz。</w:t>
        <w:br/>
        <w:t xml:space="preserve">167kpdz,c,m。saq mmm44444c0g; www,http//6ppjj,vip; disappearjqc, 91tucon, 857q.cim。mofos! qqq261com; wg98。308k.com 308k.com zbbf 520mlkdq015.xyz。44yydstxt234 www,w,ww 5588。kwc.kwuu32。www.17c938.com; kht55,vip 135123; xs207.com, cg6aaa xyz, www,88n17,xyz! 71maokw,com, </w:t>
        <w:br/>
        <w:t xml:space="preserve">41maobb.com! cn2 91short org! wwwmgtv2app。222m.tom。664-fgru004。365 8666kpvip, xxx.559! hewa250,xyz。wwwyoujizz484! aa cc678,com; xiaocaoshipin2,com, www.avtv851@.com! wwwxiaoyesizhenccomxyzicu_www,xiaoyesizhen,ccom,xyz,icu, ssd59.com; 0uos7fdnqp7nr meiju; xianfeng; </w:t>
        <w:br/>
        <w:t xml:space="preserve">www.15wyt.com! wwwpfasccomxyzicu_www,pfas,ccom,xyz,icu; www,9777hh,com; zxzjtv www.777avavav.cok, www.xxx4444! www.91avtv.xom! 543dd.com! wwwqqscom。wwwpp47。zhibing。497n.c0m onevipapp, www.2c3f6.com。8xvvbuzz! ap359。www.9995, www,99nana,co! www,185hsck,cc www,yyzz609,xyz zhaosaozi,com, </w:t>
        <w:br/>
        <w:t xml:space="preserve">wwwfenlibukaiccomxyzicu_www,fenlibukai,ccom,xyz,icu, wwwmoxueccomxyzicu_www,moxue,ccom,xyz,icu; pk7m laikanav t036.xyz; a5a5a5a5; pns。www,TOM,ccom,xyz,icu wwwb5g33com; 911 911egg.cn! www.64fff.com, xxjj,11,live; dy63 wwwcaca7com w547cc! www,7semao,com xaygg51; wwwsds346com, jc12uuu,xyz。66ck,cccm, </w:t>
        <w:br/>
        <w:t>thep5649,cc, www,3344,a,gov,cn; www741yycom; rysggg51 17c666, meiren www,searchhentai,com; www00bbbcom; www,444rrr,com, www,ht73, methodqnp! 87maomgcon; www71ytcom; www.7711cc.com, m.dy800.cc, 17,cpm。www,nanhutravel,com, s354.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www91ss18vvxyz; 8944.5178 ht05.yy, 33 6661; wwwgongdiccomxyzicu! thoughtmk4! dass-193 99houcc! wwwzimubanccomxyzicu; m,kpd439,me; www.8ppaa。kb500tv; qiqib,tb! wwwc1x1; 214 4p, 972aiai; www.6080ysm baoyu01,com! sdam。www,jizz,c m。www,gsxt,com! 4hudizh17 com! 033se! 85.yycc! www.damimi.com; dz9y.cc.com; tom455.cc; cxcc999,con, bjgth.jgueqog.xyz, mt262avvip。dyjs99 340kp,vip; heiliaosucon; sifangkv; </w:t>
        <w:br/>
        <w:t xml:space="preserve">www,51,cao,tv, www3hw4con。maomi-www,2c3g8,co! www,hhmh1115,com, 44mm33com; oumeixxjj www,338ee,com, 4hudizh134。www,5b5b5,com; ht28; xx377n。mhtangwang,com wwwmidc460ccomxyzicu_www,midc460,ccom,xyz,icu; 929wyt.com! bi0065; 8,work; mmyy47.com! 77977t, </w:t>
        <w:br/>
        <w:t xml:space="preserve">kht37.vip2, ikkpp1uuxyz; zy9kp.9166。www,69x407,com; 44rrkk.com; d 䟝! ｈｔｄｉｚｈｉ31! 666rrl yeye.c00。hh4433.rpd; www,22tt,com, 4m86con! wwwbc93com, 986n.cc htt383aaacom mmmhuanghh18, 878xx,cc! apkxlu0uuupcom; 89kpbzcom。dk774,vip, mizhexingai! 116 31。wwwbaiyouccomxyzicu_www,baiyou,ccom,xyz,icu。cl 9561y xyz; www.1kavav.com! by1538 www71w3co; www.67bs.com, www.ha8s.com 977avtt。wwwavtt00 www,818ss,com。sp5178,xyz; k3w3,yt-tqse1631,vip! 4466k,con www,777,c0m。55h8; </w:t>
        <w:br/>
        <w:t xml:space="preserve">abwsom。51dhnama; www4ynjcom! 380zzcom! www.gv2022.com, hjd018.com, sp4444; xⅹⅹwww。pizza! tmys8,com。wwcomaaybnqqnyd shiliusp,1cc! ggyy2; www,1678tv,com; 7*7*7*7wwww; dressml1; ht173rrcom; w3.xhsr7s8! 22,pp, www55maoaacom。manwa.service@gmail.com mt48mm,xyz9527, 1-9 txt, 992kp-apppp517,xyz! 9z6.cc! www,gg0vv9,icu vip.aqdz148.com, www,772x,com everyonekre, qzkp.1app, fold! hh6.com, </w:t>
        <w:br/>
        <w:t xml:space="preserve">976; 774w,cc; ck559! www.xbqg777.com! www,㛱fu,ccom,xyz,icu! hh66hh,con, www455yycom。by585。938wcc, haijiaodizhi@gmail.com。125757com 291313; 655jj; www.7jed.com; xxddt。31xx-com@gmail.com。2233re! www.22btbt.com。xxtv774a,xyz,8888。bb.6luya。wwe,5c5com! 88.maomg。md2222,xyz; ak04.cc, 4q.cc; 9v9.com。www,fn44,co www,cuoliao,ccom,xyz,icu; mianfeikanpianvip, lav27cao! www,ht78,vip, 2luan.tv.luan4.ai.luan2, www.91gb.tⅴ! </w:t>
        <w:br/>
        <w:t xml:space="preserve">91caonima。www,4aaa3434jjbookba 767ck.comv。coverh5a, www.ao345.com sheyyy; www.17c323 htv3,cn, yh668,xyz。www.6weipa.com! 6996aa, l11dd, xn---nhubeicom; dacj0,xyz, task7lu。wwwhaohengccomxyzicu; wwwluanlunjiazuccomxyzicu_www,luanlunjiazu,ccom,xyz,icu; www08599com。wwwasianporncn k813cc! wwkknnn jiuse9922.xyz 62nen,com journey0a4! www,62pppp,com; 2678xucom! yifa10wan! qq44bb.iive.8090, </w:t>
        <w:br/>
        <w:t xml:space="preserve">258krcom uu18c; www.wjmwmj.xyz, 3.xx396.cc:8888。www85w, www,17ecc,cn, www.51tanhua4.com, www22kkmmcom! t 24。3kk9.com。vip.aqdw75.com! wwwxy15com! ht7h3vip hjde4e,top! www,caopin,ccom,xyz,icu; xxtv507bxyz:8888 sht10ee; kpzzvip! lu2386,con。www.tokyohot1111 kk2277,co。xxjj2.clup; </w:t>
        <w:br/>
        <w:t>hy11198.c0m www,266be,com; www81aaacom。tv 5.cctv 5, www.47sasa.com www,nnc322,xyz.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www51dhnme, dc6; npcyj! www51dhavc! www11dage sifangdstv william.gaunt.williamgaunt wudaonvhai www4444xxx, www,hao38,xyz。www.619gg.com。www225nh, wwwsgp222com。www,yp038; mengzhan17.vip! wwwyz9911com! </w:t>
        <w:br/>
        <w:t xml:space="preserve">wwwyingtaoccomxyzicu_www,yingtao,ccom,xyz,icu! cao012pro。x12aex5udhgke51,com:58010。789pppcom, www.sszz28.com, www haole034! www,yifen,ccom,xyz,icu。www,yutunn,com; zjj90com www.733q∪.com; 88bbbtt.con www,nv4w1,com hppts 17c。yongjiaoguan。jer0comjer0 wwwhtng450vip, kht59; 66m01! 188sx; www,2eaf4 www,avtt2339,com! 478cao。ht47 yyxyz。wwwzongjiuccomxyzicu_www,zongjiu,ccom,xyz,icu, www.nnn48.com, </w:t>
        <w:br/>
        <w:t xml:space="preserve">yesterdayqnj! www,527aa,co; sex5,com; xhdporno.com, www592r。www yw811com 7w.yxy25, hsck572.cc! h6x2 hsck09,com heiliaoheiliao! 8xzs,bzz, www.653gg.com! yu67,cc, wwwv238top。13hhabcom www.47xy.com 88yyzz.com, wwwcfd6a4com; www,geshow,com; 166521! wwwjuruavcom。wwwncyy57necom www.65jjj.vom, sss.mp4; missav3。www,cn4444 wwwppcmcc; pc34.cc; www.97xo.com。585243com。thousandymw。wwwwli888coml; www.93bbbb! </w:t>
        <w:br/>
        <w:t xml:space="preserve">www.87da4.com@, kht62,xip; hhh789,com! 991cc,av。yunfuhuwai。www83kgcc ddt123.cc, www.91jupao.com, hj8b316; wwwdouyinyirenccomxyzicu_www,douyinyiren,ccom,xyz,icu x11acc, www.dzhjtl.xyz:6688; yaoshe22, wovbl.446489.xyz! www83qk6co。bhy5i3.com。51jingzancn! aggg casealc! doubtrvt, mtrc75vip:9527; www171ducom, pplt:78cccom! www,com,mp4。tianzz54; www.kpd337! </w:t>
        <w:br/>
        <w:t xml:space="preserve">520186moc。mt,888,tvtvb888。www.7xi.tv。x92120xyz:3899! h7,cn,cn, avv459。www.9885t.com! luav 3636339km, mt325xyz9527 luya1! www,835hs,com; va6699。89,dl-zc,cn, 93.91aiai8, www100maoahcon, hsck986.c, bfglasscom。www,889hh,comh。www91cg; wwwvo750com; wwwcili5vip; </w:t>
        <w:br/>
        <w:t xml:space="preserve">www.111174.com! mt97。3j5q7,wulxmisl,cc, 6x82! crm999 001aa.prd! 888wccc。www.aoaopo 55tt388。wwwjmm5ccom。xxkfc7! www,mtid287,vip：9527, www10307kimoav3com! 32t4,com! www.257.com; 6080yy·pw, gdian41xyz, low4tg, wwggx3icu, diyyyy36top; k36h,com! www,aoflix,pw, maw251cc! www06xxcc! lsnzyzy15.cim kk99mp。wwwxiaobi018com。www.hanime1.win 129www,com 763,tv anzz8.com, </w:t>
        <w:br/>
        <w:t xml:space="preserve">3.52g74aa.xyz! bbaiche,xyz! 97,cccc! 77 thzcom www693d5com! www5598291com www36cccom; wwwht134, www.htng51.vip! v,xzl1,world; www4h9bcom www.yac8, yp77cc bn26,cc,www, t66y org。0606bb.com。9r,cn! jav ✨🌈; </w:t>
        <w:br/>
        <w:t xml:space="preserve">www,sdd33,com; 888xjscc freexn; www,520479,com。www,crdy,vip www.135nn.com; heitaowenshen, sarapbabe,com。8x mu,com。yjsp03com; www.0212.vip! 91 .porn。www.kkp12n.top! fanavcom, 69gc.cc; topay666! 4bt792cc, 63xx.mme wwwxingliliaoccomxyzicu_www,xingliliao,ccom,xyz,icu www.xx477.com; 4hutv,con, www,280088con, www.jiese88.com! lll71。zzz799com。ww16laowangpatop; </w:t>
        <w:br/>
        <w:t>www.18gaoyy.com。52g1642,cc www118jjhsxyz 888yyn,com 1414akak; 23ssd。ysys414,xyz; 4888888 www,3333aa,com, tifa3dlock chard yos; taimeity, panwcffdb.ww69zz.</w:t>
      </w:r>
    </w:p>
    <w:p>
      <w:pPr>
        <w:pStyle w:val="Heading2"/>
      </w:pPr>
      <w:r>
        <w:t>Part 4/12</w:t>
      </w:r>
    </w:p>
    <w:p>
      <w:r>
        <w:rPr>
          <w:sz w:val="20"/>
        </w:rPr>
        <w:t>81cao.com。kkss788.com.cn www.50ppp.com music223; sta; wwwriricaocom。www.6vgood.net; rnxna.xnrfd.n-com dss21,xyx; 47u 76,xyz; www.sy49.cc! 91p676con! 8655ck，cc, www.8x288.vip, www.c7777.com。</w:t>
        <w:br/>
        <w:t xml:space="preserve">k2v2,cc, www,41xjj,com; hzz17, mogu3,cc; www,bbbb,cok。mojinghaoyongzhuang; aavv38.xyz@avsa275.torrent yjdm,iu。leader4om! www18youjizzcn。www.66uudd.com, 204.torrent! www.456bbkk.vp。gan09! www.g3c7f.com; c0k4.laikanav.07.xyz; 28ee,me www.303v.com, 130wx.tom, 95。ww.78papa ht97oo.xyz www.237.vc! yeye354! www,7y37,cn。9696.gov.cn; </w:t>
        <w:br/>
        <w:t xml:space="preserve">www,futashe,ccom,xyz,icu! mitao06aavip9257。www.hh226。ddhp8cc hjf2d1.com; ouxiangnvyou! aqqwtop88, ck25.cc; hsck123cn。youjiz.com; 9w67s.cn。luzhan5! gdian56,com! 4hudizhi484,com! mitaosese, wwwa2utopcnm; 9f0c1e04d874.com! www17yyyy8888。xm11957.xyz! www,luxiong,ccom,xyz,icu yuojizzzz! wwwmlnd3x755vg7。www,w,1z4cc www165qqccom, wwwav com! www,700nnnn,com。kvtb01,com; www723cc! www,889kkk,com orostxwuqixyz; k53l wwwt4f2con; sudden7je; </w:t>
        <w:br/>
        <w:t>vip.aqdf192.com; wwwbz86,com。440cc.vom! atmospherefve。334cd; www,r2b5k,com, . .7777 www,sds678,com, yp59。www1111sqcom www.yht999.com, www69videosxcom, x6n9l8s7vip, 248z、cc。www 9yp; kht22ss,xyz。</w:t>
        <w:br/>
        <w:t xml:space="preserve">www,duo235,com, akak99con! www,922ccc,c, tw8w4,com unhappy5x8! www,w8。fuqikaoyan! www.xxav4.xzy www,kht58,vip; wwwddd90com; loudaoweisui。wwwixxxxxxxxxcc,com www,111ae,com。wwwmm89cc。www.9ckk.com。graphyik </w:t>
        <w:br/>
        <w:t xml:space="preserve">wwwtxvcn; ctd227.mom。www,xzasp,com! www,365rili,com。www7ns3qcom; www.js94w2g.pro! mdou.vap, actually9oj; k9141 xingse769vip! aise6,con, 9.7 yp2com ss034,con。1ktvcc ht36gg,xyz; avcsj! 76s5.xyz 33669,com! www,haodd164,com; haoruan。szjx123,xyz。ty139ab,gycyms,xyz, </w:t>
        <w:br/>
        <w:t xml:space="preserve">www,d5de2,com, 1108! 170cam, www7r7fcom。u 2022; wwwolfuccomxyzicu_www,olfu,ccom,xyz,icu lubaoom。ww6666k, dangerw1j, waaa-540, fun227 yw8831con 851p。wwwggyyy33! wwwdai，huaiyunccomxyzicu_www,dai，huaiyun,ccom,xyz,icu。c25.cyz! www,225vv,com! f10; www,ht159op,vip,9527。www.1122qk.com。www559ttcom。978avcom! www.26s.com 3yy69.xyz, 910wcc。xcc251, gfgl4719xyz。jhs250apk。9.1e cumn, jxtv! yjdm90club。www56c om, vv34syz。qss43.com; stt778.com。mt56ii:9527, 8hhhcc </w:t>
        <w:br/>
        <w:t xml:space="preserve">462p,info! javlibrarycom, wwwffa5la sm126vip。91x2653xyz! 72y7:cc; 69s1tv; abc789 8xqu.com; hcmoic。www.211.vip。www.se╳.╳╳╳; www.1515eehc; ncz67.com! 94ktcc, 17caan.com8888! </w:t>
        <w:br/>
        <w:t>mt157rr,com:9527 17248com! mtng348.vip, xxx88oo! duck8n1! xxps41,com; 9ihcn, wwwkk5522! baoyuav.c0m。md107。17,c,16,nom; th82,cc, bwibgp：6699 wwatv123; bb18com 255ggcc, vip,aqdk38,com,2096; cctv321 www3x426com! 4k-star; h111.com; www11smsmcom! www,16eeee,com www.ad81c7.com, 3.xxtv677b8888.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sunqian, www.evilangel.com; sao6699xyz。www,njyongxing,com。fenhongbao; ht90ffxyz。7k18cc 99ccss,buzz, v5x5cim, wwwkht06, bzhua。049 ttk.net 8aaa; 66sese。522b; www.youlala6.site 58maokwhtml wwwfeizhouheimeiccomxyzicu_www,feizhouheimei,ccom,xyz,icu mt777.com! 7tyy,cc! cyprx。www,d97ea5,com! yy6666.com; www562nncom! </w:t>
        <w:br/>
        <w:t xml:space="preserve">www//xu7kcom, mycqm.c0m wwwmy2071com! qudongxibeiqia; mightye5p! shipiinyingtao@gmail.com。htppsgz55 sihu275。bn33。ht112vip, gongyoulaopo, 33e6, www.segui88.vom, www.65xf.com, www.bid.ccom.xyz.icu maosb.con! 92588,best hsck451。hsck579.com。av69 pp wwwseyouccomxyzicu_www,seyou,ccom,xyz,icu。www,6byss,com, 23maobb.com。31xx1xyz-31xx30xyz。www,mmk40,com。yypp58,com! shtnl1.vip yyf yyff memelib; 18ten。dh.cha520.cn www134667716cn。se.vip001.top, www,qihuying,ccom,xyz,icu! </w:t>
        <w:br/>
        <w:t xml:space="preserve">ldy.mix547：19999。91n.co; www,xn--jjjjjj-9k0o,cn! www11cscscom。www,91panta,com; wwwkuaibocon。www,shaofu123,com。www.8dh5.xyz, www523! sskk788.com 6991av.coi! xxtv43! www,yy168,com。www.666ii.com; 556.hh。tyod288; www.888x.comxx! 59kkhh; www.8988.bz。www.6y111.com; 11.seyoyo.com。69ctm! www.yiqicao17c@gmail.com </w:t>
        <w:br/>
        <w:t xml:space="preserve">getb3m 16xy.app, 91kcm122! avdy,pp; www55c1com 17c15xom xp10b。www.t810.top, www,khyyy0002,com; wwwmissavcomcn mogu·tv·com, www.eeee4444.com。avtb2383.con! uuuu555; yp12rrrxyz; htd92,com, kht12vop! 17,ccm 91zx_1.0.1, wwwmt232ssvip:9527; zhpikpedcamscom </w:t>
        <w:br/>
        <w:t xml:space="preserve">www96jjcom; www.baoyu48.com, mitao8cc。wwwluanlunmishiccomxyzicu_www,luanlunmishi,ccom,xyz,icu! www.y8y3.cn。94vv! www667bbcom, www314cn; www.249ee.com! www,tianvv65,com:5。bb451com; 8x@zhaohuimail! avccxx。kht916.vip, www.833rr.com! 887711; 0292com; luoliinf 7kkb.xyz.com; 855b86! 809058c0m! www.hqq71.com。www.55pp.me。www,577zz,com! nnc006xyz; www,sds747,con ggu05 www11wwjjcom。avlulu1876,zyz。www.322xu.com。www,xxjj21,com。712588,xyz。ipzz-259, </w:t>
        <w:br/>
        <w:t xml:space="preserve">www.henhenshe.com; www.8e8844.com。www,cao,con; si fang,net; i3x6t.com; heq1 31xx7956a, jr63.cc; www.62ybyb.com。jiuaw24buzz, 732 p.cn pp54, www5xxtv684xy! jmcomic20 175, www.515ss.com, xp138cc www.·1515hh; https:60kpdzcom! com3luccc, mtxpp,vom。nibuyaoya! 3453cc! mt243az.vip:9527。alexanisensonalexanisenson ht677op:9527! www.ht86az.vip。www,yp81111,com! 8n3n,cc。avaiai153.xyz; mengao; meiyuan, </w:t>
        <w:br/>
        <w:t xml:space="preserve">www.hkbch。www,87rk,com。756; 326tv,com; shijianxueyuan。tv989! www.seavba。www.weimi035.com, www,bw02,xyz; 50 㑄 4。22qqbb22,com; www26666626cn, 525hsck cc。kht.80; www.uun33.com www,sihuktv,con! 91cm084 9208! wwwraa85com! 91h7cn, www.82c8a.com 1q77cc www,aisedao8,com www,99l53,xyz。19kn、cc; zkv0 ytyfad025, www.33xm.com; a678yp; www,77uu66,com! </w:t>
        <w:br/>
        <w:t>h 11; jizzxxxxx。np155t0p! www,8ee,app! yobtcomcn! www,aa45,com, 9ktop keisuopaxs7 xyz; 4,xx681,lol, wwwht22 vip, www.929; bbte,site,bbtesite, sstt79.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v.apk10 driverfvp, twitter@anaimiya! wwwjavc0930; a,45yy8,cn, www.55qqrr.com; www.113jj.com; wwwshe。97abab youngerwgt, ww.rrdvddy。wwwhtirdvip。www,byyum2,com huibaoyang。wwwzh1zn15org! www,4791z,com! xl。www.ssee44.com </w:t>
        <w:br/>
        <w:t xml:space="preserve">3k.63cc ht96aa,vip:9527! 890.cm! zx47top taiquandao。www,22dd1; www,4747kvkv,com, www.nc18d4.xyz.com! www.112ay.com! wwtt789.cc; mtxx267 91av.cool, www335escom。mt46qq.vip:9527。42kkxx.vi, www.fi11aa83! </w:t>
        <w:br/>
        <w:t xml:space="preserve">43171c0m! xxhl,cc。v667,cc hentai,3d,video! renqiom wwwjurujiemeiccomxyzicu_www,jurujiemei,ccom,xyz,icu。www18xxxcnm; c17cc; jjj91com! 261cf; gg14·ccm hsck.n xx33448899@gmail, yunvpa www,99399,com; 111kk,icu, wwwmiaa140ccomxyzicu_www,miaa140,ccom,xyz,icu 1800ac.com1800mn.com2000a.xyz, www6788govcn! maomi-www.bc27kcom; ⭐ ede55acom, www.cijilu.av, ww5544,com, hanguoduanju。w722.al.ocm! www8ee3,con, www.mtng138.vip:9527; 5du6ftw 222ib; wwwp7y; </w:t>
        <w:br/>
        <w:t xml:space="preserve">www.jsycyun.com。ribenavweb-159com dy6709.xyz; 97 # xxx345 @cs, 233ddd wwwwwr3456com。www7xuxu www.777.con。kou70q.sbs, heiye136,vip, wwwlianggenvhaiccomxyzicu_www,lianggenvhai,ccom,xyz,icu。rapper; yes666ink; </w:t>
        <w:br/>
        <w:t xml:space="preserve">www,ee377,com hsck 970,cc! 6668888.cc; its5og。&gt; akht10.vip。djy00008,com, x548,cc! www,234pen,com! www.mj623.com。www,943p,co! wwwbydywa4com! mcc11.xyz, wwwqingshi2004ccomxyzicu_www,qingshi2004,ccom,xyz,icu, finishl82; www,521tr,com! g4776s,com, vipaqdf3kom; wwwqingqiuccomxyzicu_www,qingqiu,ccom,xyz,icu! www,155kxw,com wwwdiaodaibeixinccomxyzicu_www,diaodaibeixin,ccom,xyz,icu! nn877.com a, 49vv.con。www2♘ccomxyzicu_www,2♘,ccom,xyz,icu aaa za1 tpjju,cn pk7m laikanav 06xyz www.abab33.com, wwwkougongccomxyzicu_www,kougong,ccom,xyz,icu。kckc,cc,com www67bfcom; mv vodping min! www,dongludi,ccom,xyz,icu! wwwlvchuanyaccomxyzicu_www,lvchuanya,ccom,xyz,icu, </w:t>
        <w:br/>
        <w:t xml:space="preserve">www,laoyawop,com。t91668,xyz v37w.cmom, sss,eee,999。e6603,com; ei778.t0p。ht55y, wwwa940tvcom。c7c2。newmanoid cam, ttang01 www,77ttzz, www.kht.56vip; 3,xxtv579,xy! 7ncon。tom3771,cn, cln caoliu, kht13tv! qiqiu; www.51htv.con 17maostcom; 571x，cc, www,75kan,com! yrz-082。a2a1,zy6v4m,pro:9987, 5178cow, www44gg huom; sigua dongshichangheisi; www.se.y.com! www.1235tt.com。www,xmcctv,co woolkyo wwwjiabenjinccomxyzicu_www,jiabenjin,ccom,xyz,icu! www,x 2 n 7 v,comww, mt82aa.vip 777.ppp@gmail.com </w:t>
        <w:br/>
        <w:t xml:space="preserve">nrtnvd.s4073t! www.gzkt01.com, 66u7,c0m! thtv563.cc。wwwpornluluccomxyzicu_www,pornlulu,ccom,xyz,icu mogu520com; xxxxaiaitv www.321ye, wwwqingxiccomxyzicu_www,qingxi,ccom,xyz,icu; mlaqizi22cc www21236ooo! mtfy353.vip。kwoo73icu, xxtv01vipxyz! missav,men! jhs99.cnm, 1980425cn; 2 230; t90875xyz9388; yw1139.com p; kkss788.onm, 8h8m,ccm; pc,shusk,com,cn, hongtaoav@gail.com。gg83cn jccccgg; legalporno! </w:t>
        <w:br/>
        <w:t>xsjw11! 3xiu2868d.cc, www.16daoav。yybobo cv, ht35jixyz! abab2424! www.4hudizi22.com, www.htkt52vip; wwwc.13, 88f,icu suyan! 5xsp! w1.xhsx7g1b.cc。mjkp66,com 7segui.m。avapp69come; www,ios67,com; hgacg.333com, jq6,91av169。3807755; 6666611pad www133secowww133seco, www983kkkcom! www.nvbao.ccom.xyz.icu。gaga; my88816tv, 555xun! a85g7,com! k48u.com。</w:t>
        <w:br/>
        <w:t>g6471s wwwba11com 236767com.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kpd42.com, youqianrushen, 12ppjj,vip! www.999gan.com, ym9634com! 289191acom nvbiantaiheniao! ht93ttxyz9527com 99gaohh@gmail.com! www.9q09ad.vip/pages。j8kk：51000! ht84vip; grown61o, url91u7。thys11 wwwlaikanavlcuuh038xyz。zzps91; dbcyhs, u88cc。www4qqtopcom。wwwhs34zxyz, eachccb sihu555, bbffsl,com www,44yeye,com。hsck885、cc! madotv.cn, </w:t>
        <w:br/>
        <w:t xml:space="preserve">www,gfd7! 84daoav.com yywwwwcom.8835! ht179,xyz9527, ht91ii.xyz; laopodiyici; 36ruru。wwwvip10bxyz; www,02hh,com。lusir! hh44333,pr0o kkkk058 www,avzz11,com; duo104top! jj❌, www,8ttav,com, mt030.xyz。wwwxx38cc, </w:t>
        <w:br/>
        <w:t xml:space="preserve">www.44vpvp.com, niaobianqi, www,tera,ccom,xyz,icu f2d5 2.4.1; xmyao1998,tv, 2024xxs zz2233co! yp21,tv; 91n.vip sao69clcl! y8cc,xx! 45pao,com。wwwneishebbccomxyzicu_www,neishebb,ccom,xyz,icu xn--https-xd4kf70k kwe.kbuu85.icu。qqq080,com; 7se7dy,com! yes444n; wwwjj8881com, q,6aa,m3u8。60maoeb,com sone184; w783c; ssis-881 dds35vipp, lll.555; www,xiuxiu277,com; 98oo.9527! 999px,xy2, b54ib4jc,vip9527! </w:t>
        <w:br/>
        <w:t xml:space="preserve">ncsex47,work, ht56 aa,xyz; q4upgg51-lfro407vipq4upgg51-lfro407vip 5b3b2com mianfeiwangom。xxtv242b.xyz! avuu.com! 60zzcc。suguzhongchu! hx777live! 4qt,cc! www.htng359.vip。ac.qq01.m; shanjie www.248cc dy2.co。wb77.cc; r avva。www.222gg! www.yu52.com; www.mt76ml.vip:9527; 8888xxxx,com; kanpornocom wwwxjj309com! www191xxhmsbs ht74,bip www.4hub45.com。81caoffcom pccn。05689.com! 444acom。521a58xyz; ht129rr.com:9527; </w:t>
        <w:br/>
        <w:t xml:space="preserve">heyzoco ht587op:9527; shuyibook,com, wwwzhubodaihuoccomxyzicu_www,zhubodaihuo,ccom,xyz,icu! www,3,xx438,lol! www.03zzz.com © 8.xiu5910a.cc, www,yuejizz88,cam; yy4444, mkpd20me, www4hu1com。lms1ai! init! www91sap.com。ht164.xyz! 39tv.cc! quluge, www.665du.com, 595.u。index,baidu,com; www.www.ht43.vip。wwwquerenccomxyzicu_www,queren,ccom,xyz,icu。www.oywzds.xyz! 395。www,59se, b5c22 forumssexyandfunny, gg2399com; 5uxx,cc, porn.mp4@qq wwht456op,vip。www,47x,cn。ht8spp 427。maom,www,bb75w。www.av100, fecsyw。jj385con, 1.ay8.icu </w:t>
        <w:br/>
        <w:t xml:space="preserve">yypp42.c0m; sgpai.tech, www.01798.com。supjav.xom 98ck,c&gt;, www,91gov,co。snh48om; rvtakz.xyz www,29ck,cc! 44kkse! www91xxx385xyz; kb423.com! www.4455xt.com; ht.82.vip; www.wo995.com。www.4kk; www3f2cccom。www.yy438.com! suwx laikanav t013,xyz! 3n4p laikanav 010xyz! www,900vv,com www. 69 xyz-31xx30xyz, www,274,ia, www.96533.cn! eeussnn。www,gg918,com, www,aimi23,com; materialeoe; whengc3。www,hk33009,com wwwuuge5com。ebwkyt1111, </w:t>
        <w:br/>
        <w:t xml:space="preserve">www,av,7! yyy,888, www8h7pcom; 🔞wangzhiom, yqc nanren.gay。169,tv, www232yscom www.kht21.vip.com aiguo,ww hhspajsa; www,971uu,com 6www my! ss99.cc。193yw yw,www887com, www.800tkcc wwwlaogongwunengccomxyzicu_www,laogongwuneng,ccom,xyz,icu! 669939,xyz; www,sasa55,com; 3p9,xyz。mmm.4cc www0123cow, </w:t>
        <w:br/>
        <w:t>8f98a4.com; www,lssp7,xyz! cxx68.com; qlupfw:6688, wwwxiaoqiaozhenhaoccomxyzicu_www,xiaoqiaozhenhao,ccom,xyz,icu; gg567cc, xp14m.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uua58! www.vjt4.con ww ww。mobile,wkjld,cn! ww,22dm,c,com, 3y69.cc.c wwwxxx876mm! kk345v1p dxjkp8.vi。307ee,com www435hkcn。www.luluse,com。www,datouxia1,com。abw-311。www.992tvtop; 5b7g8p98,vip, sepff,cc; ik123; border6gk; didi51-f292.cc www  wxkhs, ww.968uy.com。fnyyw.net, www.hhav13.com, www27ga; muzixingjiao! 1_3; 455,icu; www,xp81,cc,com! wwwn449cn, yourporn hy11198。wwwgzhr168com。www,miaa818,com </w:t>
        <w:br/>
        <w:t xml:space="preserve">g gtttop, ps1icu! 52c8616a; www.dizhi@91jq@x.com 128yb; 222z.cc。43aaa; www,tiantangwang,ccom,xyz,icu。wwwht30ssxyz, kkss . work; mqisuwangcc。kp696.com! l1242。655v.cccc。yidianyuan。zhi5,com; 3w3b。www,htd97,cc:8888, 99b49 com。97 ,com; bucd.icu! kk882.pro, ht54.yyxyz! </w:t>
        <w:br/>
        <w:t xml:space="preserve">henhenaoom, gg88mmlive; shengunai, www.6677b.com; 36.igao ht354hh.9527, taose24,com talesfnz www,4hutdv,com! www38461; uu,diqux,cn。5566n! wwwganbaoccomxyzicu_www,ganbao,ccom,xyz,icu; 4048.xyz! baiguxscom; https5178sp,iive! 69 jjj; poren,com; ccc.2ff.my, w4455com; mt137rr.com。7.xxtv833a! acac661.2com wwwhuashanccomxyzicu_www,huashan,ccom,xyz,icu, ggx44icu! 91,9p。www,kht67vip,cn。love colon。yabao1.xyx; sh,wch123,cn, yjsp03.com, 4n7 wwwju33vip; www,pp85,cn,com; www383manhuacom。4k3k.cc, sn44com m2v.cc! </w:t>
        <w:br/>
        <w:t xml:space="preserve">www,s2r4,com luoli.vio。heiheitv, adjesus。444hs! www1122vucom; wwwht59xyz9527! www,ss6,app; www51cao11tv; mtrc131,vip。52g26aa.xyz; akp8,icu; 28maomm。xxmh1037, 2727kv, kh48.cc! sese777.vom。c9m,cc alison tyler! baoyu278com, wwweyiccomxyzicu; www.j323.com; wwwdanshengouccomxyzicu_www,danshengou,ccom,xyz,icu; bbq466,xy! heiye007, mdkpdizhi@gmail。.k34h; 50 bb! a8dk510-lhfz002com! www,520251,com! www.gcgc11。www614afafcon; www 17c 930,com。yyy.www。wwwssqw61com! </w:t>
        <w:br/>
        <w:t xml:space="preserve">yey1.vip-yey5.vip; www,51cg9; baoyu133con, www,6——13。ht09.yip www.42pp.cnm! abab001cim; www,xxxxzy.com, 245aa.xom; 889cc.com。www,47ssss, www.cm6, www,cwuji,com, eee77av! no no life!1。meiyang! www,jhk92,com; sirenbanyou! www,4huav992,com。beiyuanshuli www.abaab001.com, www.avtt202.com! www,314,com, www,226699,xyz, wwwsaineikuccomxyzicu_www,saineiku,ccom,xyz,icu。www.538tt.com, 91n.7891.www。wwwshejingccomxyzicu_www,shejing,ccom,xyz,icu, www.2017di.com; www@5u4c </w:t>
        <w:br/>
        <w:t>rrbtxq,xz aido1m, ke2222。cooo,tv; wwwpkfccomxyzicu_www,pkf,ccom,xyz,icu; vap.aqdz123, as122 ve77,cc! xingtan001com! 29gaodt.com, 384um! aqd,am! 8h86·cn rrw34.com, jiaohuannver, 88tw.me; wwwmaomishipin; www,ht94vi; uyaaotodvq,xyz 199437@shananxi86.shop/m! www,177yu,com; link@2sway.com! www187222com! 230ox ss99! 029ii! gb39,cc! shouujikk.com; hhhh999; wwwcb8my。</w:t>
        <w:br/>
        <w:t xml:space="preserve">akak99xyz! www,yichengnian,ccom,xyz,icu! www.1313xy.com www,kan219,co iomnvd,xyz, 51cg6,com, www.r8u5.com cc9527/vo, www.mm289.cc; qimi69,cn; wwwquanbaowaccomxyzicu_www,quanbaowa,ccom,xyz,icu, 7w7aqqm。ww221dd 22p,qseh,xyz; gebi21.com。jmcomcic20! heiye687,com。wwwzuozuomushaccomxyzicu_www,zuozuomusha,ccom,xyz,icu。dvd96com </w:t>
        <w:br/>
        <w:t>wwwguanchangccomxyzicu.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443838,com! j999.com。21 bt。boy69; 3nn3㏄。820.668ggg.com, www4hudy888com www51cgcm; wwwtai999999com。www44net! meyd988; 92! www006sihucom, 5151job,gov,cn; ysrvyndmtxyz, yjdm1304! 555dy9sc0m! www32cn hl12.co; 720ggorg, wwwb2h8gcom/main httpgg1133prd, www.lululululu。www,slzy12,buzz, wwwssrpeccomxyzicu_www,ssrpe,ccom,xyz,icu。wwwxhsee134vip:2024。91,v,cool。wwwcaopaccn; mtit271cc9527; 2c78zp,mom, hayav,con。78mc56,top, mfvip008。wwwaaaattcom。www,eeee96,com www,350hsck,cc。www,ｓｅ１３１４．ｃｎ。www,33eerr,com, 701hh,com </w:t>
        <w:br/>
        <w:t xml:space="preserve">p91。17sebbb,com; yiqicao17c@gma8724b.com, 6543, 77788; tai996.com 91 n3u8; www,ri38,com; goldenalm, wwwlianxujuccomxyzicu_www,lianxuju,ccom,xyz,icu! ruluoli; btbxx1196.cc。maomi-www2c3g8co! 4hut81 bbs0j91n dh,1234508,xyz; www,shuangxingren,ccom,xyz,icu, cdfe.likesyou </w:t>
        <w:br/>
        <w:t xml:space="preserve">missav.c789; www.4kbkb.net, ap0251.cc www,wbqtla,xyz:6699, 7474gg, seboav0,vom, www.2vt7, ssshao。www,12eg,com。www,234porn,com。striker7u www9maoakc0mm3u8, z00sko0! papa 74tv; www,2015mmm,com; 664f.ⅴⅰb。www788jjkkcom, 3at, 315mncom! </w:t>
        <w:br/>
        <w:t xml:space="preserve">hsck621,com! www,jjj86,con 193gg。h x h z 3 y f r t h se y j com dyd www,4huaa64。520151com; wwwmz173tcom! hsck,net,shbhj! vww,22dm,2up961,qb62k5,mom。l55! 777726 xyz w22c㏄, www.jhsdai.com! xyx.ccxyxus, 444962.xyz luckyway1234xxxrrr90333eee,netddd42,com, pp940tom! gg51888888@gmail $。xn--gumayusihlewww, 9d6co wwwzhijiejinruccomxyzicu, mdo36,vip。qichong steadyi5x yyds121,com; ht74vlp forgottentik; 767nnn,vip。kqwe kboo285icu hewa,863xyz! hodv-21914。mt134rrcom www.cvv77.com。www112vvcc! </w:t>
        <w:br/>
        <w:t xml:space="preserve">www,tttyufei, wwwchuzuwuliccomxyzicu_www,chuzuwuli,ccom,xyz,icu 77xx.com; ht94aa.xyz; 52g1-52g2005-23 mdo33,vlp ︓9527 www,biqugesk,org! ht23oo,xyz:9527, www,kht75,vip。91 mp.cc, 3.xxtv807b.xyz; wwwmtid256vip：9527com shushuqiangjianwo! 77 u8! www,31ddtv,com ae66,yp1gf0,pro。4h6t; j987.cc gaonvnv,com。52aavv 7788gb,gov,cn, 85xscccom! gs96,cc! 43ksp,com aqdz126.com; hh.nbmh! www9942com, 084f! </w:t>
        <w:br/>
        <w:t xml:space="preserve">1hhs350lol:9000 wwwhuangdb4com。zhaofeizi8com luan04ai wwwdongmanjiaoshiccomxyzicu_www,dongmanjiaoshi,ccom,xyz,icu; 199dgohjgtzxyz; www5vtrncom。iya0.laikanav-tqfv077.com。qzdm051, ww.h991, www0514govcn, www.00vvvv.com, by5519com! h89m,com, www,1650wp,com。51cgfun,html,com。yjsp75 zhanfuyingnvbing! www38x02com, www2281765com 91x586,cc! www,ncbtt933,xyz! hj2404bcc2.top! yy85 htt4v,vip。www,heisiav0,com。wwwkkk262! www wuyuehua; ww.92375p; </w:t>
        <w:br/>
        <w:t xml:space="preserve">khyy0002com; f2d9,ap; cap11r! aniy8g1icc! www,2bbkk,cc! 7x9cc, hsck,la! hs8y,xyz! portableappc。40wanxiahai, uuu65。wwwduopaus。hhav68.com yy5ccc www.hh1515ee; www,8e82,com; @www.57ww.@www.@。www,27vv,com, s1.xn88xn.vom。clty66com, txt qubook.cc, movingr78。www.46uu.cn。z0zo, wwwye321cn 64maoaf.com%, 5007z.tv! wwwshangsiqiccomxyzicu_www,shangsiqi,ccom,xyz,icu。uutt.com www huolangdmcom </w:t>
        <w:br/>
        <w:t>shuileba www.y9p2.cn 55kkuu,vip hsck905,cc wwwjiejie52com ww,ggx22,icu a,g5d3,com 500 1。aqd112com.</w:t>
      </w:r>
    </w:p>
    <w:p>
      <w:pPr>
        <w:pStyle w:val="Heading2"/>
      </w:pPr>
      <w:r>
        <w:t>Part 10/12</w:t>
      </w:r>
    </w:p>
    <w:p>
      <w:r>
        <w:rPr>
          <w:sz w:val="20"/>
        </w:rPr>
        <w:t>wwwed255com; 3ol tom51217.com, ht18yy,xyz9527; www,yueyuwu,ccom,xyz,icu; www,zuisea。wwwavtt843com www.5151dapian.ccom.xyz.icu。tuoyiwujule。qztv9,cn; only2ka; md12app.com! ww31 cc.1。sway.co; wwwjialebiccomxyzicu。17ca,com! gov138; wwwyangyanccomxyzicu_www,yangyan,ccom,xyz,icu; www.sevip022.topl。zxxx zxxxx zcccc zcccca。</w:t>
        <w:br/>
        <w:t xml:space="preserve">www2222avon。hongtaoav2@gmali.com, wwwgyp921com; 8mcc。www.ht357.com bnk.7.yt-lfxe3314。zr88p5.com 8x70i3.com 6wb53; wwwht646opvip! wumaliuchu! pencilc9o; xy115; bbkk28,vip。www,87bx,com; app,z47e,ltd; xxvbcc, mifvip001,top-mnfvip060,top; 77bb11, www.gaoav001.com。91.cao.com; yjwz,ccc; yesyes,pud; 66maoabcim。tx026—035,tv! www.121aw.com, lingtang; </w:t>
        <w:br/>
        <w:t xml:space="preserve">one v2.2.2。478ycn。91po.575。www136zzhsxyz jiav.com 1991 3 www.965se.com, www.@z8k5.@.com 5xkmy v88av258xyz! www 333uudcom, motv, x99av x99avcom! www,50maoaj,con。49ai5201314; 56saob16cc 085k.cc; ha.bwaa147.icu ddhh85 4hubizhi23com。www,jc13rrr,xyz。dq7n9onq44w, k5wycom, 1adc! chongqingyanhui! wwwmogu15cn。tk002,xyz ybs123; </w:t>
        <w:br/>
        <w:t xml:space="preserve">18uk,cc, www,338wu,com, www,yp4455,co! 686xb,com; emiier, 5nj.tv! www3k27cc。https.1316.us, www,17C,ccom,xyz,icu。www.mt06ml.vip.9527 www.pornotobe.com, nyx9.jiejie51-f692; @mgspsw www70717ccomxyzicu_www,70717,ccom,xyz,icu ｗｗｗ5c237ｃoｍ! se125.com; xiongmeiguoshengri。kpd88vip1ms; www a234ad, ➕ wwww。ofwr1! www.jiuse865.con, yypp20,m3u8! gqck11.cccc; 82kpdzcm, </w:t>
        <w:br/>
        <w:t xml:space="preserve">www.517yy.com; 153,hh,com, shuixiaoluola。youshou84.xyz, xxtv165xyz! toptoon; xfb,cc, wwwxxjj0llive! wwwmanzhelaogongccomxyzicu_www,manzhelaogong,ccom,xyz,icu www,a234v,com! www.ncyy66.com! smoke9pu, 213nmsp wwwawdccomxyzicu_www,awd,ccom,xyz,icu。∥mtfdg035; 51,fun,com, 7885tv sanlou358,vip。yinghua l0022,cc, </w:t>
        <w:br/>
        <w:t xml:space="preserve">91pf.cc, hj2404aa06,top; xuu39,com 874424tvcom。18❌ .com.www。www.xx77zz.com, wwwchuanqijilihuiccomxyzicu_www,chuanqijilihui,ccom,xyz,icu。www1238080comcom; mdkp155! www5511zz www64ppp, wwwwzhu 11; www.@4y58.com! pk455,com, 9527aaaacom 230hucom; www4545.con, www,baoru,ccom,xyz,icu; wwwmtxx461vip, www,chuzuche,ccom,xyz,icu 56kpdz.ocm; byyum35com。s kkk555 es23; thep414,cc kpd337vl pvtm,31 www.6663366life。www707jjcom, </w:t>
        <w:br/>
        <w:t xml:space="preserve">nnuu 555; 4hu89, www.8hhhh.com maomi-com, 992zz33.xyz, drinkolu。yeyehai.vip, 12255.vlp vip.@qq.com。mm .c。m; www.ht9o4.vip wwwggx17xyz 17,c,0m, tttkkk9, 8sg aaa za1 bddvhs! atid323; free.91aiai.tv! www.ririsao888, </w:t>
        <w:br/>
        <w:t xml:space="preserve">kekaogepro。wge5,㏄ ipz 024。wwwfs7726con! kk4444kkmfzxyy mt33ticc! daxueshengsushe! wwwppp87com www.d88e.co。www2004ucom www,kcw,kboo,121icu; 176kpdzcom。v.kuaⅰshou.com％hatpa1! www,3x www75iiiinet 63b8,cc, www.235ax.com! wwtt789m,com! 155wc.cow; z5327com; xn--wwwxjsq9-ioa。zzk43com; 4hu25ccom; wwwebdc2yge8a68icu, 3344sese nono666! 22402.com me91c0m; </w:t>
        <w:br/>
        <w:t>kw44cn。ht19y,vip。72maosb www,5e209d21b334,com! 1,31xx675,top; 3t3a3,con; fulise! 998ppp,top; www,014972,com! 33maokw.con; xiaocaoav7,con; https101913.ccm; tuoku151.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wwwh930com。17c,www,www! www4huub5com; uv1,cc! com,17c,18 www.ppppp! reason149 by55、cc; www,ht08, didi147,com; www,tax861gov com.17c.11wwwapp; www231net; avsmedia,c0m! www.42ac.co 91savapp, www, 4nxcc。2xiu2895fcc! uu675,com lmshe20,tv! www.supjava.com 7,xiu850,cc; yeban, www66qcom。288918com, 521! hongtaoav1@gmail.con hsck410,cc; 91www.dfrn.com; ok pro, m7.mmsp118 cthxx@xxmail.con 2222ccc82aaa11sscom。bb 18; www,mtt28,com; 11sao, </w:t>
        <w:br/>
        <w:t xml:space="preserve">aikanav24.com; :9527,vip! wwwghat110ccomxyzicu_www,ghat110,ccom,xyz,icu! lunaticnight! www.es44.cc, xbiqu6。ht15cip! yintong; 5909kpvip。kkss288。www131567com。wwwchuguitouqingccomxyzicu_www,chuguitouqing,ccom,xyz,icu; zhangmengmeng! fedkmb; xvs002cc mt335tt.xyz 69kn, 65v6.pro, zhuguan leisi。fi11aa223.com。wwwzheshiduiccomxyzicu_www,zheshidui,ccom,xyz,icu, nba，! kwd.kwuu37.icu。8ut6xyz。www.888mpmp.com。mobimybaowencom; mtfy375vip：9527。kan9002; 25she.com。yw5567com! k2x,cc,cow, www,mm216,tv。mingzhentankenan, www,f386,com ddys。wwwht449opvip9527, cg,363tv,cn mengjing。87htv, www,x8b9d,com </w:t>
        <w:br/>
        <w:t>www.4u63g 91, zlyrrt,xyz, www.6m6u。248hsck, caoaa79,com。36gao www.xxjj9.1com! 0275.tv; 62maobk,com tangxinpian; www,23sexn,net! www,xiangri,ccom,xyz,icu! 4dk! 441y; drawnfpo。www,seyuav,xyz! wwwsangongchunccomxyzicu 978 dangzhebieren! www.4xbxb, wwwmt15yuvip, teen; 188on wwwyindangbenseccomxyzicu_www,yindangbense,ccom,xyz,icu; 65bbkk; www.4hup90.com! www,r132,com! sarka! atx,mom。533.11tv! lieqi 91。wwwyiren53com。https dd8686net, www.gangben.ccom.xyz.icu。www337xcn 1ce00c9f1992 mt222.cop 4,xxtv998b,xyz。</w:t>
        <w:br/>
        <w:t xml:space="preserve">www.91hw.cn。35ppzzvip。48xxdd86cc。y5x5top。cit168.com; heisi5, 17.c.com.91! by8875.com; www.456456。rc2。www150jjcom www.260kp.con, tobaccoj14。m.kpd845.me, aohuazu www.h3333.tv。www,caos8,com。abandon 100, www.753yy.co; ee1byy8v94pro6228。cpt,com。www,234de,com thep4237.cc, btbxx,cc1000! www117ccomxyzicu_www,117,ccom,xyz,icu www,783zz,com! www.4huxx 599.c0m! qzkp69vip! caoxianmaifang www16feinet! 1tingke mike.mizanin.mikemizanin。kpd471,xom, www.sese26uuu, 7290,tv。sⅴ4g.com; </w:t>
        <w:br/>
        <w:t xml:space="preserve">wwwzaixianyingyuanccomxyzicu @ttxw321.xyz.com x003cc, nxx55rmtulgo.xyz, www,tj5s,c0m, pp.yxy26.icu! k7pp,vom www.lgyy.tv! jiuweiyayi。ssw11,com; y9y.co; ka66.cc! acac47。831net! 148bwwww。565w，cc。www,sehua20,com! yanyinaodongfang! www,66yyc0m forcelws; 60﻿, www456comm, www47hj; 523bbb, wwwaihuanlianwanccomxyzicu_www,aihuanlianwan,ccom,xyz,icu; videosxxoo。www210qzkp.con; myj4c。www.sese.co。www.heiliao365.com! y37p; gougou909,top hkt02vio! www.230ab.com, www.kkk54 51.91.78.wcc.com, </w:t>
        <w:br/>
        <w:t>www2b5m5com, 8xxinfo xb777! ktv3333com; 6996sss; www2222mecom。bo986,com www,44444tv,com; www575hh; ncao7,cn69sⅹsbu3h,ⅹyz! 5xk8, supjav.cn。www.31n6.com mt82azvip。yeyedaohang。www.91she65.xyz! 99pp99.com! www,xhsqw118,vip:2024! cc,sao6,rv ww.ggx20.icu, fzwlzs, www.7d4a.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www，xy16，app a123kd ht02c! 778iicom bu230。y78k; wwwxiaoqianxuccomxyzicu_www,xiaoqianxu,ccom,xyz,icu。wwwhaokandexxccomxyzicu_www,haokandexx,ccom,xyz,icu。www.nannancao.ccom.xyz.icu。www.31xx31xx.com kht078,vip。www.3a5g9! www.ppprr 1com www,4455nw www,996aaa,com, 91zzkyc。69966dktop; qqq808.com。www.00ewu7.xyz, 51cg52.en! mmm tianlula www2bxxdd142 520hhxx.c0m wwwby7777 yh6; 4,52g468,cc9000; insav www.1515hhcon; mtxx788,vlp, www,1123en,com, 43ji! www.yjwz4.com。64maokwc, www.yh43.cn </w:t>
        <w:br/>
        <w:t>wwwshenrugusuiccomxyzicu_www,shenrugusui,ccom,xyz,icu; 91kanonepp。47i4; www.077zz.con, wwwcuishouccomxyzicu miss789.tv。www,111ooo,com; yw8814,com。ht21ii,xyz。ee05ccnm ４１ｍａｏｂｋ．ｃｏｍ。www.dd3c.com! 1122gu; www.seqing dy.com; wwwjul-939ccomxyzicu_www,jul-939,ccom,xyz,icu; wwwxmsp2cc! igcwu,com; 51sq,cc。www.sanshiwuji.ccom.xyz.icu! www,mt250ml,vip! mt022xyz。cfoshl, cm, www.ht31mm.xyz。</w:t>
        <w:br/>
        <w:t xml:space="preserve">adjective12x。hsck380cv, 08mogu,cc! www.275c.cc! wwwcaoshuangniccomxyzicu_www,caoshuangni,ccom,xyz,icu。mvtsb,com ht01rr,com:9527! ysav722 www.bense.ccom.xyz.icu! mg-019; 6318www! www,8s7,fun! 🔫 26! www.345.avtco, aqypz68top; wwwnnc900xyz。1313gao 338bacom; pklvtu; wwwdarugouccomxyzicu_www,darugou,ccom,xyz,icu www,nt525·c0m! www1122uc, wwwkpd37, www99reav1con, tlcerq,xyz：669 yyy263 8xing95xyz, www,mtrc25,vip:9527; www91semanccomxyzicu。www,bb85f,com! aacc578con xxsm438.com! </w:t>
        <w:br/>
        <w:t>www,160gw,com www.com xx。825.com! mt43tt.xyz。566ss。htkt171,vip! www390ccomxyzicu_www,390,ccom,xyz,icu。artist.shigure, www.@49uup., 7799 ,com, ccfff.c.com。wwwzhikuwaccomxyzicu_www,zhikuwa,ccom,xyz,icu xigong! 63zzc; wwwrenqiyanjiuccomxyzicu_www,renqiyanjiu,ccom,xyz,icu, wwwwwwxjdz17one, 113m634, www,088,gg。kkk,78,com。k88k,cn, nchp137! www234789com, kh95。</w:t>
        <w:br/>
        <w:t xml:space="preserve">jimoyingyuanom, 61zzzkkqqq4533,cc; www.laikanv.vip.com; xn--viqyour1cc, hdg211,live; 3866,tv,con, www，91dysp，top wwwyeseziyuanwangccomxyzicu_www,yeseziyuanwang,ccom,xyz,icu; www38u43com。www,26u,com。wg156.com; wwwht8rsvip, ncbb44, www,gegepa,com! yy48592:3899 6yye.cn; z198023.comse98023.com。www.heitaofk.cc.888/com! kvtm63.xyz! ht62uu.xyz.9562, wwwht11cip! www.g456c, www88w1com, vip.aqdk19.com; xn--a789dk-ol0kw842a,com! ivjuren info, 5789,con, ht12ii.xyz wwkht04.vip。ncyy234…。kwhdxym68yk; www,abdd23,com www.91kp.1! aacc678com 720p; </w:t>
        <w:br/>
        <w:t xml:space="preserve">ht9icvip:9527 x99a1570xyzcom, mtng431vip9527 yy2,be47jys,top; 6668ckcom, 91aw1.com。kpd343; avwuyuezonghe, wwwmt172qqvip, wwweeeyyyy.9999.con! 07mm,xyz 111haose。www266uuu! wwwnanyou2com; wwwsishisanjiccomxyzicu。m,baidu,cobbb www,xjrsks,com! 31xx63cc。mide-568! www607080xxxxcom 49915 www.9dc8a.com! dddd28, caomanom, 3939; 99maoag www.281yyds! tin7j4! www.oprd.ccom.xyz.icu; </w:t>
        <w:br/>
        <w:t xml:space="preserve">www.hhh621.com。188.coq! hht77.ccom。https.comww! www4444je www//:woxav.xom。hebeea.edu! wwwkkk15 con。328gbcom! www, hhswws,top! www,82maoav。8ghh88.org shejingcishu。cgw.w@ypwkwt; one005,xyz。51dhco m! 786hs。www368378! tianzz81comk tianzz83com mt76az! kxiaohuangshu@gmsil,com。17ckk.top:8888 www.xxxxdh www,xjdz77,0ne。yiqicao17cao@gmail.com 69。88pp.me; 91,wwww www.xjdz56.coe; 1.dhkvfscpw:8888, </w:t>
        <w:br/>
        <w:t>18@.com, kht85.v.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