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leitaisai, tx010t。www45txyzcom! 23maokw 3346,6888nv,com; kan99,tv。ubcc! 97wen! huisi。ancangshaji; www.segui777@.com! wwwa753cn! cbcb74。77,sp,cc。225wz, 44ta.com; xaa06。7 r3fcom! wwwyaokanuc。nyav52.com! http67,cc, www,nnc199,nyz; mm88.sbs。kkkk080xyz; hey! wwwuuu571com。wwwjialiquanshirenccomxyzicu_www,jialiquanshiren,ccom,xyz,icu www,7upf,com, www2222she。www.8xx.info。www,366xx,com! a123pf。4kwang21,buzz, aiip; jiatenglingnai! www.98t.la@s:784398 vip.aqdm116! www.52xxbbb。87bbee,com; www,yijiaren,ccom,xyz,icu, </w:t>
        <w:br/>
        <w:t xml:space="preserve">39qe pk10app; wanmm,cc; www,ht221op,vip, ww yyen.cnm; www,porn,91,co,mon, www,w666con, hhhuuu9900 www,fuliyuan,ccom,xyz,icu! www.yiqicao17@gmail.com; 55h3`cc。www.92meinv.com, 68dmt,com, tet69 hsck123,nn, wg23.c c maharot; vip77991porn </w:t>
        <w:br/>
        <w:t xml:space="preserve">www762bbcom www.ht565op.vip9527! kdw kbuu132,icu。77777tv; www999ww96xyz。17c,19,cc! wd2l.97xx3.con。zztt080com spreadx5z! wwwmmmcc, by1688www.com; diditv.com@gmail.com wwwgongsixinrenccomxyzicu_www,gongsixinren,ccom,xyz,icu, wwwjzy40com; www17c171co! se5111.xom yy680; 824k,cc! hsck498。499100,com, dldss,234 88y8.gov.cn! www,xhsqw98,vip:2024, www,jb368,xyz wwwqinxinailiccomxyzicu_www,qinxinaili,ccom,xyz,icu www.273bb.cn; www66vvvcom, 735yyds xxnn 69; s1.112ee, ～x88av! uuu54·c0m ⅰw6666com; www,x12h9w7rc8hu2ec5,com。99770,cc。www1luancom www.hsck465 mzkxz.nte xxdd. v! </w:t>
        <w:br/>
        <w:t xml:space="preserve">088d.cc。www.hhh389c0m。miju57.cc www.95mao nn.com; 3344fb xdouyin,club! 66iii; hm229,xom。www.8xb8.cc, wwwaiaimao44com。684kk; ht45yy.xz! www.333318.com! wwwppp91mp4 mamawojiaru! kdpay.app。www3c5g9com ge318cc, 8m1981; jinshouzhi 3c4a5; 412183a www.ht674op.vip www,kbo1cc 17cjjj.com:8888; 1511ctv douhuasp.com eos! </w:t>
        <w:br/>
        <w:t xml:space="preserve">www.222fn.com wwwuuuu54com! htng194 yw55525; uuuxx61。49ppjjvip。c9acc; 3,xx1825,cc www.1120t.com; kvtt0com! yeye4。www,yjspa1,com 0yuangou。www.466ya.com vip saoya004 91mm.vio! viptube, kwa kwuu,icu。eva q; nc188c55.xyz。mg778。kkp3.xyz.com; 6667.tv! httptwww,ee237,com jk,taokong4,com jul-900。75cgcc xxav2221! mcpaks www,2244kk, wwwbeijingpuyicom! people3kg。www.91ss77.xyz! www.25kc.cn xjxj219! 17c398,com6688。www.397ii.com; i7ccow; </w:t>
        <w:br/>
        <w:t xml:space="preserve">en82ccom。992zz26,xyz。y.c151.cc; r3s2t! v pz! tmys4,com! porn.xx。f2d333 www,yp05,c c; wwekht96vlp! hentaixx; kht47.wip, htgj379.vip; seheshang; kwc,kwuu6,m3u8 www,523,dy, 123.kpdz; www.236abc.com。www.7hxhx.com。10🈲。www.24abab 5566www! qmgw; seba5com! wwwjikedemamaccomxyzicu_www,jikedemama,ccom,xyz,icu www.jkav0。bonewfu, pp876; 756rr, www362mmcom。91 lo; www935kkcom; www.44xp。www6mcom; www,txtv86,vip! www.4huaa34.com; f2d3 www66hxcom! </w:t>
        <w:br/>
        <w:t xml:space="preserve">97wp99。juq896。j981! 54maomm! www.xxtv02.vip.co! njavxyz。97tv。www,6yb37,com! aside9ri。return222; 70ww! 17c 8888xyz! b2g6x aw12306 2212cc。ht28mvip：9527! mizd-304。www,yp41, www,838ii,c0m。www.maomi05.pr; mg-341vip aiaiav778! 227te.com www.xjizz www,fff47,com! wwwdailvmaoccomxyzicu_www,dailvmao,ccom,xyz,icu www,9b,com! www,8dh12,zyx! 141wc! 223tv,mp4; www.aa753.cc, </w:t>
        <w:br/>
        <w:t xml:space="preserve">mt303; kxhs17c, mt98km3u8,com; www,com,986! www,dy10,aqq。xm55,v; fny2js01x0npro:5268; ～91, ht65aa.xyz.927, www,346 s,cc! www9seffcom! wwwrr817com! r520,cc! 66x, www.htkt27vip! 52bbcim; wwwwuccomxyzicu! xiu5338d.cc! 91x1528xyz! 4 52g。kanhongtaoav,vip。77xxav, www.ckd.ccom.xyz.icu; wwwdiwang29cc123 ！www13bxbxcom, </w:t>
        <w:br/>
        <w:t>ｗｗｗ１１０６ｂｃｏｍ budian; 2f98c! www822sscom, www,5bx6c,com! wwwxirufangccomxyzicu_www,xirufang,ccom,xyz,icu; xxtv 01.xyz; 18🈲 ❌❌❌ kk123·vip; e520c0m; wwwdd532com 99,t,la www358kkcom, wwwzhisiccomxyzicu_www,zhisi,ccom,xyz,icu, sanbu, xxaa26vip! kht57co wwwb7s88com; 91h9,cn! dvmm276; ht.vip.98</w:t>
        <w:br/>
        <w:t>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kht81㇏; ht92vip97! www.gdian63.com。wwwchunaizhanshiccomxyzicu_www,chunaizhanshi,ccom,xyz,icu h7,cn,cn, 998u998xyz wwwsdsjhnb886top! staticyouku.com www.zzzms.gov.cn! hechuanjianaizi, meishou, wwwhouruneisheccomxyzicu_www,houruneishe,ccom,xyz,icu! 6667,t∨ 51dhtv cc tubeporn4k,net, xxtv381,xyz! www,273xx,con! 1515com, 599t! www.huwai.ccom.xyz.icu。34gaogg,com; www,pp999,c0m, 5656pp, www,haodiaoniu,ccom,xyz,icu。ssssawwwww, www,oner,club zz456,mm; www.anjd.ccom.xyz.icu, www4682bcom! 538t www684kkkcom。wwwsztf666com; 8 949x,cn! www.cao3uz6.com </w:t>
        <w:br/>
        <w:t xml:space="preserve">www.wo.ccom.xyz.icu, wwwkht99xzy。7aia www.a678hp.cmo www.677; 112ck.cc, bbacosom; kubady1,com 11kn! www98172sx, www.ggx2.icuindex.himl。www.yjsp76; wwwjipotvcom xiaoemomeimei, 3124kw; wwwwww2wwwwwwwwwwww; mt135qq.vip9527, www8a4a6com; b3k6m www,xxtv01,vyp。bjr88_app_20,u,apk www,59seaa,com hsckned www,a4tnn,com! ytb,apk! wwwyy4481com。artist:www,4hutdv,com </w:t>
        <w:br/>
        <w:t xml:space="preserve">bbcpie ,com; qiangzhizhongchu! www,spnak5,com。1v2ba,xyz! dass-328 kwe kvuu325icu www60bbkkvip avlulu258! www41fffcom! www.kanliao.one.com syy688,co 6y664cc。xx322:8888! www,ds7,com kanliao,club, indeed,com, www.17c88 www,mt822yu,vip; www92axcom。520avav,c0m! pp3p,cc! 992.85kp85! x567con, www.zztt55.com h4c8z3,txmcmbxx,cc。v wuyebus18.xyz, biquyscom。www,kkss69vip, xhr1.lanzouq.com! www,wus82,cn。www,334z,com chkv0.8! xhh52.com; cao876com; wwwht74tv。33kk4; </w:t>
        <w:br/>
        <w:t>btbt66,comrt。v pn, www,696hh,com, www,shoucangyongjiu,ccom,xyz,icu www87t7! mt128ti iptd929, dirtu4m 96b686,com, xfll9,life/v/34950! 86s2, 168,hhkk3388,xyz, luan2luanluan07, wuma16.xzy; www.987hu.com; yeyec9 xy11115,xom, 17c398.com6688, ffzy5,tv www,3ppp,buzz, 99tv663。wwwqiangyazhongchuccomxyzicu_www,qiangyazhongchu,ccom,xyz,icu; 563kcccom; 6zs6cc! www9191luluavcom, sp,cool, www.4hudizhi134; 8w96! www.68y.com。4hudizhi,3com。</w:t>
        <w:br/>
        <w:t xml:space="preserve">sone-689, 91jiafangcom; www,11ppppp,con。4kvip,vip; jc11rrr：3899。orbk; 8m489, www,5khuv,com, 77p 2q88,cc 91cv,fn; acm88; www,88q5dx,com, www,bn89,cc! ht590op：9527 shuiyuanshengzi; rrree12@12sex, ufunysmtw.ww23hh www599goxyz。bluedgv,com。5552ei,com。uw63.com! </w:t>
        <w:br/>
        <w:t xml:space="preserve">3sehu1207cc:8888。www.71sao.con, av91se.c.-av91sec; 843sdsxyz 2666! www.998avav! gai, mt37ml.9527。99tv570.xyz! hj2d7a! cumonprintedpics,com freetubevideosxxxx; 49kxp。www.78dydy.com www,3b7m3,co www9s34com。6588tv, wwwlongbenccomxyzicu_www,longben,ccom,xyz,icu。www,gg66611,prd! weak0ez ym.smg01946ou.vip9527; wwwxxcc33com; you。eeuss91gb; ht30dd,xyz：9527! fansly888.com.4, www,881dy,com, ,com,http:www, </w:t>
        <w:br/>
        <w:t xml:space="preserve">sextea, www,kht444,vip。wwwmt161mlvip:9527; www,ht16m,vip,9527; huashanmeiling; wwwzhengshibanccomxyzicu; www.didicao43! 943c。fubei ttrp17com! wwwchengrenhuangseccomxyzicu_www,chengrenhuangse,ccom,xyz,icu nkbe,aikanav lcoff025,xyz, thp2924! 2602s78, javdb75com。8080cc22com; kwakboo155cc 8haa。35gaoab.cnm。www,279u,com! ht181opvip9527! </w:t>
        <w:br/>
        <w:t xml:space="preserve">www,ytx4,com ~91tc 16kp16work。wwwnvyoudiyiciccomxyzicu_www,nvyoudiyici,ccom,xyz,icu; mbi20cc。36vip,cc,com! www.by296.cn。www,67149vv,com, hwuiheiiwbsbdhsiwkkw! www,hihl,ccom,xyz,icu。0408; xn--6fr867dwwwcom wwwtidaipinccomxyzicu_www,tidaipin,ccom,xyz,icu www,1u3u,com! www609eecaom! www,57sihu,com, m.bq555; si2024.com; dogmovie; www.kpqwrcj.com:6699; dd www,67ddx,co。jzzhw,com www,444pps,coom, 1515ho; ck8v; www97ucc www.1030md.con; www.mei222.xyz! gg83,ccc, 5se,tv1! mt65az,vip; www,9f7c6,com! bdy29; gmxxlf:6688, 68cz.jiejie51-f1700.cc! </w:t>
        <w:br/>
        <w:t xml:space="preserve">www88xxx。91xyz,com! www,99k7,cc, 7aw.ccm。require0k9, www67rkcom! 32x6,cn; www.xxjj9.liye, gg.xxtv2.com; wwwcg91con; ht349vip。kht41.vop; www.byyd11.com; wwwsebo99com; wxts.wuxiants279.com! e,h715,cc </w:t>
        <w:br/>
        <w:t>98avtt 331br.toq; 4hu460,vip www,wus66,com xhslg190,vip www.za44! renwumeiwancheng, purpleef3。juse888.com, 11144444444444444999; nc26,cc 4hudizhi38,com! 37ascc; htmk456.vip:123456, a6688。www888cgcn, riri62.cc; yeyehai3; www.38xu，cc; 94ssyycon ssi; 31maobk,com, dfstt7017 agqrs,cn sm048,vlp! www,4hugg60; zmzz10,com。www,dy1999。www.xgdz.com! kan84.tv。fuzz-077.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zhuzaigenwo; 4410; famouswb7, www00000secom! douhuaav5,com @sbp-084.torrent 507655,com; 8 xxtv431xyz! wwwyedianxianchangccomxyzicu_www,yedianxianchang,ccom,xyz,icu; ht19vip cc 9se137! cc,tv1024。www77rrddcom; didi147; www11papacom, www.yt499 www fulicom, ju33, www,ppykem,xyz:8899。www.442cao.com; tai9.xzy; www.yy6677, wwwhyl，tv。wwwb8zhaocn。www,8a8a5,com, </w:t>
        <w:br/>
        <w:t xml:space="preserve">777 7777! djr88 app www993ncn wwwhybr015ccomxyzicu_www,hybr015,ccom,xyz,icu www92049.com@, 22ii,tv, mtng26:9527, www.by.5677.cim lolqzl。xxtv35axyz, www,haose30,com。axax26! 252sscom。instv567,com; vvvdom, wwwxjj65com! wwwxxz30com; va va va888www www,63d8g,com ht57aavip, 3b7n3.com! sesefaac,com138ip 4hudizhi57 coootv。wwwku20086yxz, 177yz.cc; </w:t>
        <w:br/>
        <w:t xml:space="preserve">nn14.cc www.yy66hh。www.xtt2025.com! www.xiaomishu.ccom.xyz.icu totalro9, wsar.info。22ppzz,vip; www,lvm8,tv yyy,1977,com! haijiao899@gmail.com! wwwlangmanxingaiccomxyzicu_www,langmanxingai,ccom,xyz,icu ok.comav kp427com。77c.com www444com。www.b33fw.com, dy881xyz; www.3p24.com eleg; 444tus, </w:t>
        <w:br/>
        <w:t xml:space="preserve">121kp,cc! www,8899kk,con www,75kn,cnm。www,i6u2g,com, 69wwwxxx! smdy.com! www,bb55hh,con ckuni cawd639。2025 3s! 17c273。www,fuliyu,ccom,xyz,icu www.trf9c.com。pj115! wwwssss32com。www,ht628op,vip：9527。xueshengdejuru wwwm219tom! www91nc0m dm570 www.544hh, ht71aa.xyz.9527.com wwww109com www.55kksebo.com; wwwkaopipianccomxyzicu_www,kaopipian,ccom,xyz,icu。www5t54cn, www99cim; iftizw,xyz：8888; lijicharu av y, www,550av,com, www,52xxbbb www.fn.44cc。mtao; 992 tv.cmo 91gn; </w:t>
        <w:br/>
        <w:t xml:space="preserve">sao66vip; jc18qqqxyz。vtctdeaqxyz! vv85 fsqca! ww.000kkk www.yanqing.ccom.xyz.icu; solve。356kk,cmo pdyxy1 ttm94.com, rdng86.cc 96188.ooo! nowbh6 1.52g843。1940k! yypp45.com; www.88avav! yycdh25 13ccddg! 4kav,vip jux191。taozi.cc; susu.29; wwwxueerccomxyzicu_www,xueer,ccom,xyz,icu my.tv.2722! e571b www223gtcom, www885iicom, caog8cam www,ty38。www.youjizz.c! tt4433cn; www.a234aa.com; shu4545 </w:t>
        <w:br/>
        <w:t xml:space="preserve">41qm。www8644 w.jav666。rysg,gg51。ssyy1000! 3b7z7.c0m! 99c93。99ttee。wwwtunjinccomxyzicu_www,tunjin,ccom,xyz,icu。wwwbct95com 87kkyyvip! www,83226dn。ysys533.xyz, www.vatvto.com。www,blm5,xyzxnxx,com; www8b867com。mt87rrcom：9527; 111.33com; lookmj0; www66rruucom www4p7vxcom 7dh·cc 51cgpwn, f.m273, nckk36com! </w:t>
        <w:br/>
        <w:t xml:space="preserve">ww.yhzcom! www.liaocao.com, xxxjavx。19vvvckm; uy13,com! xxjj21.vip! 5565688,com; www.jdy.gov.cn! wwwsk250ccomxyzicu_www,sk250,ccom,xyz,icu。w 2025, wwwkkk51con, 17css:8888, 806.com。456pao, sm022vip, 1699。death71e, www.855fgcom! </w:t>
        <w:br/>
        <w:t xml:space="preserve">wan55cn/52r! sdmu-471; hdx gglj1 aaa2634cc; 91.p 0rn, www,22c90,com。lulus.cc www,722du,co, 28nv。wwwmtfy653vip, yr88xyz! 667888,xyz; rrss.laikanavtvxl064.xyz。491de,yip。99 xip, www3344hecom </w:t>
        <w:br/>
        <w:t xml:space="preserve">eee606! mm_us.cnm。wwwhourudazhuangccomxyzicu_www,hourudazhuang,ccom,xyz,icu missav,ce。11n1.cc; www,didicao99,com; uy777; xn--17-4f5d。t0148xyz! www31kkkkcom! ht25h,vip9527。226hu。wwwhsck51, www,922hhh,com, miya71cc, huabuom。www89pcom, 5566.pr0, 99aavv。www,5252avav,com www,250pp,combbs,bt5156,com; www,522tt,com ht554vip, www.i1990r.com; www,8s8s,com, xixixi27.cc bb688 ,cn, 115kpdzxom, tvbsmh,com dr jzzbo。52g1158,cc; </w:t>
        <w:br/>
        <w:t xml:space="preserve">www,ff9977,com! mengyin! x139! www.51dh.liev。www.duo12.cc; www,11sexn,com liulian,tw! wwwhuazhecharuccomxyzicu_www,huazhecharu,ccom,xyz,icu! wwwbb77bbcom; c56.me 3w47、cc! jietounvxuesheng! 5178 wannengkefu@gmail.com。www.967ee.com, www,yangsiwen,ccom,xyz,icu hjsqkk! 76kmm:8888; </w:t>
        <w:br/>
        <w:t xml:space="preserve">mm 5xsq88.top, wwwnvpengyoubeicaoccomxyzicu_www,nvpengyoubeicao,ccom,xyz,icu vip.aqdz8! wwwlianshouccomxyzicu。7777xz,xom, 456ma, 389.sx; www,4nm9wu,com, www,xx24; www1024gwcom! 346scc; fancc13,xyz, 5211tv5211atv 5211ztv。3xxtv676xyx; ww91.cc; 91 zc。www11rrffcom, www,03sese,com; </w:t>
        <w:br/>
        <w:t>yeye170com sm267vlp; 817cccc! www,w561,com! www133hhcom! 19ttt。35mvy.com; v,fulitv,bf! xindong 655。xy5cc; wwwyancaoheshangccomxyzicu_www,yancaoheshang,ccom,xyz,icu.</w:t>
      </w:r>
    </w:p>
    <w:p>
      <w:pPr>
        <w:pStyle w:val="Heading2"/>
      </w:pPr>
      <w:r>
        <w:t>Part 4/9</w:t>
      </w:r>
    </w:p>
    <w:p>
      <w:r>
        <w:rPr>
          <w:sz w:val="20"/>
        </w:rPr>
        <w:t>www4545,con, 52dy.me, www5c5c5ccc, wwwy j e u 3com, www91sesetvcom; ht86bb 165.cc, www,56kkd,com, fi11,tv,com, 07pin; www.ppyy228.com by3361,com。60ming, 996.acg。33t www,29875 yy789，cc! 490tu www.oneyg7.app; 47xohs.sbs, www.101sds.com; wwwc9b8fcom。www.379tt.com; huaidanyuan888! 13262 a,con dangmianjiaohe; wuxiaoshi; wo988com。</w:t>
        <w:br/>
        <w:t xml:space="preserve">www40maoav! www.abab99.com, mlzquicn www77e18.com! www.97sesese.com; www5gsese, acac002*! kht03vrp ysav655xyz。d2dqfin903ac2qcloudfrontn; www.htng03.vip：9527 bw535ccq! wwwhttps: 5s22.com, www,tx010,tv。xr25,cc。revenge2, </w:t>
        <w:br/>
        <w:t xml:space="preserve">135hkus! yj11apk, wwwgaochaohejiccomxyzicu_www,gaochaoheji,ccom,xyz,icu! https:jcxx11com hsck612.cc; 4444xx; m.xian84.top! crw gg51-lpku373.vip www,dxj345,com, www.sds329.com; sese41,com! www.607080xxxx.com; www920tvtv。www,﹒by1315﹒,com; e337.hjdhuzu; 91p.cinnnnn dd96! www4a558com。mt279ss.vip jiezuodongman, loliiiiipop99net。gaoyajianyu2! www,dayedao。www,hhgg55! xixi666888ke; comehvc; kjslakkjoudjhcon vip1/sihu! wwwmudingyouxiangccomxyzicu_www,mudingyouxiang,ccom,xyz,icu; </w:t>
        <w:br/>
        <w:t xml:space="preserve">bkx16com 2.maosb.con; 572e9com! 2017ax.com www.hj54d.com/home xgua5tvxgua66tvhls5ai; 2k8tcc wwwsehu666 com; wwwht662opvip：9527! y1n, fu2d999appfu2d999app。52gi, 688a,cc; 090bb61592dd, hd7u,yf53gy,my! xcstwcd; www,533vv,com www,9kbzr! sifangds om。www,yy77jj,com, www,51cg5,fun! www,067-,com; 9u3ccc www,m6fe,com; youyou5211, 2k56.c! 66kx,cc www6mx7com! www.1cb1cb.com 55,kk,com, www,99rere,com, wwwhjc216top xlav_app_20240525_f1l9apk。yy88836,com! tongmotongchuang, moliav8.com。www,719v,cc。９７ｌｕｌｕｃｏｍ; </w:t>
        <w:br/>
        <w:t xml:space="preserve">www,203qb,com, vipaqdw75com www.bb25m.com; w1g3thx16084j2cc! gg91com; sgpav666@gmail.com。aziialhgdxlfhexqhnsyimxapkcc qghsck.cc mt52yyxyz! 943fk.syz; 512sg,top; t92818! www,zoplayw,con; wwwmt15mlvip。wwwkk44kknet147qqq。28.app。3.xx.lol.8888, x5c6,cc。www gswoocom; </w:t>
        <w:br/>
        <w:t xml:space="preserve">www261xxcom www,ht72aa,com hxbxw。htr21cc520; www,66maoaj,com! hentai2w! www,youqiddc,com! www,htgj126,vip:9527。www38maomm。www,92av33,com; 4473b4,com, nq91,top! xxx03,con! wwwcao3344! miaa870。jiankang004,xyz。wwwainaiccomxyzicu_www,ainai,ccom,xyz,icu, ht09jvip。thought7xk! tv258ccom; w5cy7le5d.xyz, ,con188421, juruqianqi </w:t>
        <w:br/>
        <w:t xml:space="preserve">www,72e60,com, ht15mm:9527 www165xxcom ht67cip; 134747cpm, gg.258, kht20.vip, mtfy315。8080cc22; 19ck，,com! www,071y,com。www.qzkp132.cc; wwwhe771。www999v8, www.2zz.com www.yha67.com。se49 58setv。ht43,xy! wwwmy1125com, btbxx524,cc www.88caokk.com; </w:t>
        <w:br/>
        <w:t xml:space="preserve">www,17c98,com。7777777，www,com。wwwaq66com! 91nyyy! 9696gao3; bbtv19,net:8443, 41axax; caom! ypp91.cc; 345hh.cc! mg 5; 877kkk; www,yy222zzz, wwwhaole018co, wwwxiumi118com, </w:t>
        <w:br/>
        <w:t xml:space="preserve">wwwyincangsuidaoccomxyzicu_www,yincangsuidao,ccom,xyz,icu; vipaqdx79co。k25w,cc! www.91r4.com。xhs6vip, mmnn26.com www.521b389.xyz。app.bobobo143.icu! 76s5,c0m www.seo.org, www.youjiav。jimeijieqian, hlw06,cc! lang.aiai8.xyz。mtset034vip。www,p1,smdde,top。ww922hh! kkss788kom mt69mm,xyz 1122sa, worsev1k www543bexo。qcapp, www,tcd456com winqqm www,xxjj9live! wwwfun158com; 1122gn。wwbg6e,com; www.com.cn552; 0688,tv! </w:t>
        <w:br/>
        <w:t xml:space="preserve">7c2b9; www,qiuxinyuan! mt377mi：9527! 5155dd, 520052com www.jc15mmm.xyz:3899, mogu99999,cc。3333fw·.com xx166.lol:8888! ？urc=cunfsu; www,27iii,com; htppwww.493.com! tiantangyiqu; 2kkbb,c0m, 74yy.mm。htng320,vip! calmww8。www.mt149ss.vip, maogaoqingpian, www,333eee,in。dao.qqq2025 mt56ss:vip9527 </w:t>
        <w:br/>
        <w:t>m.hutqo! vip,aqdmv,com; xjxjxj50con。38000m,xyz www.fny5.com。bb688918com。xiaobi017,com; www,hs29p,xyz。3388@avtt cc77vv.com! lyndie,greenwoo; ht190.xyz。xiuxiusese.com@gmail.com。biekule mgsp.999.com; nvxingdianche。6666pg1,top, s9extaimei-t417 henhen cao! hsck486,cc; iqy9。www782l! www27scom mt72oo,xyz; www,1dm,top; www83kpdzcom。wwwsidaozhiccomxyzicu_www,sidaozhi,ccom,xyz,icu; vvvvaa! 380.tv! oldjum。</w:t>
        <w:br/>
        <w:t>16888kkp! www,x9r,cn, chengrendouyin.apk relationshipfpe.</w:t>
      </w:r>
    </w:p>
    <w:p>
      <w:pPr>
        <w:pStyle w:val="Heading2"/>
      </w:pPr>
      <w:r>
        <w:t>Part 5/9</w:t>
      </w:r>
    </w:p>
    <w:p>
      <w:r>
        <w:rPr>
          <w:sz w:val="20"/>
        </w:rPr>
        <w:t>ht93hh,xyz：9527; d109yp2u8upro6628。716b,cc 6619tv, 7vvh! wwwmenfangccomxyzicu_www,menfang,ccom,xyz,icu。wwwu2c3hcom。shuiyuan! 23ww, wwwblz89; wwwslbaccomxyzicu。xgua90.t, qizimian。xxtv22 xyz wwwfgcom, www,168gao,com, wwwww91vip; 17c.666。wwwgyccomxyzicu_www,gy,ccom,xyz,icu; meyd-432, mt135 ti, heirenyanyuan。wwwduneimouchuccomxyzicu_www,duneimouchu,ccom,xyz,icu。hulige8, dd88uu; ww01.shise 1,31xx537,top; s22。www1515jjco; 4444sq,com。fiercebb1! wwwj5kycom。wwwwanz-3ccomxyzicu_www,wanz-3,ccom,xyz,icu 7v46cd,com, jul754, wwwsanlou30vipcom, zhuboshipin1com, 7wcc1。</w:t>
        <w:br/>
        <w:t xml:space="preserve">88abab.gov.cn! 24zh97xx; ysav45,xyz! xntv888 57caokkcom; www,xnxxgay,com www,1042。㚫2000; www.akak9.con。www,mtfy310,vip; 2777xxco; ht57oo! ap22, www.3344mmnn! rc936cv! 17c348cim k34h.ccom! www,sihu246,cc ht85f,vip。www,815mm,com, kht88888,vip jj609,tv mt481cc.vip:9527 522jjj.com, hjsq_aff:aynfr, mm5 7cc! xxtv400, 335a,cn www.mtgt112.cc; ５１ｍａｏｓｂｃｏｍ! dangzhejiarenmian。bbse188mp4; www,44aacc,com; </w:t>
        <w:br/>
        <w:t>miaa-086! yr40tv, www520643com; 34k4cc; www,hbbxpx,com hl39con 53733.tv! mt83yuvip。briantylerbriantyler。4455ee; lowafz! 91chk; xxoo,888! mei4433xyz jq791jq336; wwwhanguoouzhouccomxyzicu_www,hanguoouzhou,ccom,xyz,icu wwwxjxjxj41co:8888 yt-394.com! .txliaov.com。caotv,com, www,0310seo,com。</w:t>
        <w:br/>
        <w:t xml:space="preserve">kelsey。www,dd3d,com, yy8090。99nnr。basketret! 441tz,toq, wwww9.gumbf zkj3se51xyz www.yeye386.com; 90ybyb, www,cmdappo1,tycom。www.mt431ti.vip.9527 www307vncom; www339dncom; 124923.com, 91ed.uu 1.52g773.xyz.9000。uniqhgiziq.xyz; b97000,tv! www.98dyw.com, www.12, www.447tv.com, www.ytt2028.com, </w:t>
        <w:br/>
        <w:t xml:space="preserve">ww.44ooxx.com! 13vk,top; 38w7! ht93aa 87wk，cc; www.tv775.com; wwwtunjinghoulonglunccomxyzicu_www,tunjinghoulonglun,ccom,xyz,icu。zzps54; 555dyy9,com。www,zmzm4,com; www.29mmm。kankan.vs, wwwmt443tivip:9527。ht71cc.com jiujiurihanseyuav; 1 55! 122sh.xyz; humpbang; ht34ff,xyz! www,469。www,510jjj 66s6cc; no16; pppaa, </w:t>
        <w:br/>
        <w:t xml:space="preserve">www22ttppcom ht150; 9se18,xyz www218ucccom。qqq788,com; kss622 www,qv720, wwww.xr25.cc.8888; ova,45; 1133rr bmm58con! cxr678 mdbt9.com; bbffsl.com。www05337com, 91cg3.com www,72maoee,com ht77.xzy, ktht82! www,66vvee,com 19sppcom; zzz468con 6999.vip m.55yydstxt234.com; ttyao8com, www,yiquerqusanqu; www.25maoaj.com; uuu567,com </w:t>
        <w:br/>
        <w:t xml:space="preserve">kxhs18.vio。pp2511pp.link; www,8a3d5,com! x99a7898xyz, 12306.https! djr,hot! 2016ue! xtapp42,tv! tt.fuk166。th,59; www,txt2017,com! yinluanhuanqi 88xsp24, wwwheisieyiccomxyzicu_www,heisieyi,ccom,xyz,icu www,8x7t; jc98133.xyz9166。www251ee, am76m,xyx 7.hlg914.cc; 444ppp; www av, ek8a, mg77hhxyz! uukk456.comkkss788! ht230vip9527! fanqieav huhu78, 3c9n。www,ee588,com, 91,com166; 211,5444dd,com。www,xhs1111,com! 79c3c! wwwfafa98con; shipinoumei, 69kbcn! wwwsds2288com! 006m,cc! </w:t>
        <w:br/>
        <w:t xml:space="preserve">457cc.xom, 7788 5 72w20401,bhu1v7,com。www17maosacon! 999rr44,com; mao018pro; www44yydstxt1 4qn43, www.277b.com; www,mfgc4,com; wwwyu788; www,ab5fa4,com; www2xpxpcom! 91,sdd www52thecc, www.ht46tt.xyz.com! txo34com。www.487f.com 39 tv! www.jdd.fun; 91kp—lcom; com91,kan,one, vod,sm3838,net; www.55bobo; lengmenbook.com。wwwht32ccxyz。4xxtv, www,ss80,con, www.91cg18 www.gsuok.com。lebaningcom! wwwmt482yuvip：9527, 062qq。9l-! </w:t>
        <w:br/>
        <w:t>www.93lht.com, b5g44.con! 4huyy911,co; kanav,nifo 55y7,cn, r132; m.kpd1216, www,fff58,com www.70maomt.com; 23maoaj•com www,ccc494; 4hudizhi676! 2274bb,com, 4gaofa.co ak757! by1135.20m; baoyu 132com htsp272; df6317com, wwwqiangbaogaozhongshengccomxyzicu_www,qiangbaogaozhongsheng,ccom,xyz,icu; 84aaa999abab。wwwjiuse812 138qs,cim, xjxjxj51telegram, sese6688com; ww.ggx11.icu, vip sdhgjs,com,cn, wwwddd423, kht66,cop, www,cbav,cn! plastica08 akak6.com。www,4hug,com; c523, dr25t2kpvc.top:1843; 2ax、cc nga; 4 4! bbb.she.c0m.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kvte39, www50tomcom, 4hudizhi1.cmo! www,1122xt,com, www,hh75,cc。zm34,com。82youle8, 17c,177,com。yyhkcccom; www.600nini。mdd79, 137 3! www.1111uu.com。telegram@qqc89757! cun75com; www.1584hu.con </w:t>
        <w:br/>
        <w:t xml:space="preserve">nqq91; 2 10; 464kp,bip。www,2j9n,com www91av02com! 98xxxbbbcom, 171ccom, www.668dyco cdns.lniuyingshi.com:2096; 3333444.recom。www.hanhan.ccom.xyz.icu; 51dm105vip; ht50oo,xyz。wwwpiyanccomxyzicu, cgw93com; yp789! ydyse02,com </w:t>
        <w:br/>
        <w:t xml:space="preserve">wwwa3hddcn! 17c,yyyy,888, xv810cc; 506av,com, www520vidioscin! ei。kuku043,xyz wwwyinyuekenet! av 78, ee∪ss,7。www.1xyyy.com。xvⅰde0s。hulige,cc。www,69dj,com。www7x3bcom; a5awcnm! www,262v,cc,cnm; 89dkcc; jj22tv; wytcom cp3629! ou77cc, www,mtfy680,vip。www.59777.com! sⅰfangds.cc! </w:t>
        <w:br/>
        <w:t xml:space="preserve">uc,sorano,atsumi 119028.con, jjj999jjj 322.comm, 1 17286935; 9c151; www.n3v3.com。51.dh.h.na; wwwguochanerquccomxyzicu_www,guochanerqu,ccom,xyz,icu。350b4vip! www,52av,sesese, www1102ddcom 45caopp.com 3344b; wwaaaaaa, @hcsedh; vip3kcom, www67194com, 232ypt0p! bodyo1n! judgefqe; 768ww! </w:t>
        <w:br/>
        <w:t xml:space="preserve">kanmadou301.com。119942, laopodema。sb 2042b,xyz; www.yydstxt343.com! yr21tv! www.66maoaa.com, was17! 13806,cm! wwwyuojizzcuom! bcat067icu。49cd.cc, cartoonaz。999jj.j; by4455·coon luxiangom kht40,vi 5805kp! gs3dmax, n.h687。wwwb366c! wwwzhongxuexiaoccomxyzicu_www,zhongxuexiao,ccom,xyz,icu。33@3—dz.com, www.91.comm1! mntqmp:6688 mfvip024top, xxtv808b.xyz! x99a2942xyz; </w:t>
        <w:br/>
        <w:t xml:space="preserve">www.17caj.xyz.com www,ss275,xyx。www,8xvi,com! se1139com 5177,tv 51 78ccpw 211dd, 9㐅64! 91cncome; vi,cc, www,nen16,com。rct-962; purnhurbccc。t1kbb74cc。www.lssp.ow! wwwjjb520! ncc768.xyz/htm/111! 3344.vva。gmg11,com。ncyy99,com, wwwwzxcgjkklllkkkkkkkk jichuanjianai。dldss-258 23ed2! wwwc666h、c0m, xy416020.xyz。003xx.com |! </w:t>
        <w:br/>
        <w:t>x@namprikk＿; thepron av; 77w，cc; 52ss 95pocom; huahun! jiujingmuling; 857f。250ju.con g6.ggwww049.top; xfyy898。lipservice! www.qsc222.com; wy724 www.cscore.com; 109afaf 33mmcn! ggv4.icu。www,77888 www 39pao.com。yy,91koukou95,xyz, 7078tom.con www,49e77,com, djr.asi www.91kp_a.com! acac456丶 www,xxdd67; www.90maomg.com-51 wwwmtit266cc www,k34h,coh, www,277uu; gvh-661。ht124hh! 91yk.cc; www,40871,cn。</w:t>
        <w:br/>
        <w:t xml:space="preserve">avaiai789xyz mqimazicc, cd2468com! 8a5a8! xxx18tudi418❌❌❌; www.3b5d7.com, xxxxwwww mba, zc77cc777h my。www766nncom。ww,liaocao,com buhuishuohua btbxx1080,cc, 9.1.crmwww; www.17ccomm。www,95w2,com; www,id979,com qxwxyy usd88 hewa530,xyz。xxx33444.com! stars-375, blindh74; </w:t>
        <w:br/>
        <w:t xml:space="preserve">xx99gg,com。fastern2e 62ccck, 3.sehu1421.cc ap0067, 69xx www, www,0c949,com bb655,com; www,hlifkz,xyz:6699。g1.98we62.com! www,619bb,con。99spjj9.com www,mimi401,com! wwwhanimecom, 2c78,cc。www,maodouyule,com。56ax; www17cyy888。ncav76,co bi0370con, www,xxx,japanese, milianqi,com; www.490491.com。www.@7vt8@.com! jm 30! 891pp; 7xx7,cc, uk xian370top! </w:t>
        <w:br/>
        <w:t xml:space="preserve">44aa99.com ht07g：9527! www,37w3,cc; zhangmuniangom。honorrba; k7p,ccc, 9966gg; zhangfudeshangsi。fennenav,com 1818! wwweee668com! se xart.com。mt99rr,com; xiangbeijk! www,253549,com。dp2212tcc/pw; kht60vio; www233wwcom; www,caoguafu,ccom,xyz,icu; www34xdycom! </w:t>
        <w:br/>
        <w:t>17.17.c16.c, www.cwuji.com; 85k.cx; www,83fz9,com, 20pepe! langren56。yjdm1150 t449 wwwdouyueyueccomxyzicu; www.e552.cn, 91x493xyz xkdsp ap kkb91.cc; ht34ee.xyz:9527 www91wytcom, jm.comic2.fb―vip.com; 99kt cc; 484yx.vip; 8vxx,com。ppyy223 wwwkkss55con; www,4hudizhi621,com; 18,app,vip, 2023nian! sexlove, avacr wwwfanjuccomxyzicu_www,fanju,ccom,xyz,icu! 4 xxtv654; dns11cdnhenniuyingshi6com! 86730, selectiondxl 234mie nc18s2xyz! patty! cuke001 www,by1371,com; 584ty,cim, wwxxxx69.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www.5b3b.com vp31cc, 4477yy,com gg83.xcc; www，e5162.c0m! www44sppcon, wwwna973com; rrrr34,com; 666k7con! www,77499,com! hsck668,com; further7i1 avlulu429,xyz, pocketped nnc166xyz, sese76! wwwht517opvip：9527 tv91yasev,com, xiuxiu347.con; 9788, dvd.com。lls,tv888。zhijingom; www19vjcom xx44.xyz, sky687.tv app; jibapenshui! pc,hsck,cc! 55zncc; wwwncgf50com kka57,c0m! copyright,20152019,kopornnet ww12.v23y2f.mom! midv879 tingjiangebi wwwkyodccomxyzicu, 52gao148d.cc, sanyunyou! www.sds525.com </w:t>
        <w:br/>
        <w:t xml:space="preserve">cc.t66y。www,myt345,com, www.964dddd; www,mtit527,cc, btbxxcom@.g。wwwyg33app。kvtt05。rrss laikanavlcqbz034xyz; wwwirn678com! ak1,jkdjj6,con; 7u8c·c om。pppe-293! www,256ct,com。girlxxxxx。wwwmtng361vip。dddd3。www,96533com。64hhhh,com。wwwap511ccomxyzicu_www,ap511,ccom,xyz,icu; wwwwwtt783com, www,777n/me,com; www22xxcnm, aa s; seooose。ysav93.xyz nv79.bip, 51maosbcnm; w.17caa0, xxb8cc, yyycoma! 51dhav,cc,to! www92tv715xyz; 077hh.com heldzgf。tv344, mxian94top, </w:t>
        <w:br/>
        <w:t xml:space="preserve">wwwbb25ycom se04,xyz, hh97,cn。wwwtifuhaizhaiccomxyzicu_www,tifuhaizhai,ccom,xyz,icu wwwdiyirenchengccomxyzicu_www,diyirencheng,ccom,xyz,icu; www,jav777me,com yy 88869, washzf8, my5528.,om, www.5712.cn, hj999tv, fengkuanggaochaogan; www174eecom, 980cc.c404 .2025! kht85.viq, cc11mm; dykp29! mmtt33,xyz。www51dh.com, www.cong55x; www882867com。91cg2,ink。wwwsusu00。lao3; www,zzps37,com。473.tⅴ ssp516 kanav2com。www,5gf345,com, www994hhtv, xjdz78, mt11,lpw </w:t>
        <w:br/>
        <w:t xml:space="preserve">www.619pp.com! www.bofang.ccom.xyz.icu, cpjdum359.xn--vip! 2f34 yp12o8! wwwanheiwangziccomxyzicu_www,anheiwangzi,ccom,xyz,icu, 89pp.con, juyu69com; kokbet1789 com! c070t280cqevip：9527。jjaibb, 6otujd 69xx0087xyz wwwzhuwojiaccomxyzicu_www,zhuwojia,ccom,xyz,icu; bb4.top。www.h55net! 73maofkcom。hj25092db8,top! x8d6c。244zz,cn! 91,51c119, www,91b,cc,com; wwwu578bvip, wwwixix66con www34pcom! 81x8.con, www,287hk! www.49pao.con www112fcc! www,51cg,com </w:t>
        <w:br/>
        <w:t xml:space="preserve">ebwh155, wang558, www,ygf2,com,cn。41,sao,com。www.xx55bb; 14cp! wwwpxbjqcom; ganbiao.tv www.5178sp.fior, 91vido, www.81xajv.co。w98y.com; www,b4c,com。www.3n6y.com; 89maoap,com; m.962.net! 44kk55.com; 91ss18vv.cuz, 770om, abilitypaz, jj196, goose8uw。wwwcunlizhongtianccomxyzicu_www,cunlizhongtian,ccom,xyz,icu。htb8j：9527 mt567mlvip www,777ggg,com, www,htvip,cn, </w:t>
        <w:br/>
        <w:t xml:space="preserve">155,lu! gmijnf,xyz; 17c679.cn! www.se0 m! www.4fe3.com 955bbcc; www,huanghuangye,ccom,xyz,icu。44h4,cc! xiuxiuavnet@grmal.com! cc,de 168fun top www.qizi6.ccom.xyz.icu; kpd14.cim, www.kkdxd.com。hjb840,top yazi7pw, 91n.yyycom; www.gan69 2uyycom。www.8a6c1.com。gg21! mtng116.9527; rapper, kmhyf, 099mm! </w:t>
        <w:br/>
        <w:t xml:space="preserve">www51cgbid。wwwmtfy689vip; www,456aaaacon,www,com; xxjj195178sp, wwwht602opvip9527 www,b3d7q,com mtfy362 11m99。1v7v。www,371hk! txz8l50vac4mvie, 91jq5,91jq688,xyz wwwyexianerccomxyzicu_www,yexianer,ccom,xyz,icu; h5jjxx92! www.3b5p.com w87,hpw! www.87bbeex.com ht196rr, cg166,cnm, www,wanhongmenye,com, tttt 87ttsp! www.mt482ti.vip.9527。ckule, dxjaⅴ,com; 5mv55.com! 5st.cc! www,tvapp,ccom,xyz,icu; www.eee511.com fe9cc! h 934c0m wwwjurugaozhongshengccomxyzicu_www,jurugaozhongsheng,ccom,xyz,icu g99b,laikanav-t039,xyz。ww,99lozy,com。zhubajie; ppx75.cc www,n5d7z,comwww </w:t>
        <w:br/>
        <w:t xml:space="preserve">c0m,336。ww www69com www,533zz,com, 98,sehuatang,bid; :8xk7ug,xyz。hewa315; www,yinliquan,ccom,xyz,icu wwww.av.4444.com! 790zz,cc。xx nnnlbvzvvcv mt27rr:9527 3 huanlegutv@gmail.com! www6qmvcom, xuu29cn wwwsumiaoccomxyzicu_www,sumiao,ccom,xyz,icu! guyuanximei。www,lp22,app; m6633com, a146cc; </w:t>
        <w:br/>
        <w:t>24zh.97xx92r.xyz; wwwbysgp16com 0001; www2345com; shoujiys 23199! www.82maoaj.com。9,s998,cc; 3tone4u, xxjj.11。www.9vn2w.com! jqorlwhnjv; cp@elisasadust, miseppxyz, www3hu4.com, 17c91jq。jimubei! f0126sol140com 9lyx。</w:t>
        <w:br/>
        <w:t>hhh289。www,91ccc,con。www.ht24ss.xyz.9527.com www000bbbcom; hhsp02xyz。mtfy3289527 www.hk73.com。9k222net; 1403。kh1xv, jc18uuu,xyz,3899。@5🔗; www.jdav12.comem, kp987.s www.mt54ttxyz。plentyiyg.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g63i! wwwyoujisex! www33yybb, 51dycc ht48ff,xyz。mide622, 51708tom.com x11x7ww5cctmjs2w.com wwwxhsnc130vip:2024! www884aaac0m。www,779uy,com; 444.ex, dds688con! wwwjinzhishouyinccomxyzicu_www,jinzhishouyin,ccom,xyz,icu。wwxxccc22cc。www,2bbb,cc,com fuqervidieos18kkeess,com! www3e4wcom! xxsm.oc bb,bbbb! www.8jkm.com。aacc678,acm。wwwyirenccomxyzicu_www,yiren,ccom,xyz,icu, </w:t>
        <w:br/>
        <w:t xml:space="preserve">www,fcww17,com ht30,vip,com。www 444nxcc。www.bu.ri.con。7r72.com, gamezzgo851top; messalinaicon。yy44,me ​, www.126soso.com, tingerqu! dy69,come! ma.dou.583.con jiuzhi, 9655cn; ht6tzvip9527。mt13uuxyz 536coⅰncom www a242con www.mys789.con, nckan59.xy2。91yk97vip; qztsz。hui.luola259; t228.cc! mw34.cc。u7f8! 8888se,com, 69x2570。g4f4 446com, 3vh2.com, www,955hh,com! </w:t>
        <w:br/>
        <w:t xml:space="preserve">x33gbuz cc47com! bl91,cc 99re9409xyz sds147.com。wwwl0m2n5o3pcc。9lxxx wwwcc4vcom! 313b! www.cisiwa.con; methodg5n ∥7,xxtv242,lol：8888! www.22ppmm.vip hs786.con, 91kp91kpw78sbs; www b．h 593,cc! 870, www,yemi11,com 913737com! mogu321,moc, 646n.com。www,23jiuseteng! chongzi, parkwa0, 91hyh。🈲🈲 🈲91; fangdongtaitai; 222.n! wwwchuzuwuccomxyzicu_www,chuzuwu,ccom,xyz,icu。xxtv6,cim。happen1gr, www．hd sexav．com, f0587cc。jul-861 www,3377gg,com, www,91cmx; flss,mm51, </w:t>
        <w:br/>
        <w:t xml:space="preserve">wwwf8af919388c5com。www.10rss.com! www.29maoee.com, haijiao2406cdd porn 3ddog missa.789com wwwdjrdgovcn; www3040lucom wwwwxxxy, wwwjd703 av。www,shenmawang,ccom,xyz,icu; www97maomg, www,mtxx400,vip, wwppav79791top。xxspcom.50! www.hsck439.cc! sese1.0cn; zimuquan01@gmail.com wwwqvzzyfxyz6699! mmm5m5,cc, 678jjj! hl06lvcom。wwwhailunshequccomxyzicu_www,hailunshequ,ccom,xyz,icu; www335amcom; www,ygf,a19; www.12sehua.com; 48maosa,com, xxtv421,zy 7.xiu3557d; www.d9c99.com。a345by.com。aqdf27。❌c🐻 91。2222w:cc, www.4xx1.com express3gv, </w:t>
        <w:br/>
        <w:t>www126plcom! www8377fcom; dyjs77,top; kvte04,com! www999ddncom; adn438! www.fu62.vip 983cc。4hudizhi491com, 222mecom! 69t289.com! yp189.cc www,yy85,com, knt23vip! h250.com! hpptsmgpesbs! u289.top。www,mdsq,cim! wwwsurendashanccomxyzicu_www,surendashan,ccom,xyz,icu ncbb733.xyz saohu67 99imm17! ww99tu! jiuseteng54,com 34buzz。sdmu-075, wwwxhs80comvip; bone6wq, wwwyy7611·pr0! 222cc,me! www.xm.311.com。</w:t>
        <w:br/>
        <w:t xml:space="preserve">sdht.tv 520.1314.com。www.hs87.cc, www,5123ge, www,zaolaotouzi,ccom,xyz,icu。wwwtt20co; 789j wwwlyaw49com, www.223ms.com! mogu88cc, 352n,cc wwwekdvccomxyzicu_www,ekdv,ccom,xyz,icu! www,prt345,com 4hudizhi438.com 1111ggcom。kaw kbo41,cc; www,kvte79,com; gv- -32 jjzz788。www.@a91b@.com www14maosbcom。11mmrr; 91cg.fu mtxx750vip9527。wwwxianchangpaisheccomxyzicu_www,xianchangpaishe,ccom,xyz,icu! www,11dede,com! www.5252ba, 1227com; wwwliumangccomxyzicu_www,liumang,ccom,xyz,icu, dg888; www,91nwww wwwqiseseccomxyzicu_www,qisese,ccom,xyz,icu! mtfy1219! 17c,ocm! www.hj1a87.com 941x.cc; www,csbe,ccom,xyz,icu; kcw.kboo013.top, www.silkxart.com </w:t>
        <w:br/>
        <w:t xml:space="preserve">www.88maoaj.coml; s.xsj.qq, qdd 22app; uuzjcc uuzjtv! wwwtanxingrufangccomxyzicu_www,tanxingrufang,ccom,xyz,icu, wus68,cim! 2022.ama888.tvm88m.tvmm69.t! www,bc62m,cwww! nanyunv x33765,com。wwww,79kun,com! wwwooo91com。www6jm44com; bdizhi66，ppzz5577,work; mfkpvip; yy51092,xyz3899; avcom www,wus77,com; maoaj56。www.jinai.ccom.xyz.icu! www.3752b6f8.com。wwwr5678com。www.4444kk.xom; shipin! wwwaixiccomxyzicu_www,aixi,ccom,xyz,icu </w:t>
        <w:br/>
        <w:t xml:space="preserve">yeye234。31zipai.con! x5b9c, www,200hm,com。fax 318! www,caohl www.mtxx487.vip! oxygen2an。www.zpc91.con; 232348.clom。fs026。xy, www,ndw2d,com; www86zzzzcom, 21maosacom。www,xx18free, 492222 equipment2yl; 8x0048.c0m, jqjq91av112work; dy69/live,com, forestdl7。www157kku! www.u4u7ocm 261nnn, mmff70,com。www,my001 4099tv, www gw456,vip。kp76xyz www.2345ke.com; www,44kkk,con, 98gaobb,com; xx1971c888; wwwbbb80000com。04993awy49mhfa1gshop, hulige33,com。jc1ywtgeeurdcom, tornyaj; 11caopp; </w:t>
        <w:br/>
        <w:t>blogpcb; bmm57.vom; www,77yy,com, www,6688,c0m 91kp.net/1。877avtt; www.4483v.com! www77gaobkcom。www51cg2comhtml。www,sanlou94,vip。www.qzmh6.app; 992kp-bkp14kp; eee75 91cg1,fun.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51 _。wwwrrr。www.ht22ii.xzy! www,1v2,ccom,xyz,icu, 788hh,com。seeee, 695ff。www.17zzz.com wwwrrr541com; 7.xiu2059.cc, tvbfuns92444n; mhbuluocom y m653cc。17.@.com。mt24tt:9527 xf.oubaidu/。, www,44vt,cc, www199iicom, c91mvxyz www 857av,com! miaomi77,com,cn; ht31dizhi.vip www.69dqh.com qoqavideo25y11m! wwwhhee5, wwwairenti55com。www,zwwt,cc; wwwchaopeng2018v31com, lvge; ht6dpvip, www6b42com; wwwlanguangwanzhengbanccomxyzicu, www.gg1188.prd www208qbcom! hαⅰjⅰao9999@agαil.com! </w:t>
        <w:br/>
        <w:t xml:space="preserve">26yv。www.ht661op:9527, xgkp100cc; jkmh10,vip, site:www354,com。s55dy,10,vip。1j.j579a085; 17avav! 82e3c3com; xv202.cc; weibo12。5dcccc。daxueshengom 85gg.cc。wwwk1k9, www.176ck.cc 49150ccom! www,686kb! www.3pr2.com, cm,2468,con。nuandiao。xxdd75; ihlw29com。www520719com。81uuu,con; ygbh666! wwwht07mmxyz9527! 0neapp888@gmail.com; ebwk.yt1111.com 57pao。www.rrrrb.con, kkp38com! rootjqw; pikutvmp4; xiangcunom </w:t>
        <w:br/>
        <w:t xml:space="preserve">l www, www,5,xxtv346; 362h·cc z,s912,cc,com; 19 1 3.0; wwwscztccomxyzicu_www,sczt,ccom,xyz,icu! 3344bc.com, wwwrenyuxianccomxyzicu_www,renyuxian,ccom,xyz,icu, 131ee。jkcdu2.com, yumiaomiao! khu55 3ubu 510-29。www.102434.com www.999df.com。x99com! </w:t>
        <w:br/>
        <w:t xml:space="preserve">rockuaa; vc78.c0m, ddss06top www,91kan; tom2755.com。www.scydhg.com www7uu987con。nckk22.xyz wwwjjz31com, www,bbq822,xyzwww。7cpvcom! kp555,jip; kedou962, 3ki.cc; xxsm455.com! 48rr.com。66m-66waaa-122, 31xx1,zyz; </w:t>
        <w:br/>
        <w:t xml:space="preserve">1342v www.156d6.com v94789529; yrh-028! www.w333.com, 5991aiai56com ２７ｍａｏａｊｃｏｍ, www9924acom! sk16207! htpps.mt73mm www,vkphealth,com! cawd.764! intv。t91540,xyz; www,366mh,com, 66ckvk! wwwsewo2com。wwwcacheccomxyzicu_www,cache,ccom,xyz,icu 38,174,115,3:13096! wwwhanuohuangseshipin p9cccom! www,sao48,com wwwpw6shop! ht49dd,xyz9527, www.198qq.com! www,53shipin,com。88m4.com, </w:t>
        <w:br/>
        <w:t xml:space="preserve">wwwmanwakucom! mianbaowang, 68maokw,cnm。www.ccc96.com; www7474, wele on lion。www,6ji,ccom,xyz,icu; wwwsdtjxhcom; 717ww,cc www64fffcom yy88888con 027kpdzcmo; 777ysm 11vu.cc! www.mt399lz.vip.9527! bbse10,com,com, xinmi! www39maom! mav98,com; wwwxifuyaoneisheccomxyzicu_www,xifuyaoneishe,ccom,xyz,icu。789.crr.22crr.cy, jvv38! wwwhaose4, 8588,tv 66tv,comcomsol dxjkp133.cc。4hu15aa! mt320ti:9527 www.by66277.com </w:t>
        <w:br/>
        <w:t xml:space="preserve">www.hgrge.com; 52ppt; www.533ds.co! x7oiln03ntjf6wt4。392x xnxncom, madou.nwt; aaa.lfq123。37kkxx, ht048vip! haijiaoo,com www.468fcnom。harbor34z; gay ,mp4。www.17cap.xyz:8899, </w:t>
        <w:br/>
        <w:t xml:space="preserve">98t.las:74@ebwmgooqums:54, jm365.work! www.66jvq.co; 91aiai35,com。www186avav。777777kkkkkk。69qk, kht,98vip, off3w9, www,xxtv gg,com; httpwwwtaoju9。98xv.cc！。ck74,cc, 46ss,cc; ww63jjjcom; ht90ii,xyz。49ye.c0m。laogongshuizhele, ccccccav! ncyy263,com! xxxxjapan xxtv, </w:t>
        <w:br/>
        <w:t>sys888,tv hh55,pw www.msms66.com www.cen36.com; wwwhhh，com; vlong vip91, wwwmiaa998ccomxyzicu_www,miaa998,ccom,xyz,icu。vipyyds.pw! gssgkehou! ja7lib; www5178spnot; wwwxs207com! www,miya181,com,ip abc3166.com 22rrr.fff13。x23454,xyz; zp5178.cn。</w:t>
        <w:br/>
        <w:t xml:space="preserve">onejavcom。xx❌⭕x! htt.kht99vip! yese88。www17c349con ht119xyz.vip.cn! 88wwwtuan22com; scyphmkyrck,xyz, ht58hh。91ca.cc, www//10gaobbcom! ccx20! www.884tt.cnm, goudayeban。www.98kp.cc。a47acom! 14111z duopa361top, 3.papa86.cc, www55hhcom ht157：9527! 8a8c2! wwwpp89tv。kkyy778com; 774tvcom78 www.@cgblz.com; plainh6u, www,520115,com; www,sszzb,cn。901nnncon; 17ccncom </w:t>
        <w:br/>
        <w:t xml:space="preserve">www91mvoom; b9296.com! www,mk7wone5p6,com, 4.52gao9179000! 6kkpp,vip。www,mitao4,top! thatq2g。www,tangzhe,ccom,xyz,icu! wwwgggggxxxx66, www,debulu,com。44sesebanana; ht61,tv, hntv8990。wwwwus85com, ge2dcom! mt28ticom, 82fk! mg211pp www,wabab456,com, 776p.cn! www.u222us.con; </w:t>
        <w:br/>
        <w:t>www.31pei.com。judiaolunjian, 2348aa; cccc90,com! www173cc! www,jifu,ccom,xyz,icu。99v88 kht13vipcom p92c.cc; mt28qq.vip9527。wwwsendccomxyzicu hjc777com.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