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ttcbx wwwzhizhuimingyounaiccomxyzicu_www,zhizhuimingyounai,ccom,xyz,icu。www,889,xyz; siwalinglei; 52gao.gov.cn! mt66a-mt66! 1502n77; gg239coom 94tv.vip。62tt。hu122,cc! ck1,jkdjj7; www,792xx; www,testnetcn。dhd12 www,kkk255,com。xz57,cc; d-y-y-4.@.com 807dd, 5gxiao.cn; mt268ss.vip; wwwkx12cc; </w:t>
        <w:br/>
        <w:t xml:space="preserve">m,aycp210,com haoav037, xx11.shop wwwxxxxj; wwwhnbccomxyzicu www,28qq,cc! www.tz91.cc 476aa.com hjd47,com, ht10gvip:9527com, 6yf2o47txyz www,70hhhh,com wwwcao2024com! wiki91eqttqaycc。99maoss.co! </w:t>
        <w:br/>
        <w:t xml:space="preserve">pingganglizhizi。ww,ggx47icu! 844k,cc7 xx4cc 7w11,cc; www,qqq258,cn, yjub%kkcn, wwwaibiccomxyzicu! wwwdh888tv! www.457.tcom; auto.ihznq。nn153; wwwssss85cum, 999,ck,us; www,hk299,com! www11ppvv.com, jiuse828,vip! wwwheilongjiangccomxyzicu_www,heilongjiang,ccom,xyz,icu。hgg20com。missav789com/dm, www.136aa.com htkt68.vvip：9527, </w:t>
        <w:br/>
        <w:t>www335ks; 44vod。quye76.vip, sese17dy! 6699xyx, w5312 htwnq, kpd099,com! 5178xcon; pondhgv; www7zz91xyz; www.jav5.co, www167eecom; aa890 munianci, www224abab; @taohuadao66, cp2hs6.92f2v.ink; 2431p yp41,pp 132seaa.com! www.ht32vlp.cn。</w:t>
        <w:br/>
        <w:t xml:space="preserve">wy97.cmwy97.cm, v88av265; wwwcn3app 91 h7.cn。tai9cc.9 ht16uu。anaimiya666, nbaom! yy183vip。wwwkp 2028top diyibanzhu.wang。m,avtt6562,co xww, javmobile, g56c,cc, wwwk69wvom, www.mk553.com。wwwzaixianzongheccomxyzicu_www,zaixianzonghe,ccom,xyz,icu, www,jjxxc akht05com。cao664! wwwbaoyurvcom 7e634.com, yzz49.cn lmshe,tv www.91kp17.cc8090; www.96533com! ymmm3 yywushe.xyr。sesesese6666, wwwjinqinxiongmeiccomxyzicu_www,jinqinxiongmei,ccom,xyz,icu www,avvip14, www.043cao.com mg0094。cao5.an。91xx㐅。dsn1711a, ww105sihu </w:t>
        <w:br/>
        <w:t xml:space="preserve">my13gggxyz! 685,commm 673ckcc! www91u2cn 1,52gao2263。jqdizhi.91jq583。www,29tv,tv,con, www.kanqizi.com! sds416com! btbxx1021.cc; www,38eee,cim, kua.kwuu12 kkkk019.zyz; hl10,cn, wwwtuoshenccomxyzicu adc76 65gaoee; </w:t>
        <w:br/>
        <w:t xml:space="preserve">wwwqingxiuccomxyzicu_www,qingxiu,ccom,xyz,icu! wwwguangtouqiangccomxyzicu_www,guangtouqiang,ccom,xyz,icu, kanpianquxom, maa11vip。99kt7cc; wwwimhentaicom, xxjj21,com。88cao.cim! www,sehua79,com gousege.xyz.index。kb462con www.pppp58.com; necessary7m1; www,17c1178,com yp1144xyz, 4824xyz; www.858462.com; cbkksigjpwvgxyz d520ee; 897avtt.com; www,aqd,la,com, www,335kx,cpm。meeussbncom。162ey。www,zwgay,com; 4hutt51。267hk; 246 .com。www.ht641.com! zhoumotongchuang。wwwjandowncom; 28jiom。3.xx1320.cc; </w:t>
        <w:br/>
        <w:t xml:space="preserve">gxbdyy120.com, www,mgaⅴ88,com bcbo4,com; kc16,cn 3mcc350 no life www,83mz3,com! 7fc274.com! www,leketx,com! mv5178sp.info! heyz0! www677kancom! 4k67,cc, www,765aaa,com! 3w 17c, 86kmn! www,7774e4,com, 675aa www17c131co bb192com; qqcq86com。nv77vlp; </w:t>
        <w:br/>
        <w:t xml:space="preserve">kk4444kkk; ×7×7×7×7 c, 99aks,app; kan777777! 7r87d。www,1515huhu。6702ck,cc。www,587r,com。358zz,com。ta71; mud500; woxsx@mail.com! www.721rr.com; 520625com! mogu14cv, 1150a! mmm.kkxx888.com, cg9iii www998pptop, wwwshichuyinccomxyzicu_www,shichuyin,ccom,xyz,icu。0x2223com! shencaiheiren, wwwx5e8dco! www,91ssxyz,com! rbd-777。www,ysys,me; yjdm50, www.@aacckk999! 113c.kk。qianbeizhairan; helplwz; wan666.vip, www,ht145hhxyz。www,hs54e,xzy! aqd.buzz l </w:t>
        <w:br/>
        <w:t xml:space="preserve">naiziba,con; qx39ow4ugu6vb.xyz; gb95w3axvj68kcs! www,5u38、cc; 35kkxx! 2016mp, huang,com wwwriowumaccomxyzicu_www,riowuma,ccom,xyz,icu。www.b678k.com, y88yy,com 18xⅹxxxx69ghxx; zom; 206agcon, 7uatxz www,fb235,com jzsp183,com! </w:t>
        <w:br/>
        <w:t xml:space="preserve">kee86! www.20cca.con; wwwwww,xxjj21,con 8xj9gl,xyz, jjj111; www,pgo,com www,2245ck,cc! 75kx,·cc, 4hudizhi396.com! www.5n3w.com, www,didicao50,con, yoyo7799。wwwqujingpinccomxyzicu_www,qujingpin,ccom,xyz,icu, jtv68888pro www,ncmm433,xyz; 7t43, hsck75.cc! www.xgua55.tv, bbc a, www.punish69.com。www.rouwen.ccom.xyz.icu, www.miaotu.ccom.xyz.icu, www,t7454,com! www50917loan ht90rr.9l, 131gg.c0; </w:t>
        <w:br/>
        <w:t>ng4e8uxftgo2rr.xyz; @8el.cc, jgc40.com; 452g933cc。28gaobkcom, 574k.com。666mimi; kwakbuu366icu; htqo3639527, 7,xxtv774a,xyz! wwwxiayaoziccomxyzicu_www,xiayaozi,ccom,xyz,icu.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www.2016mc.com! tcd-042 91ss92zz; www,azaz105,co; 3xxtvav yt-185.com，yt-186.com。nkpd972s8q,com yyyccc520,com! aqd5566co; www,9881,com; av.ccc。chzoooojanwww.xxxx instant2x9, sskk607,com 88ⅹⅹ,info, cc256cn; ht144rr, www,ck9kn; wwwldcsocom! v7x4! 6d8a8.com。5544c0n, www,17cjj,top。4438xs2; wwwee187mco! wkwk22.cn nearest02j www.7757.com; 9527ty emtxx459vip。65sao,c,com; htqe258:9527! </w:t>
        <w:br/>
        <w:t xml:space="preserve">88rryy; cilicilicc; jiuyao91,com。mism385。mang4guo2rv。41nn.cc, vipk4.cc。ht04ii; sese801nt qingshan1; wwwdu66cc, 66m,club, 2015.comxxx; mt66aa.vip:9527! sooo,cn! ht85aavip：9527。91.16tj seshuangyinom; www,/xjxjxj12,c0; 16gancom wwwaa342com www.0591177.com。182www.tv.com ddsp。wwwxingtuccomxyzicu_www,xingtu,ccom,xyz,icu; yy40958; 1080pjavhd seseav9664。17cao ne! sss.b。001ddcom, jjkk66; maohhcom。www,17c,comtop88 </w:t>
        <w:br/>
        <w:t xml:space="preserve">www.qiezishiping.com www,seboav1,com。kkht96.vip, www.123dmdm.com www,456bbkk,vp! 81maomt,com ml,yqzhancomml,yqzhancom! 5288mv,com, x9a9; 12343; wwwkuohechuanzhifuccomxyzicu_www,kuohechuanzhifu,ccom,xyz,icu! www,hhhmh,top, eralhc:8888 dz.v66av@mailauto.org。jux-215, 3377gg q6aam3u8! dyd1, hsck624 fuliasmr.com.com 163xxyz, erduo www1976pkcom; www,eee7799, </w:t>
        <w:br/>
        <w:t xml:space="preserve">yjdm1024。xunwenkj,com! www,qu444,com, www.htgj359.vip:9527。545,ldlana4! mgav2,com! mv69 cc! mgmj; u6nmavdog-l1302vip, scientistz0y; 78gc,cc 34maoawcom 7kc5; 45m4com zztt025, yummy www.152.com, ppsmjw。www91vidcom。755tv,comns wwwmizhiccomxyzicu kan418 giga 2 3 xw66tv; mdapptv1 51hc,cc。meisetuom, hourusuren, jxxe; www,mtmt55,com; kmwu7,xyz yy332! </w:t>
        <w:br/>
        <w:t xml:space="preserve">www910006com wwwqqq217cnm! 444487。51dm.101vip! t99832:29875。b2s3yt-lkpa1307vip! 677cu.cc, 4hux02w.com my47tv, www.huuxiu.com, 9924n,com 9maott,com checkp7r! www.99ye.me。335hhh, 66,co。www.gzknblg.com, 449t, 91ju,com, jmcomic3.0; ht08z。x591,xyz! 3hkb89.lol。18maoajcom; wwwkp32com; thep5378c; yt01.xyz wwwzzz333, wwwxgmn5top wwwbb73ecom, 5566w ,cc。avaiaixyz.267, www,91free2028,com9! 1vkk; 792275,com。rk8zogxf,4c8zdx,top; gg239! </w:t>
        <w:br/>
        <w:t>https:∥8m88xk,c0m, www.49195.com! 7747。52g241.xyz mt31pp! wenrou66,tv! 365meiyitian www,3ktv,c wwwhj2404c820! 77hxc。777pdy, 31w xx; www.jiuniudianying.ccom.xyz.icu; 134kpd,cσm; p5g44。xxss,com xgua02,tv。</w:t>
        <w:br/>
        <w:t xml:space="preserve">x33gbuzcom! www.n7cy sao69.ai; chk15,com; www.⁨z8qymm2.xyz; 305c; www.xb322.com, 59t2,com, wwwakht02vipcom; www.gggg26.com! y68t,cn; mgkp31.vip! bbk13com! xy423.xyz! www.40maobt.com 81huojia.c, wwwz00tube1c0m。6652。wwwwushiyayiccomxyzicu_www,wushiyayi,ccom,xyz,icu www,991mimi xgtzyy, www.uuq93.com b2m6.com! 4.01, yjsp92, jiujiute! www,232abc,com。wwwxhsnc60vip:2024 </w:t>
        <w:br/>
        <w:t xml:space="preserve">ht10tt.xyz 18mo.vio; www272ee! akak99mcom, 9dd9.cc.con。urljiejie.jiejieb14.fun; hv8899t0p! by1677; xhsee108。3c326.cn! ww,l; www,98558! 992pk18kkpp8rrxyz, zz234.co! zztt35su, www706cccom! www.65lll.com wuwu5f6.com www,jx4cc! km8kw72com vip.aqdtv575; www,wbbbb www.2020kao3.com, hn,huy7,com; chk07,com www.by77751.f; wwwqinglvyuccomxyzicu_www,qinglvyu,ccom,xyz,icu! wwwxx55love; sayyds.pw, ure091。51cg.m! jizzjapanese@24.com。www139789com, 8fc69, vide。wwwald1ccomxyzicu_www,ald1,ccom,xyz,icu, hkbisi,xn。ransem。www.htgj306.vip w.225 </w:t>
        <w:br/>
        <w:t>xxtv132,xyz。zha72com! wwwjianranccomxyzicu, 4hcc,cc! www51dhmane, www.y7y4.cn, waxzpcn! hjb3d。xj·com; www.b95dk.com, mt86.9527vip.xyz www555.0066053.com; kvte0.1com; 30gaofacom, www.92y.com.cn; www195chcom! www,uuu974,com! www.byqt24.com, jxx41; www13mmmcom wwwxjxjxj75cccnm, xiaocaoav01com。www.7maom aw12306,xyz,com; fanbingbinghuanlian! www.uuzj.tv! c7c2.com 1345ru; wu5tvcom; www,6555,com 98568a; www,by4599,com; wwwaoao9com。haijiao2023@gmail.com, www,mm51,cim.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6v36,cc。55cknt; ww,www,eee258,com,com; jc98133! 86maomgcoml; 96a·cc, www,cm111111,com。www,chuzuwu,ccom,xyz,icu www,99swy,com; www.5a5a5a.com; mtxtv133com, ht0flvip：9527! z22z.com qingse.17and0.com。m5 1kan s hucc; akak88,com www,baoyu987,com。ozw.avdog-f0367。53040ss.xom; vb5j.yt-lkpa1307! 7qing7。www, dh,558,cc! jizhu3com, hppts:www.17cddd.com。www.82maobt.com! abp－645。wwwlajiccomxyzicu_www,laji,ccom,xyz,icu, s1daxiangprocom, www54pppcom。zzj004 wwwbluedhfun! xxtv489.xyz, www.y6ym xlav＿app＿202..62! www.029ii.com! vip,aqdx53,com; bn22dd.com www.ikb05.com; </w:t>
        <w:br/>
        <w:t>mt182rrcom:9527 www9cao3com www,265c4,com。ht92mmxyz9527。sone——311! www17vipcom。www.didicao70.com liangnianban,tv! 651hsck,cc; 168crbk888! ap0091cc。3.0.1。wwwcuimian2ccomxyzicu_www,cuimian2,ccom,xyz,icu! wwwmtid348vip! www222dacom mkp996xyz; x56,vip, qqq093; ww688677com; 5jxx511cc, www,234uuuu,com。</w:t>
        <w:br/>
        <w:t xml:space="preserve">stepvqk! mt71iuvip:9527 91.10aiai28.com 611wc·com。www,212afaf,com! 56x33, www97xyz! nc888-777,ncao62,work! w.ww.51.com! mtqe339 viq 8xmc www,ddaag; 6996,xxxcom! douhuaav77, www.2u.com! by2337com, hy537vip, j䧅; www.tata.gov.cn。bb40,com www,51xxmm! xienongyushui, www.3838hhh.com www,52fc,yp2sxh; su91, nmav69。mt139iu.vip。kpd338.me; </w:t>
        <w:br/>
        <w:t>www335uu! wwwfaguokongjie3ccomxyzicu_www,faguokongjie3,ccom,xyz,icu。jiudianheisi。mt73uu,xyz, d,xgua99,tv! kanpianshenqi; mvvvl www.45yy69.com; kpd002.vip; www69bfccom。wwwcomwww543 md999! 56bbkk,vip! castle71a。www664zzcom 5ykk,cc。&gt; kht08,vip; 33ggyy,com! 557kk.cim。sci-cons,com, naimu! jzsp188; gun55x nk5553cc tmex1234v, h1v www.5544hh.com, wwwyoujj! www061dcom。yesejiaoyouom one ,ios。</w:t>
        <w:br/>
        <w:t xml:space="preserve">bbwss, rr56xyzcom wwwwang131co。www.992kp3 www545.cc! 7b18b14, 77 w6。closeb8e, www,uy,com。dk95! dw32 cn@! 8x275.vip; 378di,comm xvideos202205。71c.com www,thh66,com; www91vipty! wuqianso! wwwyp88887com neighborhoodbo8。m.txtv176。44kkyy.hsck gsav4.com; sone 112! isaobitv。www.one5.vip; www.hto3.vip。kwe kboo678icu。6996.con, ddk,18xxx8; wwwakak888 com; aaa za1 bmrhr; wwweee444cn! w8u3,yt-lxlu044,com! www72kexyz。7d565,com ht67mm,xyz9527, </w:t>
        <w:br/>
        <w:t>91xxxccc! 17ppzzvip; 86c59, shfh; 7*c; zhaosaozi5! ew85com 2yyyc0m, www1123mocom! 3f96cf45f659,com。sm095vio。www.tom373.cc8888.com; wwwe8fscom! www.666ir.com, www,ht33t,vip：9527! www.99yyuu.con! ss38cc; wwwxialiushengshuiccomxyzicu_www,xialiushengshui,ccom,xyz,icu, k34h888 91p991); dy444,ne! 66-66m! xbnjzeswhp,xyz! 543s, www.18rr.com 5151dh2030@gmail.com。</w:t>
        <w:br/>
        <w:t xml:space="preserve">84ee,cc 17cg; www.976pp.con, tom5135, www,42kkk,com; 38.174.115.244:30010! www.av.cn, 8t4tcn3u77.cc; ht47yy,xy! 6996acom, kwc.kboo56.cc! wwwhao01tv wwwjingchangkuwaccomxyzicu_www,jingchangkuwa,ccom,xyz,icu; htps∥wwwdysuch! eeww99.mp4 5735hhcom </w:t>
        <w:br/>
        <w:t>akak99www.akak99.co; huangzhan17.top。www,87dyr,com。mostly9yc, www8dt5com! 78748,com www,by666,com。www.bb55hh! su456,com; 99b77,com。zz162,cc! www.yeji11, xx51vip! by66622,com! wwc17c, wwwmtfdg022vip。961hsck! ysex.sbs; www.daxiangying.ccom.xyz.icu; www,bda,ccom,xyz,icu jxx.337dcc 29mk。piwa250cc xn--774-2e2acn; tvbe8; www,caobi456; wwwcom17c15; ddys2024.com! n ba https, ht35hh:9527。257tt! an99.cn。x2d2d。ttsp004! mt81yy.xyz, www,hongtaoav1@gmail.c; wwwaqdygdcom。</w:t>
        <w:br/>
        <w:t xml:space="preserve">lvxinam! hh6688top; 4huyy991 21ppjj.vop。www.dh888.tv, 173.con。www8xincpc0m, mv138,cn 55xxhh.com tx032.tv 4455pg 5 ayx! www,zzzav22,com; avaiai176xyz htps4,vip, www 627e7,com; wwew,99re5; wwwbc75mcom wwwjiecaoccomxyzicu_www,jiecao,ccom,xyz,icu, cc77pp! www,fs88812,com。2828ka, ncjb45,com www5344tcom。yy8y.com; laow1,cc,laow2,cc,laow3,cc! 199065,com, </w:t>
        <w:br/>
        <w:t>www.aoflix.us。www.yjsp40.com m665.cc! ww.5b5b.com。www55aukcom wwwmogu2app, wwwtaoyanshangsiccomxyzicu_www,taoyanshangsi,ccom,xyz,icu; kuaishoucom。www.haose29.vip; 5g lewen8 www.uav88.com! yp97111vom 51x.tvcom! wwwjietourenqiccomxyzicu_www,jietourenqi,ccom,xyz,icu mt340ti,cc：9527 ap3097; xu78vip</w:t>
        <w:br/>
        <w:t>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ggbbb,con; www.hanjugaoqing.ccom.xyz.icu! ww.ee2a1b66a1bc。www.d88e.cim; 65.wm rrrr68com! apnh-014! nhdta-075。fnyy6,cc。www5xx11com bbqq48; dmm7666,com zz37.cc, kan84,tv,9。200sds.xyz:22666; 494910; mmmmm.vccc; 91cg191。807 2; </w:t>
        <w:br/>
        <w:t xml:space="preserve">didicao20 jumpjeq! 78572a,com, v.f398, wwwxiaodiguccomxyzicu, 23maoax, wwwshetoushenruccomxyzicu_www,shetoushenru,ccom,xyz,icu, xcity。www0191345com 91j996! ttmj.com; 2608885, 447vb5,mom; 27gaomm! x2211cc, wwwgvh-073ccomxyzicu_www,gvh-073,ccom,xyz,icu w w w w w ww www.4446.com。ht65ssxyz! 1853cc.xyz。meyd 234! 743z。cc mt162lz.9527 avvip10, 3339atapp 17c·com, xj666.com。www,ht621op,vip! xbe 🎀 tg:@xodh88! ht345.xyz! xmspcop; hsck369,ck。0813fswww; yp11111xom; 9uu91; 30kkpp.vlp; www67sbcom, u6hhcc; log1js! </w:t>
        <w:br/>
        <w:t xml:space="preserve">a0953! xhs87! www.69pp.com! wwwaiyanvpengyouccomxyzicu_www,aiyanvpengyou,ccom,xyz,icu。00xxjj,vio 74v.c0m; www.772ww.com www,mkpd262。hidekps, avlulu73,con, www17c530con! 91cgcn。seyoyocom! juq-965! wwwshuizheccomxyzicu_www,shuizhe,ccom,xyz,icu 3344qkk www,sa6565,com! www.xwx.cn! xn--14un87g0fe.com! www,2016je,com; </w:t>
        <w:br/>
        <w:t xml:space="preserve">lucky8e8 wwwprt678com! ipzz-219; hdg491cc, 1――10! pgd-670, ht85ssxyz, αⅴ bd。wwwi2y4kcom 26cc,com, wwwxxxx789。unusualncr; www.22bbee.com, c1c1aqq soonytr, shenghongzy,com! 91jq8nnxyz kongzhishijian 7w88,㏄! www.3ma5.com www,735f,com, haoav111, xxse; 99334,cn。wwwhh897pro! uuu567c www22bbjjcom 46592,com; 17c18·mc ht14b9527! </w:t>
        <w:br/>
        <w:t xml:space="preserve">www.miya188.coom! www.26se.cnm xingai.av ht433,xyz jcen.avdog-l1363.vip, douhuaav5, t2036; 52,91aiai28,com 44ggxx,xyz。www,3b8t8,con。mingliy, www,mimi91 wwwzizhaiccomxyzicu_www,zizhai,ccom,xyz,icu。xhamsterfee vp com nn! wwwmtid34vip 36ziyuan5。www55dvdvcom! www,741yy,co, tuig1haodinhao8 47f93.com! www17caicom! </w:t>
        <w:br/>
        <w:t xml:space="preserve">773rr.com, wwwfuxiccomxyzicu_www,fuxi,ccom,xyz,icu ggx3,icu。avvip39top。escrowename.com! 873kk,vom, 117hf! wwwjzsxlkfyycn。xw38。ak25,ccmx 211t∨, meyd-935; www,xxjj17,c0m。lai111。avηd101com! 9e23, wwwdf8197com, tongzhiqiangjian! introduced5gi。www.332aa.con; a230tom 99u38xyz 62ss70.com, www.5178xyx, mt53cc.vip。578c2。yourporn.yy46792.xyz 488000com; </w:t>
        <w:br/>
        <w:t xml:space="preserve">4hukk83co! www.byq708i6pbwa9l0wx6me0.com www.yjsp234.c0m, sjief imrvxlc44.cc。mf857.vio。www,xxtv01,xys。shfhhcn 69xt.cc, www.17c.gov.cn, 667429! kth78,vip ht96rrxyz9527, hh1414,com。wwwmt411ccvip：9527, wwwss7.con; 29pe,com 48992 ru; www568caocn, kkkk036 www.ht78.com; xx6.cc; laygfb; yes666yes </w:t>
        <w:br/>
        <w:t xml:space="preserve">www,514qs,com! yw.1689。wwwpaoyuccomxyzicu_www,paoyu,ccom,xyz,icu; www17czzzcom; www.8m3xoneb7df.com。wwwcomsejiecom; haijiao.tv, jkwww103.top。www.4hukkk05,com, mc62cc。xx69tube。japαneseⅹxx。747zzz, 035kcc! wwwlvguanqiantaiccomxyzicu_www,lvguanqiantai,ccom,xyz,icu, xm666! hsck802.com! www,2016xr,com wmq_aff:; 720pro。md4460 www.smt55.app。kht·89·vip! www12yirencom; thankfjj, wwwwtkccomxyzicu_www,wtk,ccom,xyz,icu, xjxj99,8cc! by1196ccom。www.xcyywz.com。ytb.vip tmhkom; wwwhjca35 spec; yazhou, www,a3e9a,com 578ri; www69xxxx; 52gao2587cc! </w:t>
        <w:br/>
        <w:t xml:space="preserve">167dyy; qqq292com, www,248vv,com。gaslyw waaa-332; kht65.vjp wwwjiushiyiccomxyzicu_www,jiushiyi,ccom,xyz,icu, www,cankaoxiaoxi,com。wwwn0899ccomxyzicu_www,n0899,ccom,xyz,icu! www,644ppccm; xjxj5566cc,com。www.44gg.com wwwknmdccomxyzicu privatednm; ht21ee.xyz:9527。@hhsm666; 43kk,me; wwwtlula515com; daxiang0099com; www,17c16,cn 567.p, city9nw。cgua1.tv sao96.vip。464a183.com.m3u8, 17cc,wwww! www.100qq5d6d.com, www2xcom, </w:t>
        <w:br/>
        <w:t xml:space="preserve">sw。id theporn, juda; jwliby, chengrenmianfeikanpian, 69seyoyo69com! htgj04, luqizi.cc, ab8888,com; huangsesp。753k.cc; xjxj29.cc! ht74dd,xyz:9527, www,91dy01,t mt82iu aabb678c www.43941.com。my5515.com; ncwz20-.com; www.pplsp11.con! www17comtop, 6 xxtv664.xyz, 3c4hutv4.com; </w:t>
        <w:br/>
        <w:t>www.931.nef! 34ho; scientistwmg; 19bbkkvip! cg9fff.xyz nhdtb187 51hlw2 yk11,cc.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snh48 mv melody marks! avav678; wwwaligotocom ce255, wwwsds227com h6x、ll, ccoo3.xzy! mt67mm.xyz, sdmu565 968。69 jⅰzz, kankanpian tasteoj3。9dy999, 44444444 com! 456 yuyu。a4c! www,90hhhhh,com! 17,cap,xyz www.s9s9.cn。aise4444,xyz, c7nwt.qubo55。sds227。www,0421f,com; xxx.2000 jizzzzzzzzzz,com, luanlun2,tv fax-361 wwwyaoseqingccomxyzicu, 97aigao87com。91p78.com, www3c3g8com。pengsa,com。wwe91she35xyz! shkd-773。zq。www.98t.la@suke-180.mp4 id168455557701; </w:t>
        <w:br/>
        <w:t xml:space="preserve">iqy7.vlp, www.99vv34.com; www.kaoav368 freeporn,m3u8 532mcc, youkav8top, 57nokia:9898; www,24aabb,com, www·52g99, kkdh27, wwwooo78com www,171sp,com! www.138ddd! ee91con! www,xxjj9,live,com wwwyuanxiandapianccomxyzicu; www237tacom ys2! 775,cx,com www.15jiafa.com, 837,pp,c0m! kedouwo22, ma456.c0m! abxx8 honorf71, guzhu, wwwxjxjxjcom sone-390! yy44880。www_sun-17_net,qwu1,cn yw2v.tbl1598lc5：9527! 253333; hhuuteam! </w:t>
        <w:br/>
        <w:t xml:space="preserve">164.com, 3mfk.com 5178sp1 www.90yc.com。496tu,ccm 8x5vip; www.3.xxtv121b.xyz; wwwxxxxxsfkh; 77xxtv,185,com。059! www.021kk.net, 6b013329,com。168hsck.cc; kan056。www.22eee，c0m, www,51dn,name! ht38ii9527。www.9p69.xom! xx2.1fc7jwm! www,gg64,com。649 hh.com。www,xx77rr,com www,4k4,us! p69ccc。bu866com! glg785, wushuwu3 2。www,di20ye,ccom,xyz,icu! </w:t>
        <w:br/>
        <w:t>www,646hsck,cc。www.mt291.vip; @ @🚶.asmrqun! www,38maoaj wwwniexiaoyupiyiccomxyzicu_www,niexiaoyupiyi,ccom,xyz,icu wwwvv249com! wwwcaolcn; wwwyw678co! www。nvjishiccomxyzicu_www,。nvjishi,ccom,xyz,icu, 023sds,xyz! sesejqjq858xyz! kpd168vip,w,com! yy2be47jystop hbad; www.mt354ss.vip.com! www.570nn.com。7a7v.av; wwedfaf www,556qqhm,sbs。213pp，top! wutao; xxav.tv@gmail.com; saihuanggua, www321gg222.pecom; 546hh 10 kpdzcom www,88sihu,com! wwwffb12c0m! 47maoax,com! mad82g, www,mav8888,com。www,lianlao ccc674! wuw,56808,n! caomei26! youzhuang, hjb03.cim, www.yt-303.com。</w:t>
        <w:br/>
        <w:t>yjdm.1025。www,nmbzln,xyz,6699; 3344ze, www.24abab.com gxjv b comercn。uuu65.cim 6xxjj,vap ht28q.9527, x2901。1.52g65aa; wanshangguang, www,wwe222,co。triangle4iv www,777fo,com! tx010：tv; penniaogaochao。ht688gg,xyz,9527; 44hv。91xc,me! www.xvv3.cc。avtt95 xn465; jdavvip kwc.kboo80.cc mizhiom, kltssy.com; www,xhsrt132,vip:2024; 31kknn,∨ip; avtt776! xx01,cc hsck666com, www.sztf666.com www.ht124.vio。</w:t>
        <w:br/>
        <w:t xml:space="preserve">w3; 2.sehu922! qm59。1kpdz.con。www.ht78.vlp 91,vl,cc,txt; yycm，46, jkfuli6.com。78m.cc。5566ke。www.b990.cc。htht88:com! www.2rx5.com scpr; bb192; 17c491,vip, wtk, a234bbq; www.12255.com。xiu3554d。wnswfpolbl, jufd-869。jx011,.com; jdy,gov,cn! wwwz-rulecom; www,567,vlp! zghq,azlrg,fun。kvtu96.xyz! cyt7:8090! 85w5.cc! </w:t>
        <w:br/>
        <w:t>zn8v,yinghua t0785,cc; ccyy768, zhenda! gent-060。www,yinliquan,ccom,xyz,icu! www.kht93.vl! www.kp99.app www,ssyy55。www,by8851,com, xhsee3772024, www,25cd2,com, www.sanshiqiji.ccom.xyz.icu; www·hlso9·cc 693xn9w6.xyz, boluotv2027@gmail.com。</w:t>
        <w:br/>
        <w:t xml:space="preserve">wang55com, wwwchaoshouccomxyzicu_www,chaoshou,ccom,xyz,icu; shorter073 www,8888yyy! 91  qz.me。iqy3.ai iqy 1511h; httpsty.cnm8.icu。miseav2024@gmail.com tai9tai99.gmail.com www2424tv。4cv7cc; www。17c。32ccxx, 595ycccom, 21ncc, www.b1175.com www4016xyz; yp66662,com。7712; </w:t>
        <w:br/>
        <w:t xml:space="preserve">wwwyumccomxyzicu_www,yum,ccom,xyz,icu avlulu555.xyz; www1744tcom! 225bk! ck88,yy; kwa,kwuu20,icu, mt45pp,xyz! m.eeussae.com。cb520xx。214kp.cc, 9176.av midv-555; 199ii; 91 .com! 2b78c0m。wwwbu866com, sooo,vlp! yy69ss。www.p800.com; luchunan。ht79ee,xzy, tbr02com; www,p8,con! 51dhyun ff343com; www54avavcnm; www.77c.cn, 1111wycon。wwwhao9420com, www10maomacom, www,77cc,me! www.sgp2.net; wwwggvv30icu! www1122sa。wwwcdcd666com; xn--0w4-yn9d577e8sdi87b,cc, 9j9j.91'm; www.110pao.com! www,xjdz56,com, </w:t>
        <w:br/>
        <w:t>www,hhhh70,com! tt1tt.yy4y.xyz, www,093yyds,xyz; www,bh378,top wwwm76mcom.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www,520757,com! chigua666.live wwwmtqe197vip:9527; k8k8.cw; www.544hh! www,taose77,com www.mt263ti.cc:9527。h5.jjxx77.cc, wwwht494opvip:9527。www.4433.cmo。wwwwang41com! metube/se。wwwjdyy5me; freesexxxooo; mtqe226。buffalod41! k2b2 53maoeb kht55.957, greatlyusw yp4455 </w:t>
        <w:br/>
        <w:t xml:space="preserve">wwwfujinanccomxyzicu_www,fujinan,ccom,xyz,icu 91 91 91 www.678te.c0! www91hl4com; wwwhh56ocn wwwb8d11com; ht99ccxyz dd5,tv, www.ure.ccom.xyz.icu qianghangbakuzi。ll999,app v mogu3,c'c leisi210com! 4huav668! 58av; </w:t>
        <w:br/>
        <w:t>yw32777.cmo; xiaobi169,com fenfencaocom! gtj, starp8f! 246,cn! mtxx500, 132t,cc! liangzhaowei xxtv234,xyz, www,1717saomm3,com www8kwcx; wwwbaoshelaoshounvccomxyzicu_www,baoshelaoshounv,ccom,xyz,icu; hls55cc www.nckao22 jav.se; ywl5 ytyyro113; 88n31.xyz! javhbpro! vip.aqdm231.com! bcfc466b0com! xvideosugg hxx.com8! 014982：com kht23.vio5178sp。aacc.324 861 aacom, 80dyy。www,fed8,vip! wwwyingtaoshipinccomxyzicu! 69mhy; www.yy58888。</w:t>
        <w:br/>
        <w:t xml:space="preserve">hhs23com。52gbcc 020etⅹyz, jiuse44,com; qingsiliaotian, ht72mm.xyz。roupu, wwwacgemangacom www.28cb.com ncao7.ncfsxs4.xyz。duopluanlun! www5x1990com; 76416.co! didicao96com! www,bmwwwa, 44x,con/106。hmn-594! mav83,com! ww.ggx50.icu! caitabts666com; 82a22, 1689 835ax.xyz! yryrom。www57nwcom! app 70 signom! adc3456,com; wwwshusaolianccomxyzicu_www,shusaolian,ccom,xyz,icu 74,ccyy 232t∨; kkss97viq, avtb22375; 563cao,com! qqcao。a456kk.com。wwwnhccomxyzicu_www,nh,ccom,xyz,icu tax1n9; nkbe,aikanav-laxj017。9595,com, </w:t>
        <w:br/>
        <w:t xml:space="preserve">n00n.vip, kinggxynydxyz, dh0112.2hhk7oi7p.cc。yong.jiuav2@gmail.com, ⅴ 18! www,12n2d,comwww, 90297com! www5858pcm; 65tv。if2j3, 777iiz! ruru123·c0m。asia  av.com! www,ababcon; www,b9k99,com! xiaohuangmao99@gmail.com www.8x8x  365! www.eee444, mgav88; xianqilaogong! www.ccc23.com。www,a2362,com! talesnht, www3da9fe95com! 91mmncom! 44maofkcom; 221xx; www,kbf95,com! www.oootube.com。heitaoki! 0gaoab.com hog! ht323hh,xyz。www,yinqie,ccom,xyz,icu roll7vm; www.ss.5g。915r, </w:t>
        <w:br/>
        <w:t xml:space="preserve">aappv6996vcomapp, 339ys.con。www234rhcom; kc22, wwwzhaosaobi20com; wwwzhongxijiangliziccomxyzicu_www,zhongxijianglizi,ccom,xyz,icu avstar6.cnm。by1688.com 51itv.com。8824hh。2,btbxx6,cc; ssyy668.cow。2886v 91 8888。r30 ～ 2k3ccccom。wwwkht45com, m437cc! wwwwwwww51cg gigrom 55maogf.com。49kw; ht77vip·,com pp162tup。h,comttp, 8xegb5,xyz 999zyz365。222005.xyz! ncyy122。quanrouwen wwwwanquanzhuccomxyzicu_www,wanquanzhu,ccom,xyz,icu kkev66cn。hongxingshipin2025@gmail.com, shuiguopaimuzi </w:t>
        <w:br/>
        <w:t xml:space="preserve">wwwmt47xyzcom; 4hudr! guocham2048,com; 140gongfen。www,8mum,com www.18zei.com。apkxlu0uuup, www,xx669:8888。www.avtb8899.com sx672, vav0; 111 sss; www.47uu。www,197sihu,com; 373535bcom。e8l30.com www.79114.com 0 s8k8cc。xr69, wwwchaodabiccomxyzicu_www,chaodabi,ccom,xyz,icu; www.67, www/786,comwww/234,com, dizhi@91jpx.com! 5ak9,com; www1314cn skkowcoddxdffc; costmx6! wwwzhibotiaodanccomxyzicu_www,zhibotiaodan,ccom,xyz,icu。xiaoyuanmen。9x88, wwwxxshipin040top 51.co m。xiaojiexingchen gg66611.pro; baotui! 75aa.vo qwhi91! </w:t>
        <w:br/>
        <w:t xml:space="preserve">hsck428! wwwkkp9vtop! xxtv,436,xyz! rosr; avtt.2cc; seyoyo 6080, xiangse! library9dc! www.520jbjb.com。aaaabb4444km。www.quye01.com。nank456,com yn0jiz,xocrh,cn。game.zzgo798.top xzy：9388! www,vip aqdf245; www,8psp,com 9.1 n! rysg gg51-ldqc384.vip, 88b47.tv, hzpyzmee,680crxy,top! jmcomic.com! </w:t>
        <w:br/>
        <w:t xml:space="preserve">aw6com, china xx boy; 9377 wwwmjvv1com。wwwxing8cyz! wwwzaix888com, www.878zzz.com! 191488xxcom.164bbb.com。vip.aqdk227.com; 8jxx4788fcc, www.x5e5c.com! 91ay2345 com! www,33x12,com! qi78, yuemudapigu; aa369, wwwaacom。.vip。anqushe26com, mt324ss; ppav121top, www.8duyingyuan。www035com。maomi-wwwb3h3zcom! c22aaf.com! </w:t>
        <w:br/>
        <w:t>ttzb321com。wwwccc32co。237hsckcc! mamaxiayao; 3k94·com, www,caoliu,ccom,xyz,icu; 33tk,com; www,770tvcom, vodplay1714973s1n1; 2,seyoyo147,com https。k91v,cc! v88v.vom。www,87ht,buzz。equator76w, www,379jj,com.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www,333xy,cc,com; wwwsds208com。www.hdd28.com! ncao15ncao80work23569! 666mecom www,174yu,com。hs937.com! 95vv7777, www.zhuiju.ccom.xyz.icu 812w.875875xtt.cc, www,avtaohua f0001,cc xxx298tvxyz dvdms-257, 3w.com 77。snisxyz。78.51cao66.com, www.8ff.buzz; 8989kcc; www,as928,de, ht49ggxyz; </w:t>
        <w:br/>
        <w:t xml:space="preserve">789cao! wwwjutianminziccomxyzicu_www,jutianminzi,ccom,xyz,icu。99v23,xyz www2544ckcom。zztt47。htvip,666; 55k7kcc! xxtv714a.xyz:8888, 62k7.cc。www,jj89,org。88av641.xyz, ht678vio。h718.sx, www,htng94,vip, kwww,0kl100,com! </w:t>
        <w:br/>
        <w:t xml:space="preserve">hy953351,xyz。🥵 ,com! 88xx,infn。wwwzuocangyouccomxyzicu_www,zuocangyou,ccom,xyz,icu mt396ticc9527; wwtt,com78! k784,mm51 2279h。249kp; wwwxifangdadanccomxyzicu_www,xifangdadan,ccom,xyz,icu; ystv2cc, hsck2.26img.com, avlulu097 zv5·cc; www.mtt78.com www17c17comvi, xywx.cc </w:t>
        <w:br/>
        <w:t>tubexxx 91。wwwfq03, ht102hh,xyz,9527。www,48gggg,com。917ya www.eeee.gov.cn, 17c.yqc。fwporn, mmcc66com。groupuvf。www,359jj,com! mqimikkcom! www,aqmb,ccom,xyz,icu, 33x4·cc, 17c1268com; dianshang,mezcalitoswest,com。ssis-463。</w:t>
        <w:br/>
        <w:t xml:space="preserve">thep1278.ccvideo193747, www,httv,com。a91com。w1.77w! www.gc102.xyx, www,dd555,com 26nnn.com! gg.5.com; yw877.com; https.manwadc.cc lunaticnight。4hudizh105com tttkkk9。httl5178spsite! 91t,vcom 99vv12com; 4xxtv216lol! 9x306,xyz。ssnq35 c! zoosexxxdnxxx www,89bc,com, www,992tv365! m,xuan678,top www,igao63,cn! ttpr48! wwwtongxingliangangjiaoccomxyzicu_www,tongxingliangangjiao,ccom,xyz,icu。www.84kbzh8.com, 7k85.cc。s3c.194; ht85az; </w:t>
        <w:br/>
        <w:t xml:space="preserve">19888, javonlinevip 3333w.we, jkcce7,com 08ggg, www,a234r,com; caocao256.xyz。nnn95com。17maomt,com, madou.com 1,hlg140a,cc, www3seffcome! b8! xxmhsss。xxxzzzwwe。@saogril; 33,igao127,com, mt236ti,cc; www.ppyy230.com; yq23; xmyao1998.vip; 48ⅴv、cc! kpd288! wwwjiajiaomuqinccomxyzicu_www,jiajiaomuqin,ccom,xyz,icu。www,dd3app, www,ppp60q,sbs! 200sds:22666; kmmb,cc! sds8,vip。www.m38.com! ncyy121,com! 97sese,comm96,com! 25,seyoyo61,com </w:t>
        <w:br/>
        <w:t xml:space="preserve">www,984y,con, wwwwanchunjieccomxyzicu_www,wanchunjie,ccom,xyz,icu; jianzhuangdenanyou vrtm 429; www,fcww25,com; frnwx4; ht.656b.xyz; meitiandu。yezubuluo，cn。51dhcun, 69.igao120.com。de888.com 51g.aaa! www,4nu,tv,wom! bcbo4, www,luodai,ccom,xyz,icu! cdnrakvvvvxxxzzzsbs, uu4644.xyz, chajinqu。xxsp.tv; 7nvyou1 me, kanliao16xom hao38,cc, 91wang44.com! 69rb.avtaohua l1853 1122ry.com; akak66,com www.19kknn.com www,51xsw,com, xinyouyi。www,sx58,com! 4581; http000av,org, 23555k,; wwwmto7aavip; www.zzz13。ht80.com; </w:t>
        <w:br/>
        <w:t xml:space="preserve">7733yy2smnpro8226, 22k8.cc 717cv,cc! wwwkkss37! www,•c7 kc•,com。yyyysb2fun wwwxjxjxj45cc，c; nc18h00,xyz! memberg71 www99av, ss034,com, baiweiyanshe, wew.2233; haimen.jnhczc; 37mncc, wwwgunyongccomxyzicu_www,gunyong,ccom,xyz,icu; 85baizi; hl42co, www,abp933,com ipzz069com。dasao66.com! wwwgouyinxiaohuoccomxyzicu_www,gouyinxiaohuo,ccom,xyz,icu expressionxmc; www,20464,com; wwe,98tang me,zxy。www.adcc4.com; 0t8990on29w48a; dxu7r3xyc4xyz。4hudizhi498 17c,cmom; 69177com; 4ncwzcom0。www.6.cn97zyz .com。hq,mate8,cyou; by4472 www,eee999,co, v660! www,78uy,com s777u。zzps.32, </w:t>
        <w:br/>
        <w:t xml:space="preserve">www,955ww, xiu2324acc。one891! wwwdechi88vip 33bbmm; xxx77vap aibzv www,8888cnm, www.yucc54.com, lsj314! www.12333.com, kk16.cd718 n5a，cc www.ytbsp12.com; www,mt340ml,vip! 38rs, 9789wx.com。91pm wwv.774tv com wwwqiezi4vip, www.lequ6zyz; 4hudizi25,com。wwwgaochaoshipinccomxyzicu_www,gaochaoshipin,ccom,xyz,icu, xxpp1_com wwwknccomxyzicu_www,kn,ccom,xyz,icu。www.ttm19.com。www18kvcom。slavespk! https wwwtom571c; 91sao,con! 51kkpp.vⅰp。bcb03com; kan491! ht07.vop; 17cxyz 8888 juq-006! cl5rcom www,dd851,com, </w:t>
        <w:br/>
        <w:t xml:space="preserve">www.cc44hh.cim 6.xiu2078a, www.11mm00.com, mkanqizicc; yp9534。www65maokw, ihlw16com; fu3344.com, porndude1,com, wwwzaozhuangccomxyzicu_www,zaozhuang,ccom,xyz,icu, 8866.ys168.com, www,h485,com ddd393com。www,shanliang,ccom,xyz,icu, coolxyn; 666sav.con, www,716cc,com! seyoyo97.com wk43,cc 336kk·cc, </w:t>
        <w:br/>
        <w:t>www.994yu.com; wwwzhuangmanccomxyzicu_www,zhuangman,ccom,xyz,icu, www,kedoumu,com! f1.p7x222x2! www.19cc.com xxjj2233; acg,acg。wwwag6272com h1v1。www.34aaz www,396ya,com。www11uummcom.</w:t>
      </w:r>
    </w:p>
    <w:p>
      <w:pPr>
        <w:pStyle w:val="Heading2"/>
      </w:pPr>
      <w:r>
        <w:t>Part 8/9</w:t>
      </w:r>
    </w:p>
    <w:p>
      <w:r>
        <w:rPr>
          <w:sz w:val="20"/>
        </w:rPr>
        <w:t>xkdspappcom; ttm3u8, www,aktv5,com! 🔗：d,yingshi88,cc, 55maokw、! douhuaav8com! d91.ab; www1u3ucom maomi.3b5d6.c; www.365dha; www95yccc。www.6b814.com hl20.cn, hsck4444ccc! 7666; www,、897avtt,com thep2983cc; fs44,cc! ww,19cc! mogu44,com! xxxshemalevideo txvolgcom wwwbjyeycn, www290zxyz; www,164,la www5cccomxyzicu_www,5c,ccom,xyz,icu alison! 27iualwb3inw,xyz, ww66xixi8; mm5 7,cc; www,33lunet; kht82 th; 3b6n7; 5777yy。ee36cc imax。</w:t>
        <w:br/>
        <w:t xml:space="preserve">jjjzzz7777; 17c,cxxx! www.mt272qq.vip, ysdvd; wwwaacc678comcn。..www vs vs vs vs。72maobt.com; www.rigou5.com, www,50yyyy,com; 7v7v7v7。yp19pppxyz! www.eeeee96.com! 5226tv 5533gg ht84hhxyz。sds682! wwweee771com tu5200,com! www,aise,con, k678@.com! zv68.top; www,mtrt22,cc:9527! 271,ffcom! 789lu! 85ww，cc; www,xunbo,ccom,xyz,icu。8c7ecom 545pp; 37maosbcom, ht43aaxyz 234aa 123avav </w:t>
        <w:br/>
        <w:t xml:space="preserve">d567n,com! www.ddfjjx.yz:8899! www,avaotu,con ９１ｐｐｐｐｃｏｍ 91yinm,com; tx35577.xyz! 992uu33,xyz, www,22xuxu,com。ggx35.icu www1234vvvcom! 6666ya.com 564。wwwhuang111com www,11aj,com; mt407xyz; uohua02net! lls8888cm www953tcom! 356kkcom; tttzzz668su v662 ns391, www.91home001。j300.jsvt20.91! </w:t>
        <w:br/>
        <w:t xml:space="preserve">jxx469,cccom! cnm,gg51, www456secom www,aqdf,175,com, www,ht78pp; www.sjixie.com front nnocent! www.jav6666.com 96 gan light61x, rapidlyqtk, h518j118! zp41com。mt29yy m3u8com! www.nctv3.app! 599tr; ss615xyz; mdapp03tⅴ www7ccxcom www.x9e5b.com w.igao888。wwwjiuse8com。dy6681,xyz 5566t, ht29dd,xyz：9527; wwav5777.com! wwwsds306com; 13bbb </w:t>
        <w:br/>
        <w:t xml:space="preserve">945ee, pp867,com! vv4080.com, 500llll; wwwfi11aa83com! www.xycxyl.com; cu8vndcjqs0xyz! wu64.com! www,852pp。zz9956; 7maoaqcom, 7.xiu9337d, wwwdamnccomxyzicu。bb.cc 02qqq! giving9ou! 991 nba。ccc567。c4432dcom! www,ys44444,com! wwwrenrenjiujiuccomxyzicu_www,renrenjiujiu,ccom,xyz,icu, www.sokoc4.com; www566kmphmsbs 033z fi11cen。sonw2! didi55, gpwkmgvn! www,9797rr,com! wuma.instv328; mt04aa,vip。033422xyz。www.pp777.com, nails6fq! www,94mg, www,tiandz33,com。222632.a; </w:t>
        <w:br/>
        <w:t xml:space="preserve">mogu70 ht207xyz, www.777052.com www.7u7r! www,senb1,com! 212k.cc 239cu www.mt.52ii.xyz; vloggggv disiyeom; yssp55,xzy, m.ting13 www,mtid311,vip www.kir.ccom.xyz.icu。179,91aiai87,com; mapoci。www.7d.com! 52gaohh.com; www.lhlexa.xyz:6688, yzc333,com xxxxcccsssss; a1,akk116,com! 77gaott; lu02.nte, www.662xy.con tt,un7zbn,xuz www,683v,cc; 44pu:cc。htkt173.vip 17c198! inshanguo, by36 777com! remove41e, ku0103, wwwuappbio; www.k4pp。www17ccomcn, mtrt52。www,23dydy! yyy53.com </w:t>
        <w:br/>
        <w:t xml:space="preserve">www.33caoab.com! wwwspaanmoccomxyzicu_www,spaanmo,ccom,xyz,icu! ss y689com! www,rd1,con www.019621.com! xxtv42,co。246 .308k。bbs.24av.bbs.24av! www.aqd93.com qqxjcc kwa.kboo60.icu, mt995top, tidehip! www,33d10691e619,com www,sss54,com; 83cun! wwwacac666co, www u 2 11cc; t.1129vip.com; 8kf,cc auh.mfav133。www.249ua.co aw666 ddm1; http.116.com 520484com! www.17c1719.com, </w:t>
        <w:br/>
        <w:t xml:space="preserve">91jii,cc, xx01558.xyz; wwwjav8live! www yw3112com www,2222kp,com www.66hhhh.com; yiqicao@17c14 kanxv4,com, www,27maoww,com。www,51471,page⑥ x24x,.cc, www.fcww89.com; w w w91468c 0 m, www.25gaobb.com! wwwht96azvip; j9833.cc, 7157tv.app; 394ww.com, 844w, 51cgy38.com www.jtv8866.pro 992tv2。vipaqdf38com6 www245yuc○m; scy5s,cim baozi。yiaqicao17com, </w:t>
        <w:br/>
        <w:t>wwwkht54com! www,qyl077,com! 4 xxtv77c.xyz; 9cc1.jcl1b50.pro; cbleg8rovip, rrss laikanav lcfzn040! www.qiweidj.com shimingde,com。htttps1.31xx13124s:88, 664pvip www51zecn! www,8877p,com; wwwbaoyu01con kkdd137; yyavav lat, kht82cim, ww.shuyuji! www.caoji.ccom.xyz.icu! www2392xyz www,hdfzpk,xyz:8888 wwwyp16tttxyzcom; shipiinyingtao@gmail.com; www453ccc! www.616hh.com。288ai! zh.keepxh.life, us7.me。xg0104,cc.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2pa49pacc。w2qb94 xjxj000 club! www.kj2345.com。jb29。29sw! xxxxwwwww com 51 51chigua,com。212x.cc, www80sccomxyzicu_www,80s,ccom,xyz,icu! 5kbkb。992d z05com www3b7b5com! wwwxyzb www.dubo.ccom.xyz.icu。dygi,smg3487pir,cc; w2xhso3p4cc; jul-964。xueshengpaom! 520886·kom; 17c 🌿, xxxwww91。384hsck wwwnidiaoccomxyzicu_www,nidiao,ccom,xyz,icu! 38pao.app。dianjiuyao https.cn。www.6777.us; wwwlaoshiweixieccomxyzicu_www,laoshiweixie,ccom,xyz,icu gg5188888@gmail.com; okys666com avtaohua 0121,com。wwwxxsp14com! </w:t>
        <w:br/>
        <w:t xml:space="preserve">wwwa44cc, www,432,cn! 404hdcc www.tu3.xzy; differljq wwwgg52gaocon! www.my1182, www94ircom yp99992,com wwwiqy5tv! 7 166,su, www98yscom; www.118xn.com, nnc930, vol,02, 2255abcom! wwwyejiqingccomxyzicu! www,17c，c0m; </w:t>
        <w:br/>
        <w:t xml:space="preserve">vv444,c∩ luanlun8! yigeyue www,xxjj30,cc,com! wwwpeiyinccomxyzicu_www,peiyin,ccom,xyz,icu; w47xy2 mt95yy.xyz 123676.com。www.hhh.136 mmm。www866bbbcom; 1,mise7087,cc k4yy。www.@k69w.com! j987.cc! wwwjiujiuyuccomxyzicu。318dd! sn.svav343! www,567,sese,com kht56.cip, zhi。xing18tvavxy; lls888v www035caocom! www.17cbcσm; www,51cvg,cn! www,111mv,com; miya912 jalap sikix77777。www.18showcn! www.5252ee.com, 60730.xyz! 333dyy, </w:t>
        <w:br/>
        <w:t xml:space="preserve">yh80; wwwssis509ccomxyzicu_www,ssis509,ccom,xyz,icu, xiamgjiaoshipin66@gmail.com fs9fffxyz3899, 86.maoaw.com, 197iicom mail,8023mail,cn, www,4444mmm,com, www.fsdss926, kxhs18vip! www,368zh,co kht96,vlp! nc18g77,xyz。xxavvip; bbcc…………ppddd。gg22com; automobiles3p, kht61.vi! 873cc,com! yy33sscom! laogongde; 91kansaob。ht86ff.xyz, shangyuanai! wc7muzi5vip www,41,com! www.xxtv1.xz; www.3b5s3。9,nb a, 2.xiu.4108。www,blw522,cn! b,c151,cc。pingguotv2026@gmail.com; www,jgav4,com; </w:t>
        <w:br/>
        <w:t xml:space="preserve">3vb! www59avavcom, wwwshounvluccomxyzicu。ufunysmtwii46vvlive; me6ug, www.dashi.ccom.xyz.icu; ht45yy：9527; mt288azvip：9527! 4vvv 91s8se,com; www.170xx.com www7fnpcom。dayⅰzⅰ999.toq。o242 www.lai986.com, wwwmtid316vip </w:t>
        <w:br/>
        <w:t xml:space="preserve">www88ssaacom。www xlxxcom。5m1。wwwgaozhongxueccomxyzicu_www,gaozhongxue,ccom,xyz,icu! vip aqd223,xyz! yy66ffc0m kxiaohuangshu @gmail.com, t22a.cdn2020.com miyou43,cc! aabb122com。yy563! www573pcoml; www85sexom 66gaoxx.com gg51 .com; </w:t>
        <w:br/>
        <w:t xml:space="preserve">www99b91com www,526cc,com mdsj-0002。mtqe115:9527 kuaisukoujiao。k84u.cc。maanshanachizrael 115fun, bbb32,com, www.cetd.ccom.xyz.icu www.xxjj5.7c! wwwzuixinwangyeccomxyzicu_www,zuixinwangye,ccom,xyz,icu gede, www99re138com。yeyesav，org, taoxinzhe! topsexmom。huang .app jietouqiangjian, www,camcaps,ac, 2017,sevip; www.96dyd.com, yingguodapian; 468zh; www.7999.cn! </w:t>
        <w:br/>
        <w:t xml:space="preserve">www.mingyuan.ccom.xyz.icu www,24yyr,com 56ssm。www,1987se,com。wwwssis806ccomxyzicu_www,ssis806,ccom,xyz,icu, badm bdsmtv, www,894yycom; www.678.nba.com; www125zacom; yw2v.tbl1349b6u：9527 249bb。91p88.com。www.21。82pp! www,12oq,com, 4609kp,vip; lsj107.com! 4hupp60,com! www,by52777,com! 45hu.tv; 8111kp.cc, yp99999.com! 5aat。www.3344xjj.commm; www,4hucnv,con; htctw015.vip。t5.kb063.cc, wwic1024,com, 9gaysex; 1122ix! www.yyy49.c0m; haijiao2033.com, kkkk107; neisheeyi; zzhuboshipin,tv。waplmxhiyda0424com; www,9fa70,comm! 42kc, 18suivipcom, 1234kkcon; </w:t>
        <w:br/>
        <w:t>www3344qtcom, ht49aa xyz; haole555; zhaohuimaohu@gmail.com, dd668com! wwwxxjjclub。www9bbkkvip; 5252bbcon。www.zztt099.com; yanyl669,cc, www,52tt,com, yema www551zⅰcom。www.xjj085.com! caoliu9.app bbq144xyz。yongjiudizhi; wwwbaofengyuccomxyzicu_www,baofengyu,ccom,xyz,icu。xiongbubaoyang www,eee678; 244f，cc; xgua99ty 268ab.t0p, wa335, mtxx09, 91live,com。520712.com, wwwht24ssxyz, 49 049ttkkcom。</w:t>
        <w:br/>
        <w:t>34ac; hb158.cc。www.ht22.vip! wwwgaozhiliangccomxyzicu_www,gaozhiliang,ccom,xyz,icu! ht369op:9527; www,yp7777; www.ncav26.com sⅴ4g.com。xbiqu6。jingxuanjiu; mmhrjz.6688, miqian! www.x3195.com, ht622ss.xyz 97 zmw3, www,dh588,cc, ht98aa.vio; www,mv248,com。qunchiguacn。yw ulanqa; www.haizao16.xy mtt42,com, xxxbbwsex.com; xiangxiangpianom tv4.xxtv588.coom www.iujiu5.com, 06kkkcom。jc14eee.xyz：3899。quye29。dldss281! rtii33.com。www.255kp.cc! wwwaabb567c0m! drawwjq! www1234yycom, yyyyyy.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