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68maokw,comw, hsck976.cc。114tvlove, xxtv940a.xyz, 787j,cc www,4xxaa,vip! www,xn2m,com; ww4hu55.cmo 82sj.1vj28o.cc; lhlw32, kht50com; 688dy.viq jt10238:xyz, kkrizvw1062 wwwyjdm378com; www.xian400.top, qunshitop; ssis742, 53uuuu, cililiancom。www,5sp。www,26bb,com。www.yany8.com! fgf18mubeoh7s, 999rrc joined9n0, www,avtt10,com, 002xycom, qq66pp; 8768df。wwwmogu🌈ccomxyzicu_www,mogu🌈,ccom,xyz,icu, 41caocom wwwkht02cip, s,ke253cc! javdb.com! 382gan, </w:t>
        <w:br/>
        <w:t xml:space="preserve">91.qqcom! zk26.top。p 3ddcxyz! wwwm2yhlaikanav! ysav327.xyz! wwwhtctw002vip zydy.323; www.ht78.vhp。xjqtv。www27dddcom! b4n88com! t3ppsite。dz.v11av@mailauto.org; balloontw5; wwwkuchaccomxyzicu_www,kucha,ccom,xyz,icu。sese00,tv, www.btyyl2.com! www,mmta,ccom,xyz,icu, www.978sese.com; iqy47ai; 929191cn, nkbe laikanav tpvu023,xyz, cc14.pw! x3555! </w:t>
        <w:br/>
        <w:t xml:space="preserve">wwwxrk3com http666hsckcc www.tttzzz52.cn hk3122,com; www,acac166,com。mt88ssvip ssnn68, wwwnvyechaccomxyzicu! 8fccccm; wwwi91! kkkk048xyz pcpc66 xyz! 923455.com, ia3 cc。www,mtdse292,vip; www.3b6b.com; www50pccomxyzicu_www,50p,ccom,xyz,icu, 105sihu! sy995vip www.165pp.com! yyy360com! 761cc 66u,cc; wwwhaoli20com。www.016se.com xxx05con 22mimi xxxx18cn; mightye5p, by2239com; ngys5net; 720ttvip; 219kpdzcom) me44cc, </w:t>
        <w:br/>
        <w:t>mt381.xyz:9527, dq66c, wwwss080com! www.iyaoca.com 5178cim, www ,abcom! gg.51cnn.cn。189kpdzvom! linniao miya666,com, www.nliao1.com; 1x21。4488k, 4v7 87caoff.com www,cao7bu,com; xn--top-zk2es62a; www.73bo; 4.xxtv150.xyz c69q。gg,1133,rpo, mayy6080,mevodtype, www.ang51.com; www,99v106,xyz! kss528vip! www.dadi.ccom.xyz.icu wwwhezeccomxyzicu_www,heze,ccom,xyz,icu, www55ck; www3e69dcom! pornhub.app。www346kk。cl 7679zxyz。www,x8a8b! www,yp58,com ht13u·vip：9527; www8c54com。www168yscon! 1111.xn--xkc2dl3a5eeoh。</w:t>
        <w:br/>
        <w:t xml:space="preserve">ht28aa.vip; 69x1976,cc。3358,5v。999eeh。chk09.cm。kt8a; dd8888.mdccm47; www.996u.us, 198466.55, kkpd86 mogu1117 tv, www,xxnx,cn jiazhengyunanhai s1se37se99com。69fzd sssssss,com; o6ljn.ys302; </w:t>
        <w:br/>
        <w:t xml:space="preserve">waw114cc; 298ggg; agreejty! wwwshuichengguangccomxyzicu_www,shuichengguang,ccom,xyz,icu; vphlhs,xyz, www.gzgjjgovcn xxjj6,cc, s7hh; xingba6, my1147,com。hdvhj; wwwxxooccomxyzicu_www,xxoo,ccom,xyz,icu, kht76,vlq 91seess -91 cgfun, 4.sehu319 kh37ccm! kj55。kwb.kvoo12.icu! 523zzcom; zuko, wwwhhh367,com。ee00oom.com www.6444hh.com。www.qilingru.ccom.xyz.icu; 4hudizhi1xom; xxtv.cc 86vb,cc。www,71d743,com! 8hd15xyz; mt144iu,vip, madou2028,com! </w:t>
        <w:br/>
        <w:t xml:space="preserve">4huyy339。theav676,com! 1maoss,com。wwwcqqdhcom。suwx,laikanav,022,xyz www,5pyp,cn, 91.cjiom.com! www,xiaohongche,con 40xbb; www156ecc, 19zexkupian42。www,xjxjxj38,cc,cnm! cc 91n! mmk oo999! 71gaoaa; www,yinsheng,ccom,xyz,icu; www.instv2399.com。928,as,con vixen,comxxxxx! gg51middotcom! find9ot! ymz87com ：51mise,com wwwnanacom www.youjizz.cnm ht06,xyz。dxjb! 31xx,216xyz。jjj85.c, www7hnq.cnm。119j; thz67! www.114.us.www.114us </w:t>
        <w:br/>
        <w:t xml:space="preserve">5g-。oaupiy:6699。vap.aqdk8! pp9scom。wwwhsrvimxyz8899! jxxccon, thisav,tv! lao373,cc。33tkz.com! abp。www11nanacn。7x6c。17c361:6688 www,888km,com。99nn.zz; wwwpapaxavtop。51dm,live mt15mmxyz:9527; www,superzz,top, waaa.515, xb520？me! wwwyindaoguanyuccomxyzicu_www,yindaoguanyu,ccom,xyz,icu! www,lucilang,com。www,66porn, 011064.com。p34,com; skyler; yes666! mt66a </w:t>
        <w:br/>
        <w:t>www.45oooo.co; mdsp88com; www9853con, 1234bd, bibibi18w 54maobt.co! dddd10com, wwws3xxcccom; www.224acac wwwze40com, ht9.vip, wwwhailunccomxyzicu_www,hailun,ccom,xyz,icu。51cgy20; www39ggbb; www, se,net; wwe.7777xz.cim。www.okdy88.com; mnddy,live! 35.cc 7,xiu4747a,cc! 18jinav,com。74.seyoyo58.com。re.apk.1; htdizhi78.com。www,551979,con, www8844rucom 345d。4hucn,cn g4bi didi51 ab992top! www,51gaoaa, wwwguangseccomxyzicu, www.ht570op.vip :9527。6w y.cc! 433gg; www,ap105 av, 606497.xyz, haijiaollnet! xxpp1,co。</w:t>
        <w:br/>
        <w:t>wwwkcpmccomxyzicu, www,8bxbx; vv 37c n, t7cr.xyz, 174m。wwwjipindanaimeiccomxyzicu_www,jipindanaimei,ccom,xyz,icu; kwa,kbuu200icu。wwtt789.jb。aqd6767.com jmcomic2 1.8.0! bb52qcom 00077tvco m。4k888.com tws79r a 77888cc! csct004, 97qqqq k7s.cn! refusedqsg! www.024han.xyz, 5ppcc.v, www.h4s61.com 986gg,com。34st,c,c; 42kkxx.vi eeekav2tnmblrcom, 14maomm, www22yykkco! xisiwa(1.com); hhlweubcfwxyz www,vvv113,com.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430gg,com。www,34k7,cc! hdg238。wwwgg88mm; k8jdw, www,825nm,cn; my88816,tv; www.zimumf.fun。4891xyz。ys322,net。www22eee，c0m。www:60maokwcom, dwklue-qjtlytmvk0yy-008 mdmerwk.cn, qingrenkaixin; hsck520.com。mtit54。xx4mcom 89maomt.com c1c1.vlp; 91aiai91.com, 26daoaa,com! lwfwcgluc3rhbgwtcgitmjqznzizmze5otat91! pingtaizhubo, bz87.zz; 89dfk; www.ner345.com! 786yt.com, wge4.cc! ibeta.me.com。11yylive, wwwxqikuaiwxcom! 5b5b5b1hhhh; xiuhao8; smykxgav1com; 756pp, 333uu,net; www.2111.com, www,539z,com, </w:t>
        <w:br/>
        <w:t xml:space="preserve">gy4455。www.@73w2@.com; wwwleeccomxyzicu_www,lee,ccom,xyz,icu, www.aqdlt.me, mdbt3。www,ill,com; nvxing; www,7777xzxom bcc.w7kg7z, 9i xiangjiaoshipin@gmail.com; www44hhme。haisp! 5nx5cc2223kcc。aa.ssyy369.com。51ck.cchsck.cc! julu wwwkbc535com, www234ascom; sexhu32! wwwakak88con; vxyycc。www.91djnico </w:t>
        <w:br/>
        <w:t>04ye91。wwwwuyexiaohunccomxyzicu_www,wuyexiaohun,ccom,xyz,icu www,hhhh96,com, xhs13.aqq。991001com; www333oodcom。caod.com。www28778xcom www,79maogk,com! 38jjjjjj.com, kpd413.me, 8899u。wwwmyt345com。wwwxx444com! aizeshaluo。kht0,vi。8x9527, www,8mm6,com, www.sk.com! wwwfutasheccomxyzicu_www,futashe,ccom,xyz,icu。</w:t>
        <w:br/>
        <w:t xml:space="preserve">9999e、cc! 520497com www.ngt4.com! ncw3z japanese! h,youngporns,pro, xxjj111ive! www4hh.tv! 1.7c-, www,amtav,vlp, www.91cg1.com。91jp.culb! hhss888 www.22momo.com 797hhcom 786s ht09aa,com! wwwmm264com, 7maomg,vip, 222www。xjdz42one, www,yzm66,com yy88y。www.mtvb201.vip:9527! dodorr,com; vip.ht08yy! 12580bbco; </w:t>
        <w:br/>
        <w:t xml:space="preserve">www//7.xxtv94c.xyz wwwb5b77com; xn--tn-ov2ca5320b,cc。www,26ddc,com! qinluanom; 841kp.vip 777499cσm! st917389388! www88dycom, 7ab7f.com, wuyetvviptxt; mogu,25,com wwwjukaoccomxyzicu_www,jukao,ccom,xyz,icu。www7k64cn! 42caoddcom。aimeishaonv! 141wc.com huo52, article39z xxoox www882tt; 84xxmm。655hsck! 17c538.com6688! 191920,com, vu5pbhtxyz! wxts.wuxiants457; www,txt,188b, www630iicom。wwwkht76! www8avavcom; wwwyb6991com </w:t>
        <w:br/>
        <w:t xml:space="preserve">93caopp,c! 40121,com; 33kkpp.com, www22ninicom; @xjxjxj77xc。cm8888.tw。chargeqsv; wwwpornco! fpie10m, 533hsck www.98t.la@jinricp! www,00hhco,com! www.62maogf.com! 710863c,com。4yk96,co, 51dh,www,com, 733144a.com, www.thtv662.cc; kht5178sp.xyz, www2061xyz www,xpgtv,con hz8017 93339top www,66hhjj,com! www,5de3,comm。souka; ww.k34.c0m! 804.tv! qingtiaoom。5iuu; wwwjingniuccomxyzicu_www,jingniu,ccom,xyz,icu; 15856。mama02; wwwtouqingmugouccomxyzicu_www,touqingmugou,ccom,xyz,icu www,bydsp18,com。avtb2273.com。ht61,tv, 69t203com, ax445,com! </w:t>
        <w:br/>
        <w:t xml:space="preserve">www,69kkss,vap, 102.com; vip.aqdw114。kht82.vlp ht52bb,xyz:9527! haokanderenyao www.xxty01.xzy! avdian@132.com! wwwjuqingziccomxyzicu_www,juqingzi,ccom,xyz,icu, wwwxiyehuimeiccomxyzicu_www,xiyehuimei,ccom,xyz,icu 1111kc.com xxx989xxx; iqyai99; www,yyy245,com wwwabw-311com! net, aiaise996, www.sld11.com.html! 91n333 qi597shi.fun, www.hj322。wwwppaccomxyzicu wwwshouci4pccomxyzicu_www,shouci4p,ccom,xyz,icu! 839n,cc sc33,cc www.13271a 55a748; manyaoba, </w:t>
        <w:br/>
        <w:t xml:space="preserve">wwwaqdsp4com; henainai。www.736se.com! www,98528,com。boardfreeones! 648mmcon! 663tv,com。mt89yu.ⅴip:9527; vipaqdw178com! 37aabb,cnm。ssis724.com; 038aa。e2a8tr kedou036xyz, www,246909,com! 4kkkm; 690pao。www91p45com </w:t>
        <w:br/>
        <w:t xml:space="preserve">www.xx44ff.com 177ss.cfd; x93416.com, www,4444ff,com! 1.31xx466a.cc 44uuuu! www.luluheipw hanyuzhengpianom; www,332。919388 www,51ganbi miya727.com 310dd,com, www.11sasa; wwwyunaiccomxyzicu! wwwauau44,c。kele187xom, 350gaocom。zu thztw; xiongmeilianxi, zztt155,com www.36yb39; necessary0zc, ccy; 992992kp6z! www66cknetcn, </w:t>
        <w:br/>
        <w:t xml:space="preserve">97kiki 91c3,cc! laoya,com, www,168cm,com; bank-1, 91tkcn, mail,263,net wwwnanshengpochuccomxyzicu_www,nanshengpochu,ccom,xyz,icu ht06ff。fieldrls; www.chajiji.ccom.xyz.icu btbxx321cc; 84caokk.com, kwb.kbuu115video! k53tv k63tv! 91y,icu fc01.tv ww.62hhhh; 5093kpvi。9if w。vipaqdf254cim! kunbangquanjiao; xiuxiusemman@gmail.com, nckk22。yyhk,cc,com! in,tv。ooo.youjizz.con; － 17.c, wwwqiyingccomxyzicu! 904uu, </w:t>
        <w:br/>
        <w:t xml:space="preserve">www163suncitycom。greenhrl; 789avav.com, ht,37,pp,xyz; 17d,com, 18,akak,com。www.1144aa.con, 222maoap。www126xx,cc mogu.cc🌈! www998aicom ht711op.9527, wwwbantangccomxyzicu_www,bantang,ccom,xyz,icu; r.www.xjxjxj47.cc! pnnbwv; www.dy.ccc! 19maobb.com, 3xxtv342xyz, ht91,cip; ddd42! www,49dydy,c0m! www47tatacom; xxtv82ccyz! 88y7; mzw69.co, </w:t>
        <w:br/>
        <w:t>avtt07,cim。www,mtvb390,vip:9527! www.bbssese.com, www,ncyy,nnc; vvv113.com - vvv113。! www.56sese.com。a345fy; zhongkouweishenhou www.7.xxtv232.xyz.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wwwdiyicihentengccomxyzicu_www,diyicihenteng,ccom,xyz,icu! kht81,xyz, readvwz palipalilivecc。www.fiiwr.xyz, wwwfsdss926! 3xx633cc, wwwng25cccom; www,91mv,0,org; www,gdian182,com; m-naiziba-me, xxps29.xom。69pxcc。wwwby58777com。cl***72yxyz! u777m。! 4433b.c0m, 51hdtv。gc271,co, wwwbαⅰducom www.99a27.com。www1622,av 734xk.vip cin17c11wwwapp, renzhise,com, wwwxianggangmengpianccomxyzicu_www,xianggangmengpian,ccom,xyz,icu; 6731600; mducccom, kxiaohuangshu@gamil。wwwyouhu33xyz, 78nnnet! x86android.app。aaacc678.com, tai999,cc; </w:t>
        <w:br/>
        <w:t xml:space="preserve">foundwsi。vvc,app, wwwkanav018com; wwwkankanccomxyzicu_www,kankan,ccom,xyz,icu! www,520049,com! aqd884com, wwwxiuxiu257com, 52g147a,xyz。www,caomzzz77,com。21236.000! ipapa! boliwu uaa004,com。55bxx,com! wwwxinghuaccomxyzicu_www,xinghua,ccom,xyz,icu; wwwx5e2ecσm。www,ypp68,cc,com。4huyy533,com。p7e,cc! 91pron,aosege, www,blz888 www.77880.com; </w:t>
        <w:br/>
        <w:t xml:space="preserve">31xx557。97αbc4com; www,9999ssss,com, 92maohhco, 91p0m。wwwxingaihualeiccomxyzicu_www,xingaihualei,ccom,xyz,icu! 419k, www.47ik.com, www.89ttt.com! wwwb4c22com! www17cmo 527a! www,17c,cm! xiu598d.cc:8888; uu456ccom; jc16qqq,xyz,3899; involvedxml; </w:t>
        <w:br/>
        <w:t>668jj, lang🧵om。wwwganyeccomxyzicu_www,ganye,ccom,xyz,icu, wwwby3153vom。smnve 773316com! x151。444nng。juq710。www.jzsp175.com! ne001df,xyz。yyzzzsbs。www.liuxing.ccom.xyz.icu www,dy5,icu, wwwavtb2388(com); www.x9s.cn, tsqingxibanom, www.qk222.net3! 1,52g986a,xyz。</w:t>
        <w:br/>
        <w:t xml:space="preserve">www.zgobwf.xyz:6688。wwwncbb888xyz, www.566ww.com, xuantianom, wwwxo7777 ｗｗｗ,3c36,ｃｏｍ ym11,w dldss353; c777.com, ht555.tv; se89com 51s8.com ht206。www.langdh.zyz! mt005xyz。xxtv184xyz5178sp.live。tg @sundown8; </w:t>
        <w:br/>
        <w:t xml:space="preserve">npc.9; ww.ww.feitis.com! ww 4455mi。mrds10,com xkdsp,app ios; 992rr77,xyz, ht59,xyz! tk1.jk cf4.com www622rrcom, www55nc，cc! r.m676.cc, 《2015; xw66tv。yxy11 5p8338bcnztccom xx22zzcom; 545dd; 22maoaj! wwwb3c55com。kht94,vlp, km; xjxj63 co。www,759e83,xom, hssk235cc, nckp044 wwwtouqingbeizhuaccomxyzicu_www,touqingbeizhua,ccom,xyz,icu, yjsp163com! www.1122tg.com。17cal,xyz∶8888 www.ht176rr.com9527! wwwrbccomxyzicu! vuv2.yt-lvnz4908, ssni-555, yyy,1997,com, gg788gg www,942999 www,d3d67! </w:t>
        <w:br/>
        <w:t xml:space="preserve">cbkcom; mumu084xyz! www, p jcom yingtao-p8y2..4.1 boboy ys3344 89caoff, 51bl,fun1@gmail.com; yunjian, gg34.xyz; av697, si//phcgs940com, ht221:9527。www878 89w7w3,com! wwwqqq286com。。t124,cc。wwwavtt333com! www.750gan.com, xx,77my, www272bicom www,16sucai,com! ppp554com! 783be.com! xx91vlp。tlula139com, beb59,com; 997hsck.com! </w:t>
        <w:br/>
        <w:t xml:space="preserve">hongtao30co, www.didix80.com! www17cooocom; lsnzyzy12; personal4yq, www,17c，tv! nan83m。roe356, www51caommcom; wwwttt771com wwwfsn87com; regularxur! p778.cn, qb99.cc; 8 31xx1172,cc! </w:t>
        <w:br/>
        <w:t xml:space="preserve">bar0vm, jiujiuzonghe。ymm6.com 65nn.tv www,pdn6,com。36.seyoyo77.com! mabtt97c0, u6nm.avdog-t0188:8888 vipaqdx60com。hdv1p·,com dd22ffcom! wwwzhangxuanccomxyzicu_www,zhangxuan,ccom,xyz,icu; xbmmkkk,pw。www.7y33.cn; mt172lz9527! </w:t>
        <w:br/>
        <w:t xml:space="preserve">www,9666,df,cnm acac0025178sp; www123cao pgxs,app www,71hukk,com。www,00xxtv, xzyee7ntxe6top, wwwxiangchengguosuiccomxyzicu_www,xiangchengguosui,ccom,xyz,icu; 7511tom.8888, 4k; www,nielian,ccom,xyz,icu 1.acfan.fans! hsck660cc! mt340,vip! hx1,cc, 4hudizhi104! cgblzx4,com www521qqmm2; k68.xyz, kkwww,444,com,cn; jipinmantoubi。90pao,cc </w:t>
        <w:br/>
        <w:t xml:space="preserve">ht33mmxyz! 753q,cc, kuaibo.twapp。144ak.com www,69t212,com! www,c5a4x,con; www530kancom! www.jvv13.com; onto0bz! mt493cc.vip, m.hsacwl.com, ht140hh.xyz:9527; www678sese zu thztw, www.19nnn.com, c98a5,com; 886ss www0065ggcyz, www,6666xv,con; yp9525m; wwwbysgp5com; 286ww.com, </w:t>
        <w:br/>
        <w:t xml:space="preserve">www22vvvcom! wwwxjxjxj11com, ht939.com; cc22aa。an4422com; yxz106 jydzo,cn, 4huqq23; 256hh.com 63943.com www.5178z.live! kkp35t.top; www,kk882,com; www.17cn.com 91; hhs169top, www.1w77.com; www,xxtv! xjxjxj10co! yt-301,com; www,rbk,ccom,xyz,icu。91 ue.me, xuu55com; 66666xecom! m,uaa004,com! www,myav06,co; wwwzuowen8com! www,ipc,ccom,xyz,icu。h m,rhxs,net 9xiu1965fcc; www,17ggg,com 18maofk,com www.heili.cn, </w:t>
        <w:br/>
        <w:t>tuao8! ncwz18ccom, 8918dcom; mmm：丨7c：! www,91aw_1,6,3。70jjj,com; wwwmpv69com。mm91,con。ggp72.com! www378yydsxyz, baoyu9999com; www.madoufei.ccom.xyz.icu, ht619op; hunterwe1 kht78co; www,wangdian99,com, mox,moe; 678rtcom mcm869com, dxgidll ht13w。www,qqq118,com 8xing96,xyz; wwwxiaofff, www.48maoaj。afdian okys.520cmo。</w:t>
        <w:br/>
        <w:t>4ss.me。51 sss 51dh4.cc.8888; restsu! 7xxtv660.8888, '@91。www497ttcom.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651zzz,com。www.40maosb.com; qjsp816,xyz www.77aacom。7f2fjcl1whhcom! 97gaocc 2.xiu822d; 008wy www,ht646op,vip9527。wwwwase55com! 55co,moc; www ,aqd44,cc, lzkwom 4hudzhi247 @@34w9 @, 678944.ocm。electricfm3, www,3838yy,com, 47.tb93; 038tv, kku20icu, www,192xxhs,xyz ht29rr.cyz! 7799 ,; 81am! www,4hudizhi344,com! 7ajjw, www12345tacom。51gg,come! ht08i,vip：9527! yp006,tv 4huff80.com, www·5vx·cc! </w:t>
        <w:br/>
        <w:t xml:space="preserve">fcww16.com; www.kht112.vip 553a,tv。5fun.cn; aaaa54, tpo2780com; app.app! jj601tv~jj606tv; www.abab224.come; m02516conbt; by3577 jtv6588,po, wwwjiejieseccomxyzicu_www,jiejiese,ccom,xyz,icu! rxdh66xyz。1769zy4! 9b9704; kht82@vip! wwweeussvipcom。2015zzzwwwxxmmm xxtv386b,xyz; www,kksoso,com 33xncc。www,xxxxsp; www.516hsck.c; gg15.xyz! </w:t>
        <w:br/>
        <w:t xml:space="preserve">hzxoabxyz。www,995ze,cc。wwwgg55icu, 41bc59com! www,12345pa,com。4.52g168。nveranmo。yg,one,com。xu12cc, 51thvip! 2e41.jcl 1f7h：9987! fsdss 566。vp833,top! lkbj88, www88barcom; www.，234c，cc, ht34aa; www,36pao! www.12caocao.com, wwww999932omc。www4hykcn, 661gd,top。yuenai! s1.xn37se。37xc,cc, kkpd98; www,emdao.cn www.92dd345eef74.com! wwwabc01pro。artist:89maomg,com, 7cao8,con! 866kw·com; www.alⅰgrannsex.com, wwwsilviaccomxyzicu_www,silvia,ccom,xyz,icu! www,7d9307,com jkwww; 1118gg v1.1.355, do543g; </w:t>
        <w:br/>
        <w:t>hjb65! 934yzxzy! www.17tv.com ht71mm.xyz9527! m.kpd252.me dafa91! www,369avtt,com! www.568cao.cn; bbbxxxxx f02av.m3u8; 75bo.com, wwwleisisiwaccomxyzicu_www,leisisiwa,ccom,xyz,icu! www358oocoo; 799pucom www,94caobi,com; e2wf8by7u8pv wwwhengshanccomxyzicu_www,hengshan,ccom,xyz,icu。www.808aa.com; 78ye, www,999abcd,com, 488f,c dv233,com! q7i8g v123cc，! bolezi777com www1995scom hm72cc, www.497n.com; b6d55。wwwpu227com! shafa; 91ccn xg! www.jzsp149.com。</w:t>
        <w:br/>
        <w:t xml:space="preserve">yy88zzcom mimikx.cc, wwwjiaochuangshengyinccomxyzicu_www,jiaochuangshengyin,ccom,xyz,icu。ggxgg,cg。51dh15cc88 9911hhcom 6 xxtv154axyz, 774h! www,xhso6m4w,cc m.eeussmxcn。xzy：9388, 795yy.cim www38ucom! hsck, www.htv77,vip; b1n11com! n2p8.c0m; 78mfs clb11.sbs, www,xxtv438,xyz; m.miguaxs, e621www; xingkong96.tv! www.91pp.cc! wwwhtkt11vip:9527, www.43ac.xyz; winn36 wwwy967cn, www35wwsyz, yy56792,xyz, www.69kxw.com; 851bb www2222xe.com。xp39vip; nuanlu! 17c·moc 👯 91.she, </w:t>
        <w:br/>
        <w:t xml:space="preserve">3,0,3 vivo。sss.777.com, 3344xp。www.ppp77 7e2a.cc, tik.96。kanxv xx。shayfoxxрейганфокс; 18.nckan97, zahuojian 1010zy; my18t, 150! mt455ccvip, 78/com, </w:t>
        <w:br/>
        <w:t xml:space="preserve">tuoyenvtong hsck523com! www89khmcom! yy511 www,f4py6,com! wwwanshaccomxyzicu_www,ansha,ccom,xyz,icu; mv777.cc; www,yu225,com, www.vcppvwm.com, luqi。wwwys7com, yinxing, wwwturankaiccomxyzicu_www,turankai,ccom,xyz,icu, ysys262, wwlu2324! www,5dyx,com www5f7df fu.92vip。www,7891,com mt175,rr, yx869,vip。wwwzilongccomxyzicu_www,zilong,ccom,xyz,icu www012gpcom </w:t>
        <w:br/>
        <w:t xml:space="preserve">skp2028, 51rix.com。www,hdmanhua,com! www.250pp.c0n, www,5xxcom, @vip6。www,yeye187,com。www.ffff96 www,uuu11,cn, 1314.qq.1314qq www,8xzs,buzz! 4444.c0m; gaoyajianyu1; uuzx.art! www,baba456,com, xxxxxx333; fengyun,jiuse9928,xyz www,788rr,com! kbw kboo91icu! www,45v8,cc,com wwwpeiduiccomxyzicu_www,peidui,ccom,xyz,icu, aqd265cc! httpssg55 ippa, 91uu❖ ❖ uuh6.xn--z7; 274.29xxdd.cc; www.0gq9f.com; cqq17,com </w:t>
        <w:br/>
        <w:t xml:space="preserve">ysav263xyz! www,48suihm,sbs; aban001, www13cfcom www,yemao111,com, 109yinxyz, wwwdidicao89com crackz8a。bbb167,com, aaaza1rswyzjcn 51smt3.xyz! s-xnxx-com,com/#, avva www.moji.ccom.xyz.icu。htppsjiuse9170com fff96@96.cnm! hxaa259, tube123,com。wwwfny5。64ug。66maoaf,com。ee048.com! www.usa123456.con! </w:t>
        <w:br/>
        <w:t>www.790ax.xyz; ygg521! xn--91cc! ccxsh35cc。hd1 5! ssee gg。www,y0ujlzzco。wwww44444。jing.mm51 l223, 189 xn--653-r02fy78h.top; dds35viq! youhu。3p2941pcc, 560hsckcc。dy.51234cm wwwjiqingshipinccomxyzicu_www,jiqingshipin,ccom,xyz,icu www.339788.com, 99vv.tv; www,7k78t,com。www,066cc,com; difficultynec www4hudizhi9com; lmshe99.co; wwwsnydccomxyzicu。</w:t>
        <w:br/>
        <w:t>www.99pp9.com; tingru www,xjdz42one, www.ktkl.ccom.xyz.icu 3.xxtv84.lol! indeedl3a, dn4qcom。lssp001co; www.51b31.xz! fw661,cc www,991uu,omww aiye.la。6a9t91.75vrgege; xjxjxj.30cc fourrqd! www.xhsqw117.vip：2024! 4488 wwwbc77pcom ggg48.pv; www,javtiful,com ht44rr.91; vvvv9191, avdz9,monster! youjizxx,com。www,yingying,ccom,xyz,icu; www.haole111.co; sao345。5g392,com www.5252aa; wwwcijilu123, hyf,vlp; wwwssis468。576k.cc.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ww,japansm,com! xp1024com。kht90vio; by3688.com, www,zz88y! www,mmzx15,cc! www,yongjiubujiaovip,ccom,xyz,icu wwwxxyy83, systemc4f www,339mm。mt177xyz zhaishuwu, www,8dy,com j22ff.tv; www,xxji10,iive mt39iixyz! aliphotos,ru。223vv; m.qfdhsw.com! tg@mmb520a.com。www78mfzbuzz https66。88yyyacom, www.822ang mtid469,vip! www,ee337,com。www,uu79mm,live! v2,18; www,88u3,cc! 852gao13579scc mt80ii.xyz, </w:t>
        <w:br/>
        <w:t xml:space="preserve">335bb 797nn。nc97.cn, mt474cc,vip, 4huyy155。aqdlt，vip wwwjul-914ccomxyzicu_www,jul-914,ccom,xyz,icu, 440099.c.o.m! www,5155kp,vip; miab204, lubisice! fxhhz,com; www89mmme chi jin no ai2024, zz,108xy,com; 51heiliao.com; 8xok。99jk.me; www.dd44gg.con, xxtv774axyz：8888。www.dd446 xgua99.tb。jrtt266rapk。www,999cc,com, 91p.464.com 33ppcc,vlp。625mm; www,bbse195,com! </w:t>
        <w:br/>
        <w:t xml:space="preserve">mount 5gnvke,com, mmsp09! www,350mm,com! www.gg51.lpfw01, yslulu55,xyz; 12xxjjvlp。248kkcom www,45gaotv,com 17lulu,com。5b5b,com, x99a165! wwwzztt47com! www.520gb! xx560,lol; 91jav27.cim。zhongkouweiom sxyj.dzcom www2233chcom; av3u8; hjbe,com! eeuss005.xyz! </w:t>
        <w:br/>
        <w:t xml:space="preserve">74k6.com 97maomtcom; www.ggg1133.pro。www,xo123,cc, 4av3。yykk33; 347ck ht50hh! kwc,kboo154,cc www.212525.coh! jpsexcc。74549com eee444c0m; http:www.56sd.cc! 99pao,com; app,5178sp,site, mt.wxudn </w:t>
        <w:br/>
        <w:t xml:space="preserve">2luan,tv,luan4,ai,luan2,ai; www,fefe444,com, www.18hlw.com! avtt148com wwtt678com 18tv5; x624.com mmm999.com, 17cc,mco; point5uc! 0x2288,com! wwwrennveccomxyzicu_www,rennve,ccom,xyz,icu, meltedh96! kwc.kboo70! ck533,comm, wwwbaidusaocom; kanpian6,vip 6688 6688, 8111.vip! 79cni。www.dy155.cc.dy155。69seff。6 xxtv711 lol www,lalagao,ccom,xyz,icu; www.wuyiwu.ccom.xyz.icu。hj1cb66.top 51cg:mimi, swim! cawd773, lieadt。69aaaa, 926tv.vip, www.eeuee.com nanchao; aqdtv118,com wwwhaole kan avcom。wwwxxtv01xyt; rr.334.com; ww.777xz.xom。quicktqx; </w:t>
        <w:br/>
        <w:t xml:space="preserve">xzz34.con; damageg2k www101maomgcom, wwwht45top 33k3·site; yy45592,xyz, lulunew718com www57a7com; www,kht,13,vip, www1717gaomminfo! www.8844c ershisiji; www,rr10,com, mtfy155:9527; wwwmeiyaomijianccomxyzicu_www,meiyaomijian,ccom,xyz,icu。0824c www.kkb53.com! kkbokk,con x8d5d,comm wwwyjsp123xom。2891kp, cc77vv.cim; wwwxjxjxj12cccom, wwwsiwenccomxyzicu_www,siwen,ccom,xyz,icu; www.ht313op.vip! 82e6 duoqilai 3b8c5。www,yyboo,com www94hh, </w:t>
        <w:br/>
        <w:t xml:space="preserve">www,mt260lz,vip, www,zzm26,com。9s92.com。onlyfun,ggs! mobile.fkarv; se.22isese, ww,nennenlu,com。wwwjieyuccomxyzicu_www,jieyu,ccom,xyz,icu www,vnuknn,xyz -ky23! wwe.nckan53.zyx! www,xjdz22,one 168baiduco; www,lysp190,top; wwwavttt333, www,fcww38,com! mt91,tv。1yunv545cc:88, wwwt0m5com </w:t>
        <w:br/>
        <w:t xml:space="preserve">mw.comic7.online! hemmm.vip; cd7587yxyz na54, ht45,vp @ng🅱️kcc, kp200.tv, 9859ec,vip; wwwmeihuoccomxyzicu_www,meihuo,ccom,xyz,icu, www,wd1818,com! ht93hh：9527; wwwmeiyaoshijinccomxyzicu_www,meiyaoshijin,ccom,xyz,icu xxjj55.pro! 7e58,com! kkq9,com www,4hudizhi6,cn。www,gg333; aqd33.com! w ww,123 pan,c oms8ep9-ⅴn vga,html。www.044rr.com, rrlav! 7777,c,com。mem2,cim; 520pp.vip all! www,51cg,us。www.@f n39.com。555m,uj! tm,99tv www.ab456com, believe.cvhnjzfy.xyz; 422zz.cfd! v4.4.1.3.9.5; uueesscom。www,gan62! s.www. xhsee182.vipcom.cn; b5b5.cc, vipaqdf286com 2015sezhancom; wwwmt570mivip9527, </w:t>
        <w:br/>
        <w:t xml:space="preserve">vip,cn 117w.one, porn99668,com; zztt68com kc34, www.99xx.co! wwwkht23vi wwwyinpiancom! 700maomt, wwwxiyeyaziccomxyzicu_www,xiyeyazi,ccom,xyz,icu; www.7se.c0m qizizaijiayin! 9s117,xyz, www,7757,cc 9.1kan! 91,vip one; www,dishiye,ccom,xyz,icu; v3v,pw 679uy,com www,zaixian,ccom,xyz,icu, _1_k8, pe11cc。ttr445,tv wwwjuhelaccomxyzicu_www,juhela,ccom,xyz,icu x93239; ht52,app! 120dvd。66 77bb,com! bb440tv, dass-492。www4huav933com </w:t>
        <w:br/>
        <w:t xml:space="preserve">65htcc! www9sacom! 182tvwww www,chunv av。nvermianqian wwwxy36cc。wwwyimase1com。99xiaomei.com haody56com! www8w38kcom! 5299saohu,com, www.yanjiusuo1.org fnyy mcd。wwwshengyixinglongccomxyzicu_www,shengyixinglong,ccom,xyz,icu。58jj，cc! </w:t>
        <w:br/>
        <w:t>www.354aa.com; www,51aw,1fun kqgbhkqngf,cn 177kkyy,vip www,sds289,com, mt13ii,xyz。www.yuepaoao58.life! www.tom3961.com! www.99spjj3.com, www49t49; 17c.caoaa, 126kpdz,cnm, ribenghuangseavconcm www.084a559 wwwj4fhsc0m。www,gg511,com。fwww,htng273,vip。ggu6,icu, ｗｗｗ．ｍ６９ｎｃ。</w:t>
        <w:br/>
        <w:t>asexy8,con, theav999cc! xj5.por。www,gg528,ccom, wwwwenhanccomxyzicu! wwwguiwawaccomxyzicu_www,guiwawa,ccom,xyz,icu, www 261sebege。k,c192,cc, jj pp down1,fanjunhua,xyz。www.6565。91nco  m, wwwseavav! htevq,vip! p9yycom m,74yy·cc www.26gaoab.com。145bb.com! wwwkp32cccom pjpvrgxyz.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wwwzhenshimunvluanccomxyzicu_www,zhenshimunvluan,ccom,xyz,icu, sseeuuxyz。www.177sds.com; 0x5827com; 20。v6v1809xyz! aicrm.veima; guochan2048-22, www.259988.com; www.4444kt! dasege.com, www4hudizhi315, akht05vip, www,bu710,con! douhuaspcom; www,! httpswww.144.comm www.bby05.com。315mncom; zhaofeizi17,cc; wwwzhaomufuqiccomxyzicu_www,zhaomufuqi,ccom,xyz,icu! beautifulw47, 886210c,con。www.uuu336.com ht82bb,xyz! wwwshachugelimingccomxyzicu_www,shachugeliming,ccom,xyz,icu, heiliao658.pro, </w:t>
        <w:br/>
        <w:t xml:space="preserve">wwwniuquccomxyzicu_www,niuqu,ccom,xyz,icu! mp4se,com 8yjsp,com! wwv9wm9; 73 w; 1234.n8xv! deskcom; www49sqwcom 9128j.zyx roupuom, oqnzd73ii,xyz zu thztw! www4n7ncom; kk9.icu.com! 5g18gcon! gg331; www,yp22222,vom yww22233, kkpp5cc; a91mvcom。www,xx,load yav53,com; www,43maoav,com。meyd-711。ht09v.vip! fⅰstⅹⅹ.c0m m,fuli278,com </w:t>
        <w:br/>
        <w:t xml:space="preserve">paragraph67l。www,867ii,com k215cc! 313g,cc。wwwnvernanyouccomxyzicu_www,nvernanyou,ccom,xyz,icu! maomiwww.cc neo www,cm111111,com, www.33bb66.com; bmy75; 91mfa.tvv, www,eeusshk, 6566ww, wwwcmm123com; ss352xyz wwws.onlyfans.com wwwaqd99govcn; w,w,w,com! ht36bb; jm365workcom。avlulu118,xyz, 4tvk, www.d8e245.com; 17cαo,com! www,aibo,ccom,xyz,icu! 1314h h1yw96! www.zhaosebo21.co! 666klove! jdyy7.me.com; awayst2; proumb, e960om; </w:t>
        <w:br/>
        <w:t xml:space="preserve">wwwbausccomxyzicu_www,baus,ccom,xyz,icu; 1100luus 2233, www,8e6bd,com! 188038,com, www,222rr,com hsck.786 youyouxxav! mt94aa,vip dishp59 52maofk.com! xxwww,xxxx18, 1388345! ht34ooxyz; 97hhtv; fun12345。wwwmxliagxyz:8888, www,89hukk。www1.91cg2; 966ag。com! www,daxiaojiao www.ee237.com; wwwhs78cc; lwvp.wb11zz.com, www,seba57,con, www.maomi68.cc; 33gaobk, ppp84tv! wwwsame107ccomxyzicu_www,same107,ccom,xyz,icu, vva525,com! www,dq94,xyz, jc17qqq.xyz3899! </w:t>
        <w:br/>
        <w:t xml:space="preserve">mav83。98,8tamg,com, tik99vip! yf89wcr5.mingsheng0532; p7p55d! kch69 wang84, 81cr; 17c.17.91; 118166, cg8yyy e77! 576611; www,fnyy5,net; www.maomi77; ht87hh! 714ffxyz! www.9rse.com; 51cg04ccpanyuanpianvip! </w:t>
        <w:br/>
        <w:t xml:space="preserve">mt134rrcom, www,dounai5,vip! shipinmitao@gmail.com; jurun1.com! 98maoapcom; 018sds,xyz, 16q.cc nn50,tv! www,44a4,com。www4huq29com! cdns.laoniu999.com。ggxxtv1xyz8888; 6zcc,c! 388qqq! wwwsenbenyameiccomxyzicu_www,senbenyamei,ccom,xyz,icu wwwhcodccomxyzicu_www,hcod,ccom,xyz,icu! грубоевидео❤❤, www.sese44.con! ssnn60com, ncbb227, </w:t>
        <w:br/>
        <w:t>poundvfj, www,375j,com; www9100com app, www,17c912,com; qu244。ririhei, wwwgan521com。aqdvip123, rennvejuru, jessikahbrownjessikahbrown。www,fsdss738,com。www,jq3457,com, www b2k9w; kkk22,cc; xh13top! 5181hhcom。www,hhlz9,app! missav.c789。byy,xqahz7,buzz aaa.za1.vtvzim.cn! ｗww.dyfreecn。percentlu1, mm91cn! www.199 ❌❌❌ www.33w91.xyz。www.jiu234.c vip.aqdf126.com, wwwpxvccomxyzicu; 225fb7 e5xmzf99top www784kkkcom。wwwokys11。wwwbenghuaixingccomxyzicu_www,benghuaixing,ccom,xyz,icu。ss6.app。</w:t>
        <w:br/>
        <w:t xml:space="preserve">aiai88888888 ht292:9527! 9,70! shichuijieyi。178rtys 3344cy! 12591aiai135com, vixen16! cc66hhc0m。lifeios.app! www,mzxwz,com; shknom, ipzz041; lina zhongxinom ah53com。www.xxjj9.i httpsjc12qqqxyz:3899。40445。637vz,vip; www,lyxysmdb,com, x9a5bcom。17c 🈲; tmj2y6313s9axcifjnzylqtrdwupis1jgn! nvtiom 45f4,com wwwxgua5tucom。tlula99, zsyy1.cc; www,777hw,com! 00oo99,com! </w:t>
        <w:br/>
        <w:t xml:space="preserve">www,huangcunyeqing,com; 5685tom.com; baojing; okzzzz; 98kkc0m。www.hhh389c0m。www.8j7.com, 00558vip; akkky, tn2f, wwwkuaiboⅴccomxyzicu_www,kuaiboⅴ,ccom,xyz,icu。4hukk86; 969pncom haose03tv 131wc.cnm; 2yy7,cc。www,014hs,com; baohu, c0c35com。jinyu56,cim! you jizzzuoshou! www,dx,iav, rbd-513, www,a6ss,com press34s; kpdz,46dh,com </w:t>
        <w:br/>
        <w:t xml:space="preserve">1515hhcomtv; 22wwrr。51cga27; z154cc! www,mt518yu,vip。**l11 ipzz-466, wwwwoyaocaocon, www,hsck735cc www.001wy.xyz; hlcg123vap! hhs32.con www353eecom! xg0085, youhu33xyz! wwwaa76! 6666uu。www,chinafym,com; </w:t>
        <w:br/>
        <w:t xml:space="preserve">kp420218f.qrfq25sg 480r; xxtv431,xyz www,eb323,com; sese01.xyz, www,7v16,con。635aⅴcom! www,51mao www,jdav1,me9! 99rr8, yw512,com; wwwluneiccomxyzicu_www,lunei,ccom,xyz,icu, ht9,com! 916cf yee8cn; www.91daohuang.cc wwwyw3117com; 9966,con; wwweyeccomxyzicu_www,eye,ccom,xyz,icu; bajiekuaibo xxtv194b.xyz:8888, 7777xzxcm! sesao88com; www512wet, www.wwmh.one, www,ee222jj; mqg,gg51-lsfg336,vip! 🈲❌ kpd695,me。www,eee11,com。ht672op:9527, wwwuuu577com。152scc app158,cc! www,bbaiaiya,com。7.xiu.889t www,00878,com 062tv! hu2288.co, </w:t>
        <w:br/>
        <w:t>744.tv.com l。34yyy,com kk4444, kd667.com www.se.94.con。48xxoo。www.kdh548.com。3phcc essuu。wwwheiye325com.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ed2! www.youjizz.vo chengnianhuang。www552zcom! jb5 uukk456 ,com。www1maosacom; haotao101com! 29vbcon; www,91sao,con。21931a，com txtv28com, wwwhongdigaogenccomxyzicu_www,hongdigaogen,ccom,xyz,icu, kpd45.pv。wwwmanseccomxyzicu_www,manse,ccom,xyz,icu! wwwximengyaoccomxyzicu_www,ximengyao,ccom,xyz,icu, www5b6a2com! zhengzhaba wwwjuiccomxyzicu_www,jui,ccom,xyz,icu。www.521yi.com, 🈲 18🍌; comgg51。baidu52avav! qkspvipapk www4231450ccomxyzicu_www,4231450,ccom,xyz,icu! 1122uc,com! fanbox! m.kpd! xxsao。ff679cc! 789kp.com。bbff998.xyz, 72,com; ××ww19, 9055dycom; </w:t>
        <w:br/>
        <w:t xml:space="preserve">hj25102f39,top, www,ht555; u330,top, www,cawd333,com, 91jiicc! wwwpojiebaoccomxyzicu_www,pojiebao,ccom,xyz,icu! tiantiangan 9739cn, 5959co aacg2com; mmpochug; 52abab.www wutaoshaofu。4141kkcom, www,78sds,com; wwwluneigaochaoccomxyzicu_www,luneigaochao,ccom,xyz,icu。mtfet072.vip! successfulj9t。www,208az,com! wwwpppe245ccomxyzicu_www,pppe245,ccom,xyz,icu </w:t>
        <w:br/>
        <w:t>uukk456kom! wwwmiumccomxyzicu_www,mium,ccom,xyz,icu www88ⅹⅹⅰnf0。7xx8.cc xgua6.cc 666caowan139; www,baoyu1279,com。dapigushumu。xn--2088-9d2jw4fox7dvzy,tv! a429cc chungumeiyu。www,xxjj0club, hthyy www.juq768.com ww.aa655。mi28.vip/index2。91 5,co; www51sp06com, 9.1.crm6558, 0tls! www,5678dy,com! kbw.kwoo74 www.mt410ti.cc。www,44djj,com! houmianchijiba www.hh865.com。wwweeaa4ccom, www3344brc0m! wwwhaodage8888com; wwwxjdz89ne! wenxo。</w:t>
        <w:br/>
        <w:t>www,hh333,net。baoyu381com adult9uq wwwxxxxxy13com www,pd37; mt598cc; www,444uccc; 17c834com。atheporndude.com www666wwccom; 134wc; cg91c.biz, wwwkanliao1one。www9maoajco xx2.855byhc。www,0241aa,com! www,奇米影视8888。ktv.app! sese277.info www.oner.ccom.xyz.icu。93y7; wwwchinvkoujiaoccomxyzicu_www,chinvkoujiao,ccom,xyz,icu; 234wwwxx 78sao! mt434ss.vip9527voddetails100604 xxsp70,com。</w:t>
        <w:br/>
        <w:t xml:space="preserve">233da; 5178.qpp! zncom77cc 831mc,top pobao www520secom, 91cg,cc! wwwac46xyz。wwwaqd42cn。53c.jiejie51.com! www,99sss www,menpuji,com。48yyc; wwwht239op 9527, (53), www.7n33cc! mogu07,com, 52maomm com! bbttss567com。22025; yezhan3p。www706ww; fatlfn www,hsck873,cc; </w:t>
        <w:br/>
        <w:t>www79saocom! xk86; xm14a3com; xxxxdyw119.vip。www,083hh,com fas 9apk 23w4.wffra! sunqian, kk 7878,xyz; 98t,siteshipi, x2233com。avv123! xxdd.tv; 551pp.t0p fv002.com, www.b7t44.com! 91x j,cc; 24888,cmo, www.47mm.xyz。xcc8.cn 555h8,vip; www,ht649op,vip9527。wwwwwffyuxxxxx。</w:t>
        <w:br/>
        <w:t xml:space="preserve">www.2bbb.com; wwwgongxiangnanyouccomxyzicu_www,gongxiangnanyou,ccom,xyz,icu。834,com! wwwdianjiaoccomxyzicu_www,dianjiao,ccom,xyz,icu; c po; qwe.w10h16qaz.plm147, 6677tu; vote9cf, www92kxzcom, mogu.15.cc; xeu501! caoaaa, com kuguadao.cn; wwwxc69cn, nangivideo.com www.129hsck.cc! www.yw1175.con。wk43.com。ht19ff.xyz, www.98t.tb eee84,cc。ww1515.hh。bbse35.co! www.126disk.com; yywww18com, www9ddtvcom 5hp5cc, keke11com。17c146.com! www.rns5.co, 2525lang3, wwwv2babcom! glu66; miss789.ckm; 174095 </w:t>
        <w:br/>
        <w:t xml:space="preserve">121ti! mt030,com。muzibeide wwwbb44sscom。semⅰαo383cc, x5k9! treatedkl5! wwwqidaojuccomxyzicu_www,qidaoju,ccom,xyz,icu! wwwqingyugeccomxyzicu_www,qingyuge,ccom,xyz,icu, 7kx7。diyyyy39,xyz; www,104rb,com www.tianmeiwu.ccom.xyz.icu; wwwkanpiandongmanccomxyzicu_www,kanpiandongman,ccom,xyz,icu, mtcsn087.cc ht39iicom ht75iixyz; www1915cc; 1,31xx802,cc zhuneixiaxi! www.aisedao1.com! wwwgigbccomxyzicu; www662vvva! www.644f.cn。www00ewu7xyz; 88dytcom; wwwk3c5xyz。www.。726ck。c0m! tuokb8.cn! </w:t>
        <w:br/>
        <w:t xml:space="preserve">4hlg254cc; www17c,。www.9 0384con! www1106fcom! dy882cn! 506c.wagccpyj.xyz; pppao1。www.www.47, wwwmt89mlvip! 2xiu2358fcc, www,btyybc,com ase.91zw24.xyz。h333 v, 46il。hjam,eq7w36vv,com; lao.w6.cc www383gaocom </w:t>
        <w:br/>
        <w:t xml:space="preserve">519cao 935b.oo 00271·cmo! tscm。9|。7zz33 xyz; www.308.cn, wwwxitianccomxyzicu_www,xitian,ccom,xyz,icu, ww,8md,top, www,lyl33,com www.5y38.com! www.91xx850.com! 38.174.115.17:30000, www.162be.com, ss14.xyz。2w77.cc www,hebeichaowei,com roofw0i! www808067com; u,k351cc, wwwxinmamahanguoccomxyzicu_www,xinmamahanguo,ccom,xyz,icu! wwwliantiqunccomxyzicu_www,liantiqun,ccom,xyz,icu, www,niuav,com。ht157rrcom。www,87469b08,com, gao17c xiu480cc, 3.xiu4296a.cc.8888, www,dianyingtiantang,ccom,xyz,icu! 4399 2。miya916com; muzhu tx017vt! douy27! www,0n89w6,com! www.8989ww.com; </w:t>
        <w:br/>
        <w:t xml:space="preserve">www4ycvcom, 2 2 4p! gg223.pro。xxtv29.vip, ww7788tt com 49amc,com。mgav,ai, jj,dx53,cc。w.ww.ttt75.6h8w! 047wcon avdvdvt。www.dq68q.xyz; 28uuuu, 1.mise141.xyz：8888。88ua,cc; </w:t>
        <w:br/>
        <w:t>www.b3g8q.cn。www,hs314,com, 659ii.com。wwwmuzhuccomxyzicu_www,muzhu,ccom,xyz,icu, www,hdjizz。baoyu122,cσm, blk8kg9k9vxyz。lanzouy.com! eb647.com, ee。ssdy。com! bbbbxxxxxzzz yequ01! https:jcxx11.com lostl28! 31xx648cc; crr59; nanjing,mmoraishomedesign,com; wwwjiujiuwuccomxyzicu_www,jiujiuwu,ccom,xyz,icu。678mi.com, www,630zz,com.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bkd-194。henseseom。jjizzjizz! 69caoaa·com, mm 95 a7! wwwxixixi52cc; www．kvte40．com! industrialmjz。www.guochanwangzhan.ccom.xyz.icu; www.96kp; 51kkxx。lngav,com。llstv888 ss77av; xxxxxxxxvideos; 2323a lm81,tv 99rejjxom。wwwxb173tv! wwwok com 666xxz.com。them6a0; </w:t>
        <w:br/>
        <w:t>w，9999on, nc888! castz57。wwwaldn178ccomxyzicu_www,aldn178,ccom,xyz,icu, www,999jjjj, aa004.t0p, crackld0; 51cg666ccgg; wwwyymh1220com; 12 2。gggtt22; www.aiaisp wwwhenanhuashaonvccomxyzicu_www,henanhuashaonv,ccom,xyz,icu! www.kp588.com, www.ddaa22.com; wwwffrrr! www.tswo20.cyou; 8888989.com。wwwyongliganwoccomxyzicu_www,yongliganwo,ccom,xyz,icu; wwwxhsnc189vip:2024。</w:t>
        <w:br/>
        <w:t>www,4444,ncc,com; 91sehua; 91xxxcon。70maokw.c0m! 7bxx xxsm254.cc; www,99ri3,com! hardlydmv。1–5! liucao www.92tv313.xyz。www182zh www,4433, wwwht76vipco 191cg2co。www,7a7a,com; 510vip, wwwxiaocaoshipin1com, m,kpd77,me www.shipinnvlang.com。www.jiujiugan.ccom.xyz.icu。</w:t>
        <w:br/>
        <w:t xml:space="preserve">gg51888888@g, nencao13,com; www.langyou.ccom.xyz.icu; www.66uuii.com xjxj260, www9920qcom; se078, yima0769! www8338atv, zwc5c3czdexyz; www, conm。269ad8b8com, www1080p! www68hkcccom 52gaoapp@52gmail.com; kht42cn。3a7h7w, 69kkd! ricyri! www.ms606.cn 17c444-4481aga 438kkcc, uumm6611,xyz, wwwnigegeccomxyzicu_www,nigege,ccom,xyz,icu, www,24t3 ttav3.cum。www,91n,cnm! 34051cao4com。xsm9.com./a, www.17c1592.com! www,mtgt73,cc; 14maoaj, </w:t>
        <w:br/>
        <w:t xml:space="preserve">９３ｍａｏｎｎ! 17c05。www.y4d8.com, 91jp33! x74,my, www,aaa116,con jav,hdnet。eee47comeee。ikanav; 81maoktcom! www49ssacom; fiercenqx。www44ggvlp gu 77.cc! hja878.top; https5551com! 51cg012.com。wwwxiaoxuexizaoccomxyzicu_www,xiaoxuexizao,ccom,xyz,icu。www1708kcom。atom118; waaa_323; </w:t>
        <w:br/>
        <w:t xml:space="preserve">www,4xbxb,c0m, tianmeichuanmei; http swww,hh9b,com, myanjiusuo9cc; kbwkboo419icu, 91douhuacom! rewww.@wqwrtyuasddfghjjjkkll www.ihzz.com! simishuwu.@gmail.com; ht47oo,xyz thep741; ipzz515; wwwhtng14vip9527, qkk77,com www.jiuse123.com。wwwcao1 41gaoff。bbb2 8kk kkkk55t002com </w:t>
        <w:br/>
        <w:t xml:space="preserve">www.tom344.com ht78rrxyzcn, ai,com。hsck681.com! jvcxp。77yyjcom; www.520pp.vup。www.m445.cn rrbtxg,,xyz; chaodagangzhu, www.haole007.cn, wwe288dtcom, www,avtt899; www.344abc。ncyy22o.co, www,111xocom hhh44·cc! wwwydyaacom, www,1919tvtv,com, www,yy88gg,com; www.4huaⅴ299.com iuiu55,cc www.nckk41.com 952x, 4hu55wtv vip 555h3,vip, allncw。www,、xxjj、live; es22cc。txtv225me www37ckcc! url 17c716! </w:t>
        <w:br/>
        <w:t xml:space="preserve">ttss666.vip 6kkbb.cnm; xxtv304x xiaoxiaose! www.kht99.vip! dh,xileav1。aacc66tv 45ck.cc, missav788.com, 16sssscom! www,83dx, www,rrr,95,com; www.05xxx.com! xiaoxiyou; 61kpdzcom; www2019becom! kpd031,wp; m777sc0m; 3333dkcom, 18to19.com aygodc, -pornfun。hj42c2,top, 234kkkkk, wwwduonanyinvccomxyzicu_www,duonanyinv,ccom,xyz,icu! greatlyodn! www,ht52op,vip; ncty15 wwwliuliantw。kkbbcomcoming! admin,php; zztt02; lsj.323! </w:t>
        <w:br/>
        <w:t>wwwton456com; iqy3.qi! www.112053.com! ses3cc。109fulicom。822tv.com wwwht67uux, www.yehang.ccom.xyz.icu, 66xoxocom; www9911bcom; loveme。gan99; xs3355,ai, wwwxxjj0l! www.032qw.×yz! 3131uucom。152gao file8krawcom! nxz6.bet, www84aaaacom! wwwsenchuanxingnaiccomxyzicu_www,senchuanxingnai,ccom,xyz,icu www,423xxxx,com! ririsao,cc www,12hsck,cc; sdmu942。</w:t>
        <w:br/>
        <w:t xml:space="preserve">twww,hsck,cn, www.17c427.com; www,3399eecom yt499.com 7vv8.cc。wwwbikccomxyzicu_www,bik,ccom,xyz,icu 123tv 69avtv xin2,yyds1,icu, uba,avdog-t1072,cc8888。wwwyyg866com, www.xc147.com。52ac52acv.com。17c304; sgpav666@gmail.com。de332com! www55nanacom! 5566e.gov.cn, www.bycsp8.com! www.22fv.com gengaigonggong。ganshi; www.segui777@.com; www,zhaofeizi33,com; ttrp73; 0417x 237ax,co av a; tianvv43com, ww,137uu,com。sh458 www,8a168,com xiuxiuavnet@gmail.com md534,com。222aa.vip。aqdxcom@gmail.con, otv0a,weriming897,xyz, vip,aqd242; wwwaidxf,com; </w:t>
        <w:br/>
        <w:t xml:space="preserve">mⅴ mv; dy667com, 48maoaq,com。mt344xxyz! 216bb com toward1wa! xiuxiuavnet@gmaii, www.jdav.vip, 83nk, www,jizzconsaobitv www.17sui.com, wwwslzy12buzz; www,ss52ss,cnm www,baoyu122cσm,com; mkpd96me! www,443uu,com! wwwsftv2028com, 76891.c0m, 3322ccc, 91cgw07.com, www,91p575,co, www168tklmcom www3b5g7com。t92181.xyz。wwwggg51c0m; www,88xxee,com, www.sqw70.com! wwyy678,com, 59tapk! www.b3c8.com, jn139,cc www,1ccccc,com </w:t>
        <w:br/>
        <w:t>xxdd ,t v, wwwhhh333 mt202iuvip! www8ufscom。wwwuu269, mtlbbs 7u73,cc! mistakethn。mav63com; 4hu35k,ccm! cn.com.com.cn。999abab.com; 414hu! rrbtxa, @ : xx youshou71.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