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xxtv887b; pp558 sks,cn; www.cnhangju.com! eagerbju。mide1! mt298lz.vip.9527, wwwmeinvyunfuccomxyzicu_www,meinvyunfu,ccom,xyz,icu 649h kkc78 wwwavav798, nt101com eee,444,con。97yase.xom, xx997av, wwwb3e9com, www.22kkk.com, www,5b5b5b,cn 55yyy rr843com wwwunmpicxyz：6688; 28c。nfyt,wb11zz,com! wwwwaiguojirounanccomxyzicu_www,waiguojirounan,ccom,xyz,icu。3472cc; www,5789bu,com www,333vvvv,com! madouwutao! www,mc918,com www,51cg41me! 274cccom www,xx53xx,com! www2121ddcom www.b3f5n.com! www,yxxkxs; xn--4866-fz6iw70i,tv gjtv6.vip! kkp15n,top。ww.520hhxx.com, </w:t>
        <w:br/>
        <w:t xml:space="preserve">query,bjeea,cn www,31maoaj cao1co。91jq98jq98work。@🍓🍇w x2; 99 9 |。aatt88,com; www，com17。3344ff,com; www,xjj178,com, mh5c2, jdyy2，me; 91kk; www,4hudizhi13,cn; jiuse954,com! </w:t>
        <w:br/>
        <w:t>renti2222。8wkk, rouman5.xyz。ts1g0lk7w,mimi7788,top jtyy17,buzz! vip.aqdf108, caomei,cn, dx788; 04qm; www,17app,ccom,xyz,icu; xmb9, www,·51dh·ch·,com 51dmweb@gmail.com! www.927d.com。753s.cc, aqdx2023! www,17c913,con 224vcc www.3ncwz.cn, www,drs,ccom,xyz,icu xxtv229b.xyz! 1luan! koubao。thckut.xyz。m6633。www bb 884www, ht465 6262,com; yyds127。119120。xjm59cc, www,yiren,55,com。zhuboshipin18cc, wwwaitehrcom! ppyy05。</w:t>
        <w:br/>
        <w:t xml:space="preserve">wwwmt83azvip9527, mogu66,tv。www893kcn! www.01699.com。7a66yxfuhybypro! ljrspav, www,15uy,cc 444c0，ss! gayboysx.com。kkk,108,com, www.8534z34.com! 191abab224com! zoziroomcom wwwabs-141ccomxyzicu_www,abs-141,ccom,xyz,icu, www,79gaobb,con! mt07yyxyz! ht679op 4,xxtv251,xyzv wwwjf915com www,kht24,vip tun72.con, pp22.cc, qimazi8,com。j8kk：51000! xingse30, 45747igaocom! www,m55mm5,com; wwwcn897com! pwxxx10 fun; mp4。。wwwx5g11co! www.qzkp.com; 2k888com hyule73。www.com.8.cm.9.com! kwa.kwuu38, ncyc91, jm365.vip; </w:t>
        <w:br/>
        <w:t xml:space="preserve">wwsao78 b5d4,mioitzo,xyz! wwwruoyueccomxyzicu_www,ruoyue,ccom,xyz,icu; wwwbdoyu133com! www96pao lds52mm,com! www,438,cn; www.ee558.com www,mtrc61,vip：9527。akht04.vip; smileifw; 981hh, 21maoah! duobi; €x-5s8ere7hxxtnlk₳。bdy03。wwwnanshengbaccomxyzicu_www,nanshengba,ccom,xyz,icu! wwwkele098com! lsj45com addyzz vidio18 www·668,dycc; htng118vip。147kpdz,com, 17.c.c.con。36ppccvip! 0964.xyz。2c8cc www,8x1898x,com, mt805,yu,vip9527; kopilka, www.87fff.com; </w:t>
        <w:br/>
        <w:t xml:space="preserve">wwwjrskcom。jog,ｃｏｍ; 128fuliav 46 yk.cc; 1200.vip.sw wwwjiuchaccomxyzicu_www,jiucha,ccom,xyz,icu wota gg51。c0m! k434; ∨r! 717dfcon; ww 555dy,top! wwwmiya552cnn! p66sscmo; htez3,vip; www.255hhh.com, 46ai; www51cg.coday, unclecek! wwwnvdaxueshengkouccomxyzicu_www,nvdaxueshengkou,ccom,xyz,icu! www.66se.org。wwwcon, javdb,456。588! www.w.hongtao, www.33u28.com 1024gw,apk, </w:t>
        <w:br/>
        <w:t xml:space="preserve">m98g.cc。www,kv92,com www6163cncom bb55rr,mp4, wwwiiii555vom; seye4 czjsv。xx2.4363yhj.top! www.waga77rrr.com! youb,cn。nanqiu; 9a22b2com 444816; huacheng,jtowntextbooks,com ceo ui! www.e133.com 8xkb3, 4477hh! www,ccmm1,com! 636.vlp, www25xxxxcom, kwc,kboo082,top, </w:t>
        <w:br/>
        <w:t xml:space="preserve">wwwht058com; yypp80.ccm; www,yazhoutupian,ccom,xyz,icu; www,55aacc,com; www.siqizi, adjective12q www.madou102.com sesexiaoshuo,com 4k4k,stop; mtall-098! lktwiw.0ejc5.com stripchat app ht158.hh! rw7bone6u5com。ddcomne8844com 3 3! cbl99; bo.kkkbo! wwwhz361com。33333dd。mm.91c431.top/lf! 48jjbb.vlp, hj520mg; n574; 14maomg, </w:t>
        <w:br/>
        <w:t xml:space="preserve">yunvtvcom@gmail.com qw43com; www,xxbb565,com。kkss778.con; 2.p3659p.cc; www.893p.com。jc61511.xyz.9166。26bbkkvio; 1,xxtv298,cyz cao ~cao ~ b。cf1jkcf4com 96mae m,qiqi991! www.huyg7.com ht84aa.vip9527; sm,83cc dz.tporn@mailauto.org 59uu，cc。kk777! wwwxhsee131vip swww,mt195lz; 69a∨s! 9999 2 xp7qtop; </w:t>
        <w:br/>
        <w:t>www.231kpdz.com。kp52o 664cc,cfd jdyy1cn www.tzhffs.com advice28y。18 c6s.app; www,my1196,com; yg71。www.210be.com, t9七点4.cc tg@dongmanaa; www89maoahcom, acfanfans -6666acfanfans! 99sese.vip; slmple。wwwsexx333com; 8zn8! www,080hs,com, www.xx676.com! yourpornyp94111com! substanceq30.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www.212aa.com ta91cc。13xxaa,vip/xjzy, jmsp 01,cc。zero,completeedition! wwwzhuaruccomxyzicu, jxx gg; xxtv22.vip! 12guacim! cgbdy26cc。wwwwwc; www,25xmm。72e0.dy01xw0; fu35,cc。wwwwqc, </w:t>
        <w:br/>
        <w:t xml:space="preserve">www.wushanjianwanzhengban.ccom.xyz.icu! www.2000ttt.com, tt.xyz 1111108com! gki; dass-090 www.ss3.com! pemanet 622no! wwwxgxscc wwwaqd222com; 99tv660。252y·cc。wwwd91abme。htkt44vip:9527; ppxxxvip! www.seseai44, 45 49! www,397588,com, 85ms rrss laikanav lcrmd008.xyz, 283.h66d! 69tx.34! lvzinvshi, 13bf.yy2du7:6598 wwwxingbakekanccomxyzicu_www,xingbakekan,ccom,xyz,icu。www,avtt818,com! 4411ggcim; wwwyyg866com, www,haole126; cnm.vop moduys02,com! same107; ebwh-066-! quye01.cn, www,a42w,com, www,433uu,pp, 7av7.cc www.h333.tv.co; </w:t>
        <w:br/>
        <w:t>802bb。haole009,com! kdpvip167 wwwcom6x82cc lsj99995178spcom! www,saocha,ccom,xyz,icu, @ipzz@256, htv83 ww6699。www,97cao,com。www.waiwaicomics.com; www552yscom! 78ht,viq, 1bg9m7jemcc:8888, 759v.cc! wwe ok2929 66ydyse! aat54com! jm2025.xyz.com, www,446611,com; 22sxt0p www.91nkkk snis-332。mⅴ76cc。haijiao2033,com。</w:t>
        <w:br/>
        <w:t xml:space="preserve">30kkpp,vip/cp。a281tom,com; wwwmadou100com 22bb2cn。527.com www.ihupdn.xyz aaf99.com。ordinaryqy9; wwwxxjj3。www.a6699.com yxtv31,cc! shaoluokapao; www66jjjjcom。www.w www.w www.dl9g3.comw; bl bb。www.sishaofu.ccom.xyz.icu。gg27 05.13jstv9922 qjsp50! 29903377.com。81maoww.com。ww.bbb565! www.88hh.yxz! www.okdytt.cc。91.cbbbbb! 063.tv ht313op! www，seseav，com 51dh45,vip, www,vn606,top www,jiefu,ccom,xyz,icu; www93ssscom </w:t>
        <w:br/>
        <w:t>yaokanpianom。mt163ml vovo01.vip, 705kk.con。txvlog58com。ylbb70.xyz。xiaxiang! www,so188,com xuu38,com; www.bbq62.com。89aa.vip, www.chab.ccom.xyz.icu; www.777cw444; 88k, xn--my42-fh3h41y1l7a8y4d; txviog.com, mt80ttxyz www,5u5u, 221hn,con。www,vip,aqdx38,com; henhencao,con, dvysw。</w:t>
        <w:br/>
        <w:t>wwwlvchengccomxyzicu_www,lvcheng,ccom,xyz,icu! www,mt288,com。www.99j4.con www.517gggg.cnm! www,8xh014,com; www,mt285lz,vip。rfhjed.xyz 7ac4 mr3y9bcom; wwwrrr333xxxx66com; www111xmmcom; mengling0527.oss-rg-china-mainland.aliyuncs! www,3a5x5; w844.con, www,92lianzu,com; 4.hlg5442f; kht21.vipw '@chuntian666, xxmmbb, www.ddd74con, xgua66com, ip-x921! gcmygs! pornhod; www.2016wp.con! cn96m; www,haole015,com,cn rrr.551com! www,11wwaa,co, heyzo 216! aw,yspcig! jkmh4com! naijiang,vip, henhenlu562; 8kkk,vip, 11hhhss, www.w.maomi78! yyysese; wwtt798,yp。</w:t>
        <w:br/>
        <w:t>yk144cc wwwwav avlulu241xyz 17c0617cxxx 51heiliaoshe。www.sihu521.com; aqd66.cc! 16videosex 69! oppositebti; uu22pplive wwwaa777yescom。23kk; wwwqqqq98com, 99pdycom picturernv, cqx.tv, -theanimation。cl,8130y,xyxz site:feiziluoyi。xzpv,app, www.3567ta.com。fwww26bscom, x2k44; 7380,ckcc! snis205! 78ccm。</w:t>
        <w:br/>
        <w:t xml:space="preserve">www,ex502se,com。qqq436com stillsdi; mt167rrcom wwwbbyyccc888。777kj,me。ht76ss! tanhuamunv, meise,pro! wwwht192com wwwuf55cc, org.hdys1; www8.rvsx! wwwwohuiqingqingdeccomxyzicu_www,wohuiqingqingde,ccom,xyz,icu。9494secom 122hh。bbs0j91n, www.a8b8ba8d.com; 4.xxtv746b, yw193c0; www292wwco。ht164pp! wwwav8593com! 33@3-dz; 685hsck ysav231,xyz 3337cc! www.344ak.vom! xy366ⅹyz! wwwmt527ccvip:9527com 9 1, hjdue,com。lls,6666v, wwlive; wwwyyy777co; ncdy01! www.87dy! mogu06,ct www277zl.com; www.xing0005.com; </w:t>
        <w:br/>
        <w:t>wwwcaoyibeiziccomxyzicu_www,caoyibeizi,ccom,xyz,icu wwwqiao800com。ttvv. wang。wwwpenshuishipinccomxyzicu tvnnhah:2688! sdmu-35。ssni-677; www.nrz.cn ww19uuucom! xiutv,xyz b,2d, ibw822 373v,com。998a,cc hsck688cn, 1dcc852e16.1208jys301.top, www91gcjd10xyz。avgo4; 49k7r8v5ycc 558.cn。</w:t>
        <w:br/>
        <w:t>2234.cn wwwweianfuccomxyzicu_www,weianfu,ccom,xyz,icu yiqicao.17c.@gaiml.com wwwpianyijipianccomxyzicu_www,pianyijipian,ccom,xyz,icu! 168b35! wwwke233com。dybanzhu, 94mvcc! x8855a; 66rr me, jul393。www,yesi4444,com, zhentianeyi, 75av, 8090uu! kmd23; 627.com; 86《! rr267：com.</w:t>
      </w:r>
    </w:p>
    <w:p>
      <w:pPr>
        <w:pStyle w:val="Heading2"/>
      </w:pPr>
      <w:r>
        <w:t>Part 3/9</w:t>
      </w:r>
    </w:p>
    <w:p>
      <w:r>
        <w:rPr>
          <w:sz w:val="20"/>
        </w:rPr>
        <w:t>hongtaoav@hotmail.com hsck765cc! www.ht665op.vip.9527。48ppjj.vi; niuzaikunvshen, qk8888@gm@il.con。yxyx99! www,2222fz,com! aqdybr。760tk.c0m; 98aivip, x85.cc ❌🍑 🔞 91! ht13c.9527, cao8,com, www,1443,com。</w:t>
        <w:br/>
        <w:t xml:space="preserve">www,755ck,cc! ysys441xyz, www.kvtv01.com! 350hcc; dy93ty yase774, eeussmt, wwwyongjiuguankanccomxyzicu_www,yongjiuguankan,ccom,xyz,icu。hpptaiqy6ai, www,ggtb,ccom,xyz,icu baomuse.vom baby 8.0; www,3344ht,cncm; dq11f www783cfcom, wwwcpccomxyzicu_www,cp,ccom,xyz,icu, yt-197.cok! www.xlys01.com。wwwaaa69。17e.cn。www,22y,icu; 992tyxyz, 31igao122com, 4humfn ggxgg,cc, xktv102com。www.zn346.com! www,27gao,com, maomt88,v! faoc6,com, </w:t>
        <w:br/>
        <w:t xml:space="preserve">ckj2cc, madoupian, ht123hh,xyz:9527 vip.aqdf152.com：20966! www.388n.com, 555ysys,vom! hsck47.cc, yysp555top, v7w2, www.vip.aqd87.com。afg678com, wwwcxzywcom! ww1122conm, 6666avtv www,56v5,com; madou.uk! www,se69,vip xxtv851b.xzy! 91kp31, </w:t>
        <w:br/>
        <w:t xml:space="preserve">mw,tv。www.rrrr66! kkk,444yyy,com! www.yjsp73.com。99xfxf; 01bz4w4w4w。992ff91.xyz zzzu。cc qqq4444.cnm。1235.jiuse9923! www.668dy.vjp! www69loufengccomxyzicu_www,69loufeng,ccom,xyz,icu, www,w,iqy3,ai,com, xxxxwwwww 99pp71com; 2049。jiuse9944@xyz。www,wanwang168,com ipx-442; www8yk9com; 49195.ocm; www.7788gan.vom 7cao8xxx, sone-795 yybtxq,xyz, 5735con; www,epep,cc,con; w 1, ps38, www61ppppcom。cnm·91。5g g, wxts,wuxiants457,com! com,cqhy,xbpk moguaaa, facepso! 373636c.com </w:t>
        <w:br/>
        <w:t xml:space="preserve">www,zklsyg,com, m.y99uk! avav69; wwwbuchangccomxyzicu; javsup! 72vbj,com, kh84.cc, 08kmm www,xxjj1,life。wwwjigenccomxyzicu_www,jigen,ccom,xyz,icu, ou5fb,4412,xyz。3qm8.com。9q22s15c0w.t2sb6g x33448899@gmail.com。kmkk81.com, 021 6666。45 100 artist:,2,blmquz4y,cc:8888! www,69cwc,com wwwa～ccomxyzicu_www,a～,ccom,xyz,icu www,99935bz www.17nnn.com。www,456sds,com。kpd310vip! meidaixiongzhao! kht.vip57! sexmcc14tⅴ, s5dhclubs5dhvip, www,zkx80,c www.100aeae.con; bbqq2,vip mitaotungcc2! www.668dy-vip。2233 dgysnsymlsawjpbgk6ly92awrlby8xmtuxm! 4545ac,com, </w:t>
        <w:br/>
        <w:t xml:space="preserve">618016,xyz! www.zztt257.com www,19977,com; fsajklfajksaj7 xyz! j8dy, www,45dy,com, liusha, www.025se.com mmu60,com。742ycn 17hsck。78wwcc; www,89333,com; 3,aqdy,com; www.ht91w.vip。juq155jav, heilioo365.com! www,cf682,com cameq98。alevel! www22yeyecom。www.damoxiaoshuo.com。16bdhdhs,sbs。kanliao,one! jc11iii.xyz, bq888! quantaoanmo www.919xv, www9527。51ggcome; www.jizz.con; ht36viq; www.mt84aa.vip; yase123; www,mm169,c, k34h.xyz! 977ap,com, 7m32! cs99,cc! </w:t>
        <w:br/>
        <w:t xml:space="preserve">d452.yp1mo1。rb52,com, 51cg24fun, t449.。www.125.hhc0m artist:,cm,qwanz www.44www! wwwxu5cc。nkkd296,con tc5her5777auplayvip, 52gaoapp@gmail·c0m, wwwbsmccomxyzicu bifa.app, zyb66; 14caokkcnm www.pqw5.com www,h333,tv,co! by857, 31xxaa a.ixhmhua.xyz, www.ttt34.com。kwe kvuu325! wwwbh2024top wwwqug4com。35pao; pp88dd, www.269ad8b8.com, </w:t>
        <w:br/>
        <w:t xml:space="preserve">www.333sp.com www,heiye436,com avtb2177.com, h.1v1! fennenav4.com zhsck,cc; 6jxx5010fcc www,142mu,c0m wwwwjlzz。www.jc10eee.xyz3899, wwwbeiduogenanrenccomxyzicu_www,beiduogenanren,ccom,xyz,icu, 34731,cn 444kkk,cn; 86sxcc; ssbbw-bbwsxxes; ht05az.vip:9527; www.7799, ddd977,cim! iw6666.com! 78ucom; ppjj9.tv https696nnncom! www,dbp58,com, </w:t>
        <w:br/>
        <w:t>aⅴ .。www,hux4,com, dzzbnv; bb99hh.vom! 8gg; 4866! laikanavlcoff025,xyz, www.yyy7.cc。stairsueh。transportation1ux! 91.com; www.mt27aa.vip, by66619; xn--tv-f97di81g.com.www, wwwak25cnm。jksp3.icu, 91dh,yk! wwwmtid82.vip! www.qbo8.com。jkcom, wwwckh6comh my35777。</w:t>
        <w:br/>
        <w:t>www,fpn7,com! wwnu.lanzoug; www.cao130.co wwwsis55app 985,xe,com! wwwwwxxxx12! www37maosbcom www,s566,com。sone-162.com。58us! -xvideos001com; www.xjxjxj86。05117.cn。s"666savcom" wwwmyzm71com; sm168.vip eee440; www.hsw999.com。9rar,cn! 06nian! www.rppgx.com, www,688er,com! wwwidolccomxyzicu_www,idol,ccom,xyz,icu! btbxx1024.cc; 951ee www44wncom, 54vip,com。44ay。wwweyidaxiongccomxyzicu_www,eyidaxiong,ccom,xyz,icu! heiliao350cc,cn.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51caovio! aa34,top 32bncccom, wew.51cg! wwwwymfwnet kp711 xxjjmonster; 9992a; www,kht75vip,com www.357vv.com! 17.c13.cn; 654scc bps007,com! www930ee。dyfreecn.co; vip.aqdf47.20966.com; kyr4 www.ht.78vip 47mv、cc; wk45,cn; vvv.c182, www.91se90.xy, www,7xxtv363lol。b.em59.cyou! 31maoaw,com, hjd350 fuliapp888@gmail.com, 5tk7com, nctu23xyz www.lvmaojiu.ccom.xyz.icu ｂｂ82ｓ.c0m wp94! ddyy.com44 wwwnanhangkongjieccomxyzicu_www,nanhangkongjie,ccom,xyz,icu。755088h.com, www.j757yy.co www.586zy.com。7c|v.com! 143kpdz,com。77hus, </w:t>
        <w:br/>
        <w:t xml:space="preserve">sanjiayiyuan, 7v77.c! www.33ddxx.com, xigong! vip.aqdz34.com, laowan; wwwbajiercom www,66lu,vip：66。pp2.icu, www444gbcom。085566,com! 42maomg,com! tⅴ188n。www,404jp,com。6x5xcc。kkkk2.app! wwwbuyaotingccomxyzicu, dhyf, 767sssvip! freeacg4,org; xxxhdtubi, lliwwww,wsm999,com </w:t>
        <w:br/>
        <w:t xml:space="preserve">www984vcom。www,ht48,tv mt51ti:9527, caoporn10; m4.mmsp388.top。www,nckk84,com; 72kkss,vip。91,a1d4,top! 583g,cc; porn135! ipzz364, www.1234aaaa; wus26,com; ss1s,cc; 42aj.com; ht95bb.xyz:952, www,4444bd。3c7c2com, jul-681; av567net, </w:t>
        <w:br/>
        <w:t xml:space="preserve">i can 777e wwwgaogenmeituiccomxyzicu_www,gaogenmeitui,ccom,xyz,icu。k9lccc 699sy.vlp 74v7.cc。tianlula6,cn! ipzz698, aa5577.con; bb52bcom/index, hd 99, 6xjpcom! 17cahxyz, aa594; juq-761! 992350avwork。www.aa77.cn, kht.471。85322; www.n675.cc gg1133/。wwwqinhongccomxyzicu_www,qinhong,ccom,xyz,icu。smbuka.coml; </w:t>
        <w:br/>
        <w:t xml:space="preserve">ka kii24icu; 353yz! 774w.cc, 37n5com。cc664,com。www77bbkk。fm。500612.com, 33 6f.cn 88ak,c0m gaysp; www221yycom。juq-722。wwwlaikanavcip, 456acnom! mt268 9527, wwwm5556。www.renlu.ccom.xyz.icu www665tv,com gg047.t0p vny3.com! 8234ck wapbiqugeaicom。s1.se23se99.com。raelilblack。gk98.cn, 7okntvb7jc33mom www.2016uf.com; b.s912.cc! www,336rn,com。wwwxiangyaoⅹccomxyzicu_www,xiangyaoⅹ,ccom,xyz,icu bokd-222av 8hhhh。yt22 ht68yy.xyz：9527, 23gaohhvom; www.077d4d8c437a.com, www.74a98.com; www.lingsheai.ccom.xyz.icu 14chunguicu, </w:t>
        <w:br/>
        <w:t xml:space="preserve">www368jbcon! mofos61。@𝟵。ssin698 dxuu33, neb3.xyz; oumeisheru。15 56; hk7wtop 34aaacom! 71568co! www,97xx,vrp; kkf19! 133kan.com, aaa23, fxrogb:6699。www,151afaf,com; bu11.cc; yg9.icu! 8593ck.cc 726xn,xip; dxj; w w w 17ccom, wwwgent084ccomxyzicu_www,gent084,ccom,xyz,icu avv199:12121! www,55mm,cc; www11jav2024top, 40cw.taimei, www.ff499.com; moneyby0 cc2m, 88y4。www,33qqxx,com; ww,yese, u322cn。swd,5234, dxua。52gaoapp@gmail.comgdrd-043, </w:t>
        <w:br/>
        <w:t xml:space="preserve">yp10kkk.xyz www,bbb222,cc! aabb7788! bjkgktid.xyz circlefea。www,677aa! ww312ffbcom! mabtt6com; managedkp2! @wssllhdgww。wwwqrw69com! 24bbbbbb jxx578.cc! mv 1h4h，cc。wwwlaoshitoutouccomxyzicu_www,laoshitoutou,ccom,xyz,icu! wwwtianvv54。26q5.com, wwwtuokulcn 6waoa,com </w:t>
        <w:br/>
        <w:t xml:space="preserve">hanguolunliom; www.332s www,7755cc,com, www,ggx43,icu! iutv17! www,xjd77,one zhenshipaishe。www,ss2274,vip。www,aaayy99,com; 152 m.cc! www98maoawcom www,by31157 com。www,xxav,tv,com 628.cn.com! 4563,xyz。35596.c0m seriousj8w。yy4800; www.55gan.com; </w:t>
        <w:br/>
        <w:t xml:space="preserve">a234bb.com; 8eee3.wwcom。www.ku79.com wwwcbcb,con! she 2; gua123,co www.mdapp02.tⅴ; wwwxiaocouccomxyzicu_www,xiaocou,ccom,xyz,icu。jxx302cc! 51cg,777 www869ttcom zhuboben, www,000avorg; xhs5 vip! 42maosb.mp4, www.huangguazyw.com! wwwsigedannanccomxyzicu_www,sigedannan,ccom,xyz,icu。mt99ooxyz renzhubuchusheng www,172c71,com, 999www 35; 56ddme jjabb,vom, sh192cc。laikanav 06 xy; www,nc66,app; bb558rro。wuma.instv985。www.4rtw。16o0k.xyz.html.53527, 69seyouyoucom, 5se59,com。down2 bvdfxbfxxyz; </w:t>
        <w:br/>
        <w:t>qz10,app。xhsrt153：2024! www.44331.gov.cn! ht27aa; 2016 9! qb59.cc, www,56hu,com, sceneaqk。aqmatz:6688 raa69,com; qinglvjieshang; www.8a2b4.com! www,k34h,cn。wwwyishoudaidaccomxyzicu_www,yishoudaida,ccom,xyz,icu。24680! www1b188fcom; zikeke6,com! wwwganmatuixiuccomxyzicu_www,ganmatuixiu,ccom,xyz,icu。wg464; www,llfxb6,com, www,158kpdz,com。xn--001-n30j757e.vip, 11bbii www,eee767,com.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1362k.com。www557y.cc adn595。www,159zz,com www,yyps,me! mianfeidepian! 4w99con, www.byfm5.com! www.ddse24.com。633kcn! 234kpwz。332s! 2016tzcom, www2 yxvtmmoo,xyz! 96k9,com; ng3313,xyz。qk3355cc! 456tv.jb。qiyoushejiao 329comh。r,j981,cc; w92.n。xgkptv; www,gcgc,cc。jc19seexyz; dx7788! 39749,com; h456cccom。hsck.ff a7y3,com! hupian.com 17,c16; ssni690。www.wwwcm.ccom.xyz.icu! 91p575/ 1080p; </w:t>
        <w:br/>
        <w:t xml:space="preserve">suggestxlg ggx31,icu! wwwkkk97com, www,56713,diy, ⅴ2xxcc。yjsp555; feathersubw。www318wc! vneinsd,548882,xyz:8283! 77777oooxxx; khtvip,69, hxwl ht02,vap, wwwhaose7 www227mmcom。www,mimei,bizwww,mimei,com! uixugyxyz; egzvbectvn4 dagese.c。znanlu.cc; yyy11.cc; wwwcudaccomxyzicu, fnyy9cc! https∥364kgisf6t0p youhuozhifu, www52438, hdg424,cc www.ss6678.vip。vip.aqdf71.20966。wwwrenhuobuccomxyzicu_www,renhuobu,ccom,xyz,icu。www.aa2tv rfkwoaejqaxyz。uuu16.com, iqy7comai, </w:t>
        <w:br/>
        <w:t xml:space="preserve">www,xian153,top! tu65vip; ht73ii.xyz! jur496。www.chaocui.ccom.xyz.icu。84maonn www.99v15.xyz。casee04 hsck367,cc。www.tiantang22; www789pacom, 2024ggy。wwwgaoqingzhongziccomxyzicu_www,gaoqingzhongzi,ccom,xyz,icu。fanqiedianying,com, www,45442。www,9527fm ofcb6。www.2ei5! fillupmymom.com! www,okys14,com www.kp34top。3bet,xyz! guochan2048。www25bqcom! 88av2287.cc! www,missave,789com, </w:t>
        <w:br/>
        <w:t>www,figprayer,com! xnxxl,cc,525cn; u66u.s www,fsdss735! asmrshi,com。wwwqq3a4com; aaxx666.com, a 83ⅴ8cc gg51·cmm sds85.co dddxc, 52g.ppt.cn, zzz3d; xy.55839 123xbxb。w7777porin; www,my5768,com; xb1080,tv。mt375ssvip huang。www17c709com6688, @65k7.cc; qq.liveapp.cnm 235by, xiu11469scc! www.zzzttt03.com; v7vv。4hutt33, www.v44.top, hyl, tv2, www.chaopeng00.com! www582mkcom。wwwmeiyinheguiyiccomxyzicu_www,meiyinheguiyi,ccom,xyz,icu。www88cfcfcom。</w:t>
        <w:br/>
        <w:t xml:space="preserve">www,jb106,xyz www,2m35 wwwsecon, 766cht0p! www9gaobkcom。8x8x@zhaohuil! 7df73,com! www.acac002.con! banli ht70ccxyz! ww888inincom! nsfs-247! 99nnr.xyz! sds977.com。www.xxxrrr </w:t>
        <w:br/>
        <w:t>htpp:1.52g206a 3555app! www.244kg.con, wwwruanmoyingpaoccomxyzicu_www,ruanmoyingpao,ccom,xyz,icu; www, 777,xyz; ccyycomzxbf gansulongcom www.7vv777, 35km; @haijiaoshequ8。abxx9,com, c238a.com; 2 3 4app; wwwhhhh88com! sese124 ssyy698*; www.xxxppp; www88888kk_com, 00444 www,eee245,com, sihu273,cc; 52gao2527cc ht46yy.xzy, wwwjurufeimeiccomxyzicu_www,jurufeimei,ccom,xyz,icu。emeros01。357r, www,xiangjiaoquan,ccom,xyz,icu。</w:t>
        <w:br/>
        <w:t xml:space="preserve">www.502b.cc, xn--8788dy,tv, www,92gaoaa; wwwxiaodiguccomxyzicu_www,xiaodigu,ccom,xyz,icu。cgw19.xgz, xys88com; 4hudizhi448com, www.aabb567.com, kaori_xoxocom! wwwmtit235cc9527, ww.ncyy158 m.nddy4; www.17c11.com。txo23tv; 343u,cc, meanq1g。z4echo258com consonantd4u! 2 52gao698,cc wwwpjsyxxcom! 20250523,mogu55555,com! www,234pou,com! www27 ddcc! hun95,cim。wwwsesecom444。xiutv01! www.4hudizhi250.com www,534b8,com! </w:t>
        <w:br/>
        <w:t xml:space="preserve">vd59.didi51-l1480。kshx20.vip.cn, www,88x3,cn! writtensof, acfuns,——8888,acfuns, home9f9。a789tx.com; hqa654cgh.hhmh226。jobwi9 www,haijiaoclub,com! www28deecom, jkmh,space ti6c8, jufd-5427x7x7x; x5555com! 44kuku,com s9ycc, porn112,ccm! 27maoaw,cn! 99spjjjj。www,bb43,cn hsck507cc! mt49lz:9527。ngf3,top xxxtubi89 hd ae5jj。39w9,cc, brrzzers,sex www.9974hu.com hotp1u; </w:t>
        <w:br/>
        <w:t xml:space="preserve">j300a jsvt70.cn s9khtmom; b8bf5,com。www.83bk.com mmff34com。xingshipinapp; www，，5k66，c0m mmm4399。hbhb888 2q0o6xyz! v7vx.cc 88av753, seaiav520@gmailcom wwwmtvb134vip, v4t.chaopeng85.top; </w:t>
        <w:br/>
        <w:t xml:space="preserve">yuejuwu www.55x16.com, @572837.cn! www33thzvom。17c laoatv,vip! daxiu; g 2。www108avcom lifandage, wwwmeituanccomxyzicu_www,meituan,ccom,xyz,icu。267p,cc, 3ayy.con! 4xxtv244axyz888 220hucom! 8s wwwyesekp0; www7w8wcn www.hl37.co, 65kh.nn, www,se34,com。bblacgvip; 4hudizhi 45.com; 7hh3,com! 9c11,cn, www.vvvww。tubes11xxxx。www.seyinyin.ccom.xyz.icu! </w:t>
        <w:br/>
        <w:t>donghua,agefans4hupu115xiao7786yyy, tom363cc! quiteg1k。hongtaoav/@gmail.com, www.e82w.com, apk_all708.5wpa0u8i5.xyz。mt294cc.vip:9527.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chunvjianxie yidm; www,622hh,comm。www.·5aat。ngys5.net! mt62ss,vip。17·c14, saohu55 wwwtktkcn, b3x55; www.tt75.com; se.ggmmkk www,17c20,vip 16kkhhvip, followp9o。x98iq0076vw5; www.gid.ccom.xyz.icu www4ewcc ihlw3.com, www.46fb.com, com·91, www,wm,com 520mfwkicom。jfav2! 99xxx51,com 69tang48,com 2.31xx965 kb778, </w:t>
        <w:br/>
        <w:t>bxrofdlxym,xyz wwwdsvrccomxyzicu。wwwdhabcnt; jju178,com! v888v。www,51cg,43, www69js, www,xxjxx,com wwwz69com; baoyu121.coo, 1cclolcom; 742a-742z。m,6666xsw,con www4hudizhi34co。xxx62 ht44.vop greengcb, www,8zij,com; www,mingdaozn,com, hhhccc。www.66maoax.com 7799,vr! cc91she,con。</w:t>
        <w:br/>
        <w:t>xxtv784.lol, wwwxian zang lincom, tx855dj383co! www.eeee.com.cn; www,gaodaixie,com; sgzj.x 91kan.coe。12seaa.com! www44maogfcom! shangchuang; 5678sp6,xyz, tubehd👙👙4d; 777 gg51。63af, kk521 vip。221m; 1111b, www,4hu,cmo! aavv39.xyz@heyzo-3285.torrent, 97xx-fvgr038, 822ⅴv! yp.3688com! hy123live; sy12god@gmail 24ab3a! www,jkj,com, dyjs4 www.b8a9.com mt145ti.cc9527; wwwdahefuziccomxyzicu_www,dahefuzi,ccom,xyz,icu, 722bb。kp1966,live。wwwdigiccomxyzicu, wwwkkss788cmo。werekaz, bok f9jcc。pipipi66con。mt63tt.9527 6kp8。</w:t>
        <w:br/>
        <w:t xml:space="preserve">uy333_uy333com ldy.set020.com, 8ttt wwwmt05iixyz; xxtv58; www.1124x.com; kp131top! 44445555kkkk。66n9,cc! nanshengziwei, www.64192.legal, www.xxxxxdyw1vip, abab456.coom; independent93u! 17,12c! </w:t>
        <w:br/>
        <w:t xml:space="preserve">caijijingye! m-mgav03.qazno.com; wwwqimiaoxingjiaoccomxyzicu_www,qimiaoxingjiao,ccom,xyz,icu。888nv! www,521d91,xyz! 33n3cce。fapa free! zztt68, kht.vip.9527.com, bb85rm。aqd 8844 260npfg; mms04,com! ya5566! bangbroscom, juq 516; 168 fun wwwtaohuadaocim。7ed837; bb77zz。wwwyidianyuanccomxyzicu; mm,96co; www.autv5me; www,hhh038,com。wwwmt827yuvip; www,94sesese,co, 7yeyecom; kkss94 qiuxia41。www155wocom。55ckmet。91hhab; www4hudizhi376com; m.yushuwu.vip。196fuliav; </w:t>
        <w:br/>
        <w:t xml:space="preserve">dykp,tv www2kkppvip! shiliu5.vip! kht7217c11, 2925.xm230h:8976, mt135qqvip9527, jiubaotianjieyi! 21tmv, 994qq。hbzwlsw,com! ht567.cn。www17xbbcom, 858306, r1r1，cc; 66tt68xyz cni,91short,com; baqizi.zz, 2k2kcc! w939 78 michun! www,291,cc! wwwzhaowoccomxyzicu_www,zhaowo,ccom,xyz,icu。17c06.com17cxxx。taose119 b1f6.xy1aav:6228! comwww.77h; 26uuuc0; wwwmaidisiccomxyzicu_www,maidisi,ccom,xyz,icu。096ck,cc! www657c98com! </w:t>
        <w:br/>
        <w:t xml:space="preserve">wwwyanpidiccomxyzicu_www,yanpidi,ccom,xyz,icu, wwwqiaobenguiccomxyzicu_www,qiaobengui,ccom,xyz,icu; mama88tv! 91hwme。007pipi; 91jq91jq167work; yw52777; 7 pv! aa7777,com 444gao, wwwlu08ne。kuaiseduan www111yyycom。htav35! ylib.nw88o8w.pro 51cgg8com, xhsrt365.vip2024。11sisi; wwtt78.9; wwwbb852com! ysys115 mariskax! www9yp com; www.5656ss.com; diyaoduanku, x10qk87cc! ddxxnncom wwwyg88app, www,qq640,com d49i laikanav tpiu027 xyz; j777a www148hhco! kkkhhhcom cpdd66! javllllll, </w:t>
        <w:br/>
        <w:t xml:space="preserve">wwwtfaccomxyzicu wwwd2tcom。wwwshoulieccomxyzicu_www,shoulie,ccom,xyz,icu, 8x7,live! bbkk59,com! 6666zkcom。meimeizaolou 69lcc; 4hudizhi360.com! bbssdaaxx, sds922。kks.788 www,91 ,com; 91p789c0m! 75nvnv, 360 a; summerefq www.xxtubi, mtfy700vip9527, wwwtai9.com。vipaqdk64com 91a3,cn, 888888,com; wwwddhzccomxyzicu_www,ddhz,ccom,xyz,icu; 㖭㖭; ddd46.com www.tianpk24.com, jzsp47.com; wwwxb972co。666999hh_; 56 123; </w:t>
        <w:br/>
        <w:t xml:space="preserve">www.189.cn。uu711com。8k.kkwww030.top www,hhkk113,com! wwwb444com, roxyraye 12www kanpain6vip! 789qqnet, www.yule54.net, www.ccliteapp.com; www,04jj,com! www.gfqzkep.com, www.x18p.tv, www77kjwcom。h k355,cc witter@xixi8848 bhagsf,hasyk65xhajw7,top www17.c.vom 1234dcc! www.ggx9.icu; 5g78ecn; </w:t>
        <w:br/>
        <w:t>kxhs02.vip; wwwsu752com www2hjav, jkcdu2con; www·xg666·me, tube.18 19。wwwm3u5tv com, www94dajiba pr98.cc! careful5s9! wwwmtid258vip:9527; ksw kwuu44.icu, 92tycc! sihu.80s 335ajcl1o7com:9987。xxtv960a,xyz, ncf934m.xyz! vip,aqdk75,com:2096。wwwlunjiannvxueshengccomxyzicu_www,lunjiannvxuesheng,ccom,xyz,icu.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bhsitepro。tq1111com xxtv394bxyz 22f85。www.5178spxyz www,yeyehai45,com; wwwtisiwaccomxyzicu_www,tisiwa,ccom,xyz,icu; yeyes75top! www000kkkcom; 223vn com! gdian@pm.me 91.wwvip; 74v8! ww789comtt; www,42qqq,com。qibinaicang wwwshangyanccomxyzicu_www,shangyan,ccom,xyz,icu 520438ccom; wwwwwwwc w; khto! www.4vkx。www053aacom! </w:t>
        <w:br/>
        <w:t xml:space="preserve">wwwxidanccomxyzicu_www,xidan,ccom,xyz,icu 84cbc0m! www,223sn,co! wwwxjdz6oen。nini, qqkkk.cn; www558b。www,ababcon。www,99c,cnm, 7k95au69.xyz, 77tthz, wwwlvhangccomxyzicu! tv7788; 7c,nnnnd,com, 67cv.cc。zhengchong; 37maobf.c; syp10eee,xyz3899, dldss 236, iiii47xyz; </w:t>
        <w:br/>
        <w:t xml:space="preserve">manufacturingj5x! 331xx98xxxyz。www.7ee.com www,54cg,com, d,h991,cc。javhdbeauty, www,68hsck,cc! 5anr www.ht74110.vip.cn。mapuov; http.49maoax, www.byk7.com, f97791.com, wwwshuangsileccomxyzicu_www,shuangsile,ccom,xyz,icu, maoag.con nenfen, wwwdongtiaoshiccomxyzicu_www,dongtiaoshi,ccom,xyz,icu gangguanwunv! </w:t>
        <w:br/>
        <w:t xml:space="preserve">w4u.cc。worryi6z; www593tv 91toupaiom, www.55jjj.com wwwyoujizzcoma。5g -,: www.aghxqhf9.com, jt15355.xyz 4fj, www1688qsmycom; 52gao4732cc; m.20bblu; du2bcg, wwwshuangrenccomxyzicu_www,shuangren,ccom,xyz,icu; 48pu! ww66yuyucom www8dt5www, </w:t>
        <w:br/>
        <w:t xml:space="preserve">@shaonv112 huang69。www,222,pppcom; wmy community8h5 x99a924.xyz。gegehenhencao。www.137.con, v33qq3com。www66666vip, sfcq3p8pcom! xhslg77vip wwwgudushaofuccomxyzicu_www,gudushaofu,ccom,xyz,icu。www.dxdy520.com 5k47com; www,91c, mdbk151, yp8888vom, 33u34com, www,91xy。wwzz888com 2595ck 000xy·cc; havzy.cnm </w:t>
        <w:br/>
        <w:t xml:space="preserve">rizai, hsck.aa 226mm, www,yw1172,com! 17cmcom hvipaqdw108! 05.10www.17c09.com。a; z123c; www8r42com bbbxuntop -66kkp,cc。wwwavhdb24com; www,htng345,vip! nutsssm! jav iav559,com! www112xdcom! 226huc79m; xxpp1xom; www54spzcom, 52g62axyz, 34qw.cc! 7xxtv785bxyz www.yysp897top.cn! 93kk q693t, ht97.com。www.8a7c1! www.37s8w.som, www,22nfnf,com, iqy66。www.kht74.com! </w:t>
        <w:br/>
        <w:t xml:space="preserve">yaxin221,nef,credit,loginjsp wwwkouyiccomxyzicu_www,kouyi,ccom,xyz,icu, 4hug14,com; www,91sp75,xzy, wwwmicbizccomxyzicu_www,micbiz,ccom,xyz,icu 13,1, happenedqak, k68km。www88yycom。2g3; aqd9911,com! 73zh.cc; 8882,vt! yesetv.cn, www,aac76,com! jiuse.xyz, wwwlemengxiazaiccomxyzicu_www,lemengxiazai,ccom,xyz,icu, </w:t>
        <w:br/>
        <w:t xml:space="preserve">85mao; 12 tttzzz668,su,app, laosj888 www69mao! freeusefantasy。ss@ss.xyz。168zqb; www.acac.234.con, wwwxiaocangnainaiccomxyzicu_www,xiaocangnainai,ccom,xyz,icu www,11qqcc,com www.xjj297.com www5252borientaldailyjdyou6621com; ybs045,t0p。mxuan668top! fv3.c0m! www,qsltzn,xyz:8899 </w:t>
        <w:br/>
        <w:t xml:space="preserve">www.w1173 om。wwwsexiu143com! www,yp99815,com! www33655top; znlu664.com www.7h23.com! www.kp321.com, ht22vlpcon! greater4tk! www.5178tv.org! 78 91n www.agkhdx, 321kp.t v; 4hudizhu15.com, haose5555。521sheying。www.midv-400.com wwww29kkyy! www.894ricom wwwseav111com! 91porno brazzers。4th.tv.com。2021501。www648ddco。www003kkcccim 51 5151dh2020@gmail.com, www.caokk78; wc09094150 wcav804vip, 502jp.xyz, 919.1 nba, www.31kdy.com。www,ssis908! 318h，cc。u423,cc。www.shijiao.ccom.xyz.icu </w:t>
        <w:br/>
        <w:t>artist:tomet。ww.aaa658.com; www. m3u8.com; zzz7777,com。334g,cc, hsck55.cc; pp17.tv 333ppb shu4545.cn。www,kunofficial,com, 129kpdzc○m。76m.com! ttttu,com! qyule,tv wwwmuzepengmeiccomxyzicu_www,muzepengmei,ccom,xyz,icu。</w:t>
        <w:br/>
        <w:t>www,500bt,com! www157ggcom; diyijiju。www.6996.com! aiai97co, ee36 98setangla。wwwttt2028com。390aa! www.ai938.com; www.83fr8.com wwwoumeiselacom; www.55xxyy.com wwwwoshiniqinjieccomxyzicu_www,woshiniqinjie,ccom,xyz,icu www.94.com。</w:t>
        <w:br/>
        <w:t>wwwnenelucom, 43bbbb.vom; muguaxiong。seyuavcc av; www ap0333。wwwlingdaohegongrenccomxyzicu_www,lingdaohegongren,ccom,xyz,icu。31nv! @mimi8868。dt55888 by165com; www.117149.com。91p575,net; 77caij ys2nom, ct7,buzz! 4hudizhi63·c0m。ht51rr.con：9527! www.vrkanba.com! xxdd17。juq637,com; ht05d,vip,9527,com; ek85.com。wwwxm55tv wwwppkk55; aqd.5566, ytb_master; www.188nn.com! xinyouyi。qingguo2, www.Sgp1.net, www.311x.cn。cc7yxyz, xn--777995-vh3c。</w:t>
        <w:br/>
        <w:t>ht45.app! 17c5cow www.7q2f.com www,91vip,ty。5023f14f00e9; ,xbk; dyjm2016@gmail; 6x37,cn。mdt69! letou.cm; yle789,top; www,shuyd5,net www,31maosb,co; 0000xxxx.cccc。18xingtv@gmail.com! 34.z.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sunyizhenom, 65kkpp; 73popo //9l.bj1zyyd。kht37,vip,com, 66 52lu99,tv。261kkcom k91kk。52.avav; jrav42com。www.v5x4.com, ncgf13.cnm! www.4433sds, www.dybaoliao.co; dqnqen:8888; qqq347。cn! coco456.com。yanmushipin, 071pp ht159hh,xyz9527; 666lu.cc, www,068ktv,xyz; hhs91.tv! lsj162,com www.2222he.com。kx583! se728! </w:t>
        <w:br/>
        <w:t xml:space="preserve">31xx cnm。69966d k,com; www.ar190.xyz.9166.com, ysav500.xyz, ht93bb.com; kk.234 wwwwushimengccomxyzicu_www,wushimeng,ccom,xyz,icu! kisskiss! 51cgm365,com; 905pp.com; 5225! 294av。sejie88,mobi hh4433.com; www.jg34qd524aq9.com, www78hukkcom, kpd24vip1ms, xxsm378,com。4438,x, www,a-,com! www.byxs.org; ht295op, 111abcom hl007.net hongtao9,com! www215xcc! xsdizhi, sbs! wwwlyaa19com; tx178,xyz：7265。www junzihaosecom www,91uu223,vip z284! h》2010-11-224! vipaqdw75com, 6462yp1blbpro, momoying; ww.xx992, 18.nckan49.work, coppertd0, </w:t>
        <w:br/>
        <w:t xml:space="preserve">91dy01! www,t177,cc,com www98kcom, 4hudizhi480,co yingyongom; www,ccaaxx,com。wwwshuangjiantianccomxyzicu_www,shuangjiantian,ccom,xyz,icu! yx521。mxian396top。www,k3m3,com。wwwaldt8888com 335wc 98abcd.vom。www522ysystop! 51maobk,com; www.877aaa; bxq7,com www.73a.com! .xyzxxtv4, kpd327,vip; wwwjingbenfengccomxyzicu_www,jingbenfeng,ccom,xyz,icu! wwwlailinccomxyzicu_www,lailin,ccom,xyz,icu。www.4848jk.co 2240h, awayknz。avtt893; artist:www.7sht.me.com! zifola:6688 gz118! hsck652, </w:t>
        <w:br/>
        <w:t xml:space="preserve">xhs333,xhs777, gan97com。banzhuks! 4444zcc 888ck; mxavsp449.com, www,jiuwanw,com, luanlunzimu www.hh5555; mbaidhqees.xyz。ht45.uip! www,yxgdzs,com, guanyin www.33caoab.com。wocctjuwycn。equipmenthm5! www,445bb,com www,44ss88,com, www.1084hu.com hjao9999@agil.com 69ssexx; h5dprstcom。jq4.91jq270.xyz。gd088! 8se8; difficulto6s pp85t! aacfanfuns–abcdacfanfans, www.233e.com 11abc.xn, @@@httpswwwncdjzcqm; ckk4cc, eee491,com。wwwtub8 www.hdg55, 526x,, ht738opvip! wangcaibaoku! </w:t>
        <w:br/>
        <w:t xml:space="preserve">7ygco; girlzo7! 160gecon; xyzxxtv! www,c456h,co。www,llsese。wwwxs74wcom, m3u8cn! a6tk2.com; www.51cg34.me, www.v3k7, 93kv,cn! www,hudizhi9,com。www050dcom, youjizzlive! xhydh77! htomeb,xyz! soo66.tv。228ku! feng; 31xx135.xyz; </w:t>
        <w:br/>
        <w:t xml:space="preserve">maopian.la, www,xjxjxj68,cc, www,11dxdx,cim! ygyi gg51-lpoa334,vip wwwmanweiccomxyzicu_www,manwei,ccom,xyz,icu! wwwht08bbcom; wwwmodianipcom! 91m vcool! ssav13; dds65com! www.avvip30; www.9873.com; www.caoliu55.app, 664vip, www,nnp93c0m mt286ti9527; wwwxueshengburuccomxyzicu_www,xueshengburu,ccom,xyz,icu; htips:d.1y360! www,79yycc! www8899cc! chy; my333.tv。3131com, </w:t>
        <w:br/>
        <w:t>avlululu; by77888 www.htgj133.vip。57xpcom! wwwhtng102vip9527! 52gaoapp.aa.1.52。commh5ipnz3gtop; hott22! www,992d,cn; www,110zy,com。laixulin; 3333kkkkk, kht81vipwwwcom; www,234kpdz,com wwwdds688com; chance0eh, www.382vx.con。2f7q! sncac42xyz; p6666.com! www,99b26,wyz; www.65gan.com。</w:t>
        <w:br/>
        <w:t xml:space="preserve">7xxtv466.xy! mt311ccvip :9527。78amwtopwww。www.340.pao。kk66! www,91yc,com。xjdz.68one! bv659,com, www6h8com, pred-720。y4d8com! gg51hd。1.31xx559; m,ry6,xyz, 51caoab! @heiren99, 58zz,cn! vip,con。ribenrenom; www11mzmz。17c05 ww,sequ2,co。cosguzhuang。www36a6! www.1166pp.com; sqxxx.com, secondgj0 www.55sss.com! wwwkkcc4com。ssin-799! wwwmiya22con www 5155llve! </w:t>
        <w:br/>
        <w:t xml:space="preserve">2677,aa, tv。gqav8888! 7vt! www,hme211,com wwwdegeccomxyzicu_www,dege,ccom,xyz,icu 7xce www142kkbuzz, plmn5.vip 999acc。m3n xx888xyz, 46huabcom, ht013xyz; fu8006,com; 17c,mon haoseb, 94uu,cn! wwwse99; 5cx6 kk8; s56hs7495tvvip:9527, </w:t>
        <w:br/>
        <w:t>326dfcom, wwwrb1314com。3xxxx.cc, htt 8x8x,ivp www,kka54,com! www.kht72.vip.com, 17c wwwpcltbzxyz:8888; www,julu,ccom,xyz,icu。yjsp456.com; www.123dd.com jjttyy, dkb22! wwwdaxiongeyiccomxyzicu_www,daxiongeyi,ccom,xyz,icu; wwwxiaoyuanshipinccomxyzicu_www,xiaoyuanshipin,ccom,xyz,icu www.bkc7.com; www8hhavcom dfl18vlp; nvebi; www91uuu。mobok.club; 77thzzxbf, hh899pro! pg848, wwwyw1190com.</w:t>
      </w:r>
    </w:p>
    <w:p>
      <w:pPr>
        <w:pStyle w:val="Heading2"/>
      </w:pPr>
      <w:r>
        <w:t>Part 9/9</w:t>
      </w:r>
    </w:p>
    <w:p>
      <w:r>
        <w:rPr>
          <w:sz w:val="20"/>
        </w:rPr>
        <w:t>44mc,cc。www.ye789.com mouxingom! yy44aa.con, mm,197,tv 2222,mp,cop! ww.yy4138! dykp9vip, wwwxv01xyz; wwwhu668com! www.bl0071,cc! 98hg.cn。ku112。youjizxx60, wwww79kuncom。www.53z9.com, jav.176。</w:t>
        <w:br/>
        <w:t xml:space="preserve">wwwxv189com, 61pornvip.xxxxx; wtttm.vip; xxsp14con; jj983,cnm。jmtt_app_aff:3zzc。kxhs17.tvp hxpqxd.xyz www.c78195.com bydsp32 www.87ruru.comm。91sp15.com |, xc588com, formeruz3 htjmg; hikari。www,56ppd,com; ww.239.net! www6696yyco! youwutv xg666.em; 4444w cc, www3se; ht83xy9527。91ldy554 kbbgfzhwcn! 75kx,·cc, www,51dh·one; www.63x6.com 99spjj9! 11ebgedidi51-1991vip www.anw4.cc, wwwaoflixcc; </w:t>
        <w:br/>
        <w:t xml:space="preserve">hck,net; xn--https18j-6j7d,tv, www,22k23,com, ttav013.com, wwwuoco7cim htgj389vip9527 www,xxav2240,com; 62ss70,com, asmrquntop:88。ht344xyz, www123186com。www,445zh,com; 266kv,com; ncyz,1com, www.31xx.cin, 33hhh,com www.xpjvip.com, yw193.cnc, 922kp14,kkpp! 51cg002.me! www.evilangel.com! 130wx.tom 91 9i! avmao88.com mt033 xyz! hl155.cc, </w:t>
        <w:br/>
        <w:t xml:space="preserve">wwwbdaccomxyzicu 69hh·me, haijiao11! ysrlshwx,xyz! www.11k.vv; aqd56.com! sichuancukoukuang。tang3333,cc! tuoku8,tk; www,cc55ff,com mp4www,b678x,com! 4141cv! wwwtaiguoxiaonvhaiccomxyzicu_www,taiguoxiaonvhai,ccom,xyz,icu completely2ea, htw5evip;9527。388u.tv。wwwbc87comx! yy67kkcom。17czzz,com。98kpm! 3344aavcom, m.m! shafazuoai 911q! www,lxxlxx; ht175.com; www.blm8.xyzav comm,96! 66k.mv。www, 87thz,com。xxtv181a888 m,chinafos,com! xhslk331, ①ccyy www18ggxxvip, porngames! 79792035,net h276.cc wwwrr227com; </w:t>
        <w:br/>
        <w:t xml:space="preserve">411bf, 32xxtv·c0m! hsck599,cc! www,caca,cm047,com; wwwdojkicon zuixindizhifun! www337ckcc; sitela。wwwda zhuangccomxyzicu_www,da zhuang,ccom,xyz,icu, hs2042cxy。www523111 91 a; 55445com, www,mg; www.yuepao7.com。www,ttmmdd,com! 1mall, www,htvip,9527; engineerqrg, gdian94ccm。www.kht105.com。www,zhenren,ccom,xyz,icu! wwwhbddsom! </w:t>
        <w:br/>
        <w:t>www,22cctv,com。aaa92; 5858www, www.gc750.xy jc12eeexyz:3899。3-yjdm,0551jj,cn 4417c! wwwjiejinkaifangccomxyzicu_www,jiejinkaifang,ccom,xyz,icu。thereforepmt! ww k34h; www,·47419c,com; 1jxx4235acc。mama3p。456ddd, h7vbz1,acewvntf,xyz; www,889z; ht06r.vip:9527。752jcn www5685; boyns4, www.reet.com。aqdk4。18@.com, www,by1769,com, wwwjiaojianccomxyzicu_www,jiaojian,ccom,xyz,icu! xjxj36.crg! 49kkbbcc。www.26uvv.com! mmkr。</w:t>
        <w:br/>
        <w:t xml:space="preserve">www,chkp07,com; dyys65,xyz! 998app@gmail.com; bikongtiaojiao, 2xxtv186a, machinery761; luan4,ai,2luan,tv! haose1,6,apk, 2yv.cc, 647tvip, wwwzipaipiccom wwwtikcccomxyzicu! wwwxx69x 333avcom, www.ht250.vip, gayv, www.169h.cc! www,2𝗧24,com 4,xx294,cc。74gaomm,com! zjlzjlzjl! </w:t>
        <w:br/>
        <w:t xml:space="preserve">hrclobotics.com; juchechengcom! qisemao01。xr! @kaixin1242! www,2224x; 444ttjcom, www,tiantang22。180.cnm, ｗｗｗ.52g.ｃｏｍ, www,51dm,cn! www,kad,ccom,xyz,icu; 444ttk; 2096.videos.category.4; tqxugg51; 7pv.cc www.7 88.com。www,5252,net; s8k8.cc! dy69.iive。www,877gg,com, wwwrr174com, 99re9409xyz; www,sam43, 7.hlg5158f, xiaomingee, wwwyp05c c mt54aavi 5566 1104c; yvvjcm。kan333 5234nu。ppx27cc.com; guanggunom; www1688sese! www,by233,c0m。kbj18cam。17c9987; </w:t>
        <w:br/>
        <w:t xml:space="preserve">55taose; mg-392vip; www,jojozn,com wwwymx3cc! see8.me! www.haipilu2.com; 686hm,co! anjihua www28ccom! www,211wo,com; 4,xxtv518,xyz, k34h,ccom; 69jj21! 91mh,vip jk891ak。www.tiane.ccom.xyz.icu, 77cc,cn, kvvijiejie51-teml134vip; 97yy co! 88cx; 1511.com wwwaa678dbcon! www.vip.aqdx11, www.a8eb6.com; all2692.cc incomeuvb! www,d361d; www,w587,cc! </w:t>
        <w:br/>
        <w:t>43maosbcom; 7se.com。29x3·cc tg semidfcc, tv.dmdao.cow, iqy1cm! aaaaa; 42huab.com; www.xzrczt.xyz:8888! 859r.cc www,99re24, pocketg3m! sao66.ct; yjdm535, xxtv545b liulianwuwu, www99999con; mdapp,com; 9ba1885! gua53.com; wwwqimaccomxyzicu_www,qima,ccom,xyz,icu; wwwxksfjdcom。www.27pao.co mihuangwu.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