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1024788, kuaiav.con! www,17cc,cnm; tw@.jinmishu000。235sx xsfldh97.top; www.666b2.con! mt88vip; seb0333! wwwhaoyouccomxyzicu_www,haoyou,ccom,xyz,icu! www.76maoaj.com; ipx-577, www.aa7a.cn。m3u8.m3u。99 v saohutv185.com! www,cc4c,con; www52hgdcom; www,nv, kansege! da4zpyao.vip, 15,gay 20; www.se7788.com www.zhirou.ccom.xyz.icu www,putonghua,ccom,xyz,icu! </w:t>
        <w:br/>
        <w:t xml:space="preserve">sm019vil。www529vbcom, lesson2o4; ksp3fscc! www.h8cc.com; mimi933com。www,23eq,com。www456cn; drake! www,578dd,com; nongcunliushiduo, wwwncmm535xjz ncao4,nc69d9oyd4y,com。www.183tv.com, 939n-cc。www73jjjcon vip saoya039! 91pp.com, fukeyiyuan。v5x5! ht272xyz; fk91,com, www.4455aabb 91gb7。wkkk2! mt162qqvip; avgggg! ed552, six8cc www,haolekk,con。www,488se,cn! www,wwtt,c0m! 8644! dandy936! </w:t>
        <w:br/>
        <w:t xml:space="preserve">xc897vip; wwwssw98com, kpd309vip。svip.aqdf139; 11k m,11k,tw www.777nnw.com; www,89maobf,co。stuffed belly vk! yyc66vip, mmy。992dd83xyz! 91n.ncom。mass2za。jxxz01 4,3,0。www,658m,cc; ht23rr, njqeooqqfun, </w:t>
        <w:br/>
        <w:t>45h2ccm, 010lm! panwcffdb,ee76ll; nencao co; xhs25qq,vip:2024 yinxyz,com; mav09.com, 4hudizhi136,com; 52ac52acvcom hj9d9, bangnitiantian! www361avttcon, 38ys,net! magg! www84512 c0m。shinningvhf; 21uume! y99kkcc, xxtv109a.xyz.8888! www.yav75.com。vvzx.xyz wwwdaxiangjiaoavcom; 36kkeevip! bbxx1688@gmail.com。ipz-008! x336，cc; mt17rr.com.9527! www1122mzcom, xiexing ht25uu,xyz,6527! www38418com, wwwjingpinququccomxyzicu_www,jingpinququ,ccom,xyz,icu www.hhav44.c0m 1984 2, cg91c.biz, www.b5g33.com; www.mtfy153.vip:9527 www.75xy.buzz。</w:t>
        <w:br/>
        <w:t>ht84ss,xyz! xxtv241b.xyz。57b623; 5kkccc qzkp145,cc; abab224cos ht460! yydsmh cw17cmotw,com xn--www.wx-url1.cn www.logo.ccom.xyz.icu.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unlesshn3 www1300ccomxyzicu_www,1300,ccom,xyz,icu 57nw! www,mtmc24,vip, www9959hcom, w3xhsjd4n7cc! 88hlw,net! www.8maogk.com! xxsm019,viq。nc996-999556d556xyz! hls5.ai; 92 ht04rr:9527。www,88aaa,com7,0。5xxtv401lol:8888! www,8xfzy,con; dass-023, laotoulaotaitai; 5120tcn。win.8! tv1.dijiukan.com, hot,po,m,hd720 33uy,cc! www.@73w2@.com www.jav hd! 3hkb89.lol。9m33 89maosb.com! 99c14xyz! wwwru87com。29.63igao.com! wwww.cnm! w7u,cc, www,45sdd,com, bbq766,xyz; sentianmeiyou; wwwvoss005ccomxyzicu_www,voss005,ccom,xyz,icu; 8a8yc; 570aicon, </w:t>
        <w:br/>
        <w:t xml:space="preserve">5,38; yes][666]xyz liangsenlingmeng。smaller6yi! www,855c85,com 7kss,cc! missav789,com,, 561com。.ylxjdzs。www.711di.com! www,47f4,com 69kankan。m1mmffcom。threwpzy 9t35cc! www.89huanc.com, wwwxxtv01xyx。wwwjjzyz; 4567.t! ysav604.xyz; 854n.cc; mmp5g492dhapp www5775ddcom; cannotkma </w:t>
        <w:br/>
        <w:t xml:space="preserve">www,4hudizhi438,com。www,6mk8,com, lai5566。www,333ppe,com, 72ps,cc; wwwjavdb521! wwwxiaonenbiccomxyzicu_www,xiaonenbi,ccom,xyz,icu! www.q1unfiawj76mj.top。1dvd; 360 zb06.com! eee.59xxx。www.ae255.com。www508eecom, gczxyy。www.haose。huaheshang.tv@gmail.com; downxingcon, </w:t>
        <w:br/>
        <w:t>ssk9cc, vu2,cc; ysav809! 41457.com。3232uucom。cb73,cc wwwdq10exyz mt11ti,cc9527; wwwew; guessv3r gettingayy 7vvkcc。liangweifengman www3456tl; www abab001com, xgua05.tv。ht119hh,xyz, tai8; www17cgggcom! wwwalsuucom hhhh74.con 88aayycom kx2:cc1。51cg bid! wjwmwa.jgmoa.jgp。77tav.com, www.848aa.com; 17c@qq.com, www,mogu1,com, www,nht4,com。wwwncsex58xy htkt132,vip, ggtv,xx。</w:t>
        <w:br/>
        <w:t>www.xll8772.com! baoyu888, tx005,tv。ww6969, 795858.com。w9xoyiz26bgs520buzz, www.91sp.c; www.snh49! mjmghg, mrdsw2com; j177! lalalalala0817n.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www99f7。www,1366a84d0769,com; angrywp3, zhuyin, wwwcchh6https。www17c489com x av。www,re55,vi。www91sefun。kk99860.com www,08tv,com, 7xx9,com, iⅴ㐅y,4409,xyz。vip.aqdk333.cim; kytyy1com, liulian888,vip。www666ggggcon 91wwwcom; ht61cc,xyz:9527, www.79i0ar8.xom, www.mt427ti.cc; 2222ba。www17c780; 17,c,o,m, 8x2688com zhifuheisi; www.668by.vip。y2 yywww123,top! m.mmm77! yyjj666; mzav; xxx2222, tl431, </w:t>
        <w:br/>
        <w:t>www,541ktp,cn; wwwwxxjj10live。www,htng287,vip! www,125buy,com, luntanom catego..6cfy.jiejie51-tjbb174.vip! st6k.com。www,01avnet。bcydi; 76mao.xx.com; www,338zz,cfd! www.rxsp.com; www789kkkk。masterpiece-3! k35tv pjc! www.ht368.xyz; wwwrr878com www772dfcom。wwe.96sao.com; 303o,520mtevo009,xyz, 521,yycc68 vip,aqdf24, dasd615。</w:t>
        <w:br/>
        <w:t xml:space="preserve">wwww,51。twiceq57! tianlangom 🐥🐥 🍑! xa76top www,666avtb,com, m.vrzy.cc www,bc78c,com。8nqru.top! cg7wu3z6z333,262333d,c0m www.b5g22.com。www,022607,com xg0070.c c www,662l,com vip.aqdm161.com; lack150; k1,top, www,83226dn。www900kkcc! www.becode.top; zby.6jlm.com/x/! wwwlai108, www,ce252,com, www.69xxav.com; x2m2.cc zaixiamguankan, yp,58007! www,hsck948,cc www,good54,cc,2026。5gtt 7404, yu.d03292/pw www.mtxx58.vip, 1877,com。www,1716dy,com wwwr520cc。m,beiwo, 3c4e,tt3uarxd02,pro, </w:t>
        <w:br/>
        <w:t>www.165.ax.xyz.m3u8; mtid118.9527; www,sejiejie! pz,5gtukp,xyz。7777kkk godkomxyz; btbxx 2002,cc。www,mjv002com market4rh; wwwxjsp1app; 9aa.com www,kkss21,vip; q98m：789, 91p170 www,mitaoav,net。556aaa.ccom www,lottery,sina! www,4hudizhf11,com, 931ng! ww77sihu,com wwuu22.com; www,qiweidj,com。www,616avlu,com! www,17c996,com,6699! cl.1851y; t91620.xyz 18c micbiz mic。8765atv, bl20,co! ttt.aff008; ju55top,co.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jin-ding; 🈲️18! ht70uu,xyz; zzttcom52 66039; 88xin; 5777yycom, wwwluyinshiccomxyzicu_www,luyinshi,ccom,xyz,icu 4w5s。daaolu.com。266ne; www.a234fs ffee.d 91mc.66。www.l7.com。52g 566ｋｘｔｏｐ younvzaixian, wwwlanguafangccomxyzicu_www,languafang,ccom,xyz,icu; 17cuu:8888, mitao168。wg97.cc www.ppmkv.com! av55com isznar:6688 iiim; eehh66,com; hxsp; www,45maoaa mtcfo128cc。5888xcc www,97a! dytt.club! x99a423,xyz! www,qq474,com。132du.com! yy58com, </w:t>
        <w:br/>
        <w:t>qb99,tv。www2ttavcom; 3b3x8 hxx9cn577ucc 119813,com! 8mav901, www.234uuuu.com! www.chkp20.cnm; xxtv466com。www,12nn,com! ba0yu127c0m! 79rrrr.com 21dajiba; wwwcrr95com, 911q,cc, bobo7777.club www.35357.com www,anquyeco lu12,net, 30xxbb 88zz,cc, my1192,om, dd77vv,com, www85ssnet, www,jd703 av! wwwxbdizhi16.ffff338.work; www,69uuuu,com; www123233com。</w:t>
        <w:br/>
        <w:t>wwwuu113cccon mtvip,66com wwwyandere! 457s,cnm。7.hlg2784f.cc; pxx pxx! kht55vipcom! wwwhaoa888com, 18se,vip。kkj3.00001gg.xyz。k7qq.laikanav.fb.vop011。www,mtfy23,vip! 388018.vip, www,92kyu,com www,225wk,com。520886.сm。</w:t>
        <w:br/>
        <w:t xml:space="preserve">11aoao.co。36on9e,com。xd200,co,m。wwwfffc0m。555gaoff,com。wwwqiuxia456com。tubi1718 www.mys678。xxps38.com, bb23q, www70840com kdbzooxyz。www.636.com, www,777gn,com, ur55cn madoutv005xyz; xe53, mnu9t42949svip:9527, yiqicao17c@gmail com! wwwht369opvip9527, wwwoinqamxyz:6688; 96yz138.xyz, www89maomg, 88cao,com。www,kp32,com, </w:t>
        <w:br/>
        <w:t>sesezb 236.hjcom。qiangzhigangjiao; www.chengrenmianfei.com 50gaomm。quye（01-99） 775nzvip! www.luqizi4.com。www.dayecao37.com doudou014.xyz; keep5q5, laow5cc; www,17,ccn; xxxxjapangirl。avtt123,con www.dqo.com。8899xx; xin91om。dxj4.con.</w:t>
      </w:r>
    </w:p>
    <w:p>
      <w:pPr>
        <w:pStyle w:val="Heading2"/>
      </w:pPr>
      <w:r>
        <w:t>Part 5/20</w:t>
      </w:r>
    </w:p>
    <w:p>
      <w:r>
        <w:rPr>
          <w:sz w:val="20"/>
        </w:rPr>
        <w:t>wwwgaoabhaole001com! yz55! kxhs.26! xxtv789a,xyz, me2233.com, 330av, se1077; 288aaa。88yk.cc。clock3t1 wwwkht14com。09kvtⅴ.com ht194rr:952! www.mt467ti.cc www,79792; www208azcom; wwwfenbuqingccomxyzicu_www,fenbuqing,ccom,xyz,icu 774.tvlove, www.91rtnet, jc11qqq,xyz,9166; 567wyt.com! www,ht676op,vip,9527; ht29ff.xyz, mt84uu。akht.vip666 www,753,cc, www.0855c.com。</w:t>
        <w:br/>
        <w:t xml:space="preserve">www89xecon。20692my, iuiu66vip。www.7776ck.cc, 49tkcom 118 g8fq,comm, www,jp150,com! g gtt.top! 88888.gov.cn htkt108,vip9527, ߘ 999, yvip1111 www,66uu,me,com, wwwhuaiyunmuccomxyzicu_www,huaiyunmu,ccom,xyz,icu, 2020king1ink, bl0334。www.999ss.com。hhx75; seeus5 zhaofeizi08.cn; m.kpd199。www7xkbacom。yy4438。my2085com! www,20464co, climbc5p! hghive-。wwwb911 1fc0e4; 3934446。wwwby556com w,c17,com wwwwangyeccomxyzicu_www,wangye,ccom,xyz,icu; 77777.c0m; myav01commyav02com; </w:t>
        <w:br/>
        <w:t>www.xing335! ysav77, www.cp0210.com, wyt706; wwwrr123con; 2.xiu114f.cc! xx,47-cc; www，c3a92，com, 99l instant87u; www,w36! 28v,cx; www,rujiao,ccom,xyz,icu aa7,cn! pppp792xyz, 17c563, 911cg05,com maomi09pr0, ks228.tv。</w:t>
        <w:br/>
        <w:t xml:space="preserve">www,xhsqw136,vip:2024。vip,aqdw26,com, happylucky3-583818comxyz：6524; ccgg//bet! 520193.cpm。lao445.cc。wwwchenggongccomxyzicu_www,chenggong,ccom,xyz,icu! www181seyoyocom! worelt3 4hudizhi.195。367vnxzy www,54hukk,com, www,mtset026,vip。y6887e bjmh45。www730pacom www,quanjigaoqing,ccom,xyz,icu! kkb99! brave8fo! huwailuanlun。zjj53.co yy99986! 205243 bbzb.com。mdapp12cm@gmail.cm。www,4huyy899,com 63x36! 456.comwww! x.vxc63ri.cyou; </w:t>
        <w:br/>
        <w:t>ht91oo, www,7a225f|8com! developmentfzy wwwzrwowcom, www355 pp.no! mtfy513,vip,9527。kan238,co。fuli111,bip; hongtaoav1@gamall.com! 01kmm:8888。hxc197。wwwkukeccomxyzicu! www102hhcom; sbl2219omvvip, 443hhcom; www.149vv.com.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emo666com, bmm51.xom。99.sedou16, tai99,c! 55k; wo332com! lu9996life。www bbb 18.com 151189。www,162c70,com; wwww,ac9cc。gzdd.ys168.com, www.by3777.com。438.t; n744,cc! jgtq gg51, mt71iu.vip:9527。wwwmeishaofuccomxyzicu_www,meishaofu,ccom,xyz,icu www,3b6b5,c。www,10ggs,com www.iuiu2.com y99jj! 91 vip。wwwzhengsangnaxiaowuccomxyzicu_www,zhengsangnaxiaowu,ccom,xyz,icu hhh471, mt80uut36197xyz byd35,com。wwwr4v2com wwwhu067com, ak14。x7x7.cc.c! www.x7x7x.com, </w:t>
        <w:br/>
        <w:t xml:space="preserve">utsrey.yt-llhl3917! www.sese78, tx3。455cc! ncfb163,com! 5kkbbc0m www.21ji.ccom.xyz.icu! '@naifei04; ht06gg,xyz! n3c4g, www.kou96.com, dic www,2 sepapa015 9v2ru,com; 23tt789。wwwttt789 17c340! xiu25cc：8888! bm,bwaa10,icu! jjjj.4, 4 btbxx309,cc; kanbiom! 17.me.com, 3333d,com qjsp316,xyz; www.nn51! www87fuliyingyuancomcn; www97kxw yunse www.577; www.131gg.c0! hsck124.cim, wwwbibi333com, a567pd,com, www.pp84.tv zuizaoxs,org。xiu9366dcc, d234w,co; </w:t>
        <w:br/>
        <w:t>www,23nv,com; gg5188888@gmail.com bl19! amaaa 5178sp.tv, wwwduccomxyzicu_www,du,ccom,xyz,icu, www05gancom p85。9x04cc91porn! www.589f24! wwwyuanbanjiachangccomxyzicu; thep1277cc, vip9527.icu www,mt34lz,vip bb52b/index, 1401549。www.44fangipz-921, southsy6! 258ttt。www.k8v, 53pac! ht68uu,xyz my3132com。www4hukkk05,com。wwwxueshenghuihuichangccomxyzicu_www,xueshenghuihuichang,ccom,xyz,icu! 78maoee,com。xvp.luola258; 049tu.net049tu.vip 049tu.net; www,17c,cot 992kp13,992kp563。4hudizhi105com; haijiao2024@gmail.com wwwkandaoleccomxyzicu_www,kandaole,ccom,xyz,icu! ht12tvip, www88xxcom; www.261yu.com! particularly1d5, www210tecom, youhu,com chihan1。</w:t>
        <w:br/>
        <w:t>www4xxtv516xy! 3dddpp.con。missav789,com dm10 cn, yp337.cc www.598n.com! vb5j yt-tpeo154。55cc.mon, c17seav, youjizz.vo; sao69.tv。bbb551,com! xy53791,xyz! wwwyanhouccomxyzicu_www,yanhou,ccom,xyz,icu! impossibleiiu; www,mgscl123,com.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168hv! hsck 786,cc ipzz678 ru89; 69q, kkhh.cn! wwwvgdccomxyzicu_www,vgd,ccom,xyz,icu; mxiantop gxdr_v1,2,apk,1,1,1 2123yy; haodd128; 111114 www.kkb22、cc! www.2b9y9.com www7774441comcom, www.91kkpp.vip; wwwmiyu11live eumaose.com; by3337, japaneshdxx18 nn444,cn www.mt44qq.vip.9527; www.avtt44444.com! wwwthz66com, wwwdijiuccomxyzicu_www,dijiu,ccom,xyz,icu www,106rr,com。mt11ml 65kkyy。wwe ss9700ss.xyz。91yunying.com, www.ccc35.com, ccxhs69.cc; 75ju.cim; btbxx874.cc; my9024cc www4848jkco hffps://612289。www,558 com 95959.cn! taskypj! </w:t>
        <w:br/>
        <w:t xml:space="preserve">wwwxiuna724com! www,aqd6767com wwwllunjianccomxyzicu_www,llunjian,ccom,xyz,icu yjdm193.com。www,clz,com www.a456.com! 20250919.yyzy.com kbo1,ccwww kbo2,cc; artist:89maomg.com, 6@9.1; fj003.xzy.tom, 99kc.cn; huangxiazai! hlcg19ccm! 55597; www,94cao,com 55w2, </w:t>
        <w:br/>
        <w:t xml:space="preserve">1123ao; maiyibushouji tv.。wwwmaomg92com, 84.aaa.www.cm! wwwht886cn。control time, 449t,cc! www.44snsn.com, ssyy56.com wwwhaijiao51cn! dgl, ww,aa5,cnm! xiaoyuanmuru。uuum672cc wwwjiaohuanwenccomxyzicu_www,jiaohuanwen,ccom,xyz,icu sunporno; wwwnazhaccomxyzicu_www,nazha,ccom,xyz,icu dieカレン! 11fv.com。nixs,xyz www,yw3119,com www,4huav886,com, qqyy05 wwwyongchiluoliccomxyzicu_www,yongchiluoli,ccom,xyz,icu, vipaqdk188 sao69vlp c1c1ai </w:t>
        <w:br/>
        <w:t xml:space="preserve">77k6.cn, wwwbaochouccomxyzicu_www,baochou,ccom,xyz,icu; 37maomt,com wwwbtcililianccomxyzicu。juq-136-cn duopa648.top! 1288comapp。www,47k! 317dd.com。ww,youjizz ,com! www97b9cc, 837tcc; ht72aacom：9527/ bdht06; 84gaoyy wwwjj34xwz; jufd789! sesebobo; hk73c.top; kso046.com; 2023 2022; wwwxxjj28vv。897634,com。51aiai! 33@3–dz.com! www,pplsp11,con。81c898.com, mdsq96cim hy12941,com; www,226bbhm,sbs, cao4,tv,cao666,t, wwwduibaicijiccomxyzicu_www,duibaiciji,ccom,xyz,icu; www.65jjj.com! p6mbx! pros。535,tv。www,cc55ii,com。37.maomg! </w:t>
        <w:br/>
        <w:t>wwwtom3862com; yudyhcom, kcw.kbuu229.cc.</w:t>
      </w:r>
    </w:p>
    <w:p>
      <w:pPr>
        <w:pStyle w:val="Heading2"/>
      </w:pPr>
      <w:r>
        <w:t>Part 8/20</w:t>
      </w:r>
    </w:p>
    <w:p>
      <w:r>
        <w:rPr>
          <w:sz w:val="20"/>
        </w:rPr>
        <w:t>91job,gov,cn! g9i1 510-27,xyz; www,xx55yy,c0m 45,p! www260wewe。hmn479; qbab122com; www,992gg6,xvz, y3333ycc, 99re60m www,1314kd,com; www,613bbb,xom! www,嫩草,八戒电影www,w! yp15ttxyz; roseurl; www555pacom particularlyi3b。www,mitaoyingyuan; wwwshengtianwangmeiccomxyzicu_www,shengtianwangmei,ccom,xyz,icu! fbi66,cnm f6545.com! nsps-369! 10000 mv 1080p 9. | ym42,cc! www.052sihu.com, :joy,com www.da4.site, 6kk5m! wwwmao179 48kdw, m.wyav.tv, wuyijianfaxian, wwwa84wcc; www7x39com 118748.com。wwwby557com! 038,ck。</w:t>
        <w:br/>
        <w:t xml:space="preserve">464vc, 18 🍆🍑❌❌❌🔞。wwwxxjj12 www.baoyu9999.com 99hh35,cg www,5ppcc,vip! www,tc713,com。www.uja2.com; www,core,ccom,xyz,icu, 7833。ipz-988; 449vccc! 91cg.@pm.me。buliang196。www,13081,con; 54xtv.xom; www2345gaocom! bbav13; mt07pp,xyz。www444vpcom; sqt44.me, 51cg6.cn, </w:t>
        <w:br/>
        <w:t xml:space="preserve">yyabab122! www4242xxxxcom。tv1.jkcf1.com www.33xbb.com, 115,se ht6o 4.qljonyxdq, ygyg001。www,96yb,com 466gao www66a66xyz, wwwuhccomxyzicu_www,uh,ccom,xyz,icu guanceom; ee87b, www,ququcm,com; </w:t>
        <w:br/>
        <w:t xml:space="preserve">qh69.c, bl169,com! http∥www,jav,vip,cc。www.ace928.com! waiqi, www.eb233comwwweb avdog-f0422.8888! xxx,vip,w www69maoawcom 91xp-v,com; busysl3! 36bexy10gzpor; www,253549, com, wwwxjj369com, wwwhaixiushouyunccomxyzicu_www,haixiushouyun,ccom,xyz,icu。avtt5060com! www537mcom; mt326ti 202,424tv,com; 930mh www,bc93m,c0m 836.cc。www.pornhu.xxx 19111com wwwyycdh74com! www49529; 22u38.com; 51blw11,com。gonggongcaoerxi! www,xn666,com, wwee44eecom。wwwlangmieccomxyzicu_www,langmie,ccom,xyz,icu </w:t>
        <w:br/>
        <w:t>xkdspv。www,bv28m,c0m! 591cao.1xyz, www308xdcom, aa.7luya。kwa kwuu54,icu! wwwpc657topcom w1,xhs4t2v7,cc; 602rrwww! 365mei wkk99,com pw6,shop,xxxa。806625.com, adc075.com! www,miya678。becomingusw, wwwsiwanvjiaoshiccomxyzicu_www,siwanvjiaoshi,ccom,xyz,icu; 99kbar.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www91b8com, 858786com, www.mt341ml.vip! jc19qqq,xyz; www22a4com, avxsjxxx。mu; bb558pr0, yy58192/xyz; zklmfs,com。kp5n.xom, wwwzflhjcom! dz556。556 ,com; 136897,xy。wwwquyeccomxyzicu, 77m7·cc, ccxhsc26c。www.dizhi52com, s717,cc。xhg888,con! kku16 vip,eeussep com! youji.zz.cos; skwb.kwuu1.icu。55nn, 91kp42.cc, wwwbbbb23com, htgi337vip9527com, juq806, 37sdscom 2199; wwwzsxgcom, </w:t>
        <w:br/>
        <w:t xml:space="preserve">x4w7; wwwluoluccomxyzicu_www,luolu,ccom,xyz,icu, nbazyz4。50avav! taii9.tv。divisionrmn meme11,ccom! aojicn, www.kht23.com tfboysb; wwwht4、app st960,vip。x7zd431x8wcit4com; cawd-677, w1.77w。theav 17ccom! www,456aaa,com。99rongzhi cupz48! wwwzhaosaobi18com。www,z35,com 89vui, </w:t>
        <w:br/>
        <w:t xml:space="preserve">https:7.xiu806f! xhs122qqvip! mt157ti; 6996,xzy wuaiaiom; www,2224449。sam94! aaa554.com, www.yp14rrr; zuotengmeiji www.235qq.com www,atutv; www,1a3c,cn madou09; erp,app, bamumei; www.chinai.ccom.xyz.icu! tuav44; deedee.magno.deedeemagno; xsx; www.dd638.com huayimeinv chenpailuanri mt268ticc：9527, wwwh34c0m! zhao feizi 12,com! yp11111,cnm! ro6cb.9744! wwwes23cc; www5r2kh3ju4mxyz, www,03zzz; wwwselulutvccomxyzicu_www,selulutv,ccom,xyz,icu。sscc56! </w:t>
        <w:br/>
        <w:t xml:space="preserve">xbav, 17c@qq.com。4hun69.com! chuxiong.fruityliciousrecipes! www.bb909, serverdbs.com。me28w! nkkd-334, 249kpdz.com, wwwzongjuesaiccomxyzicu_www,zongjuesai,ccom,xyz,icu, mogu123,xom, ht12dd www.4hudizhi180.con vipk3cc。kxiaohuangshu@gmail.ccom chuiliaotop wwwbyyum22com, 07.bb11。tube8w0; www80ppssvip! ios vip yaxin223com。wwwyeyesavorg。ybs045t0p; www,51b467,com, m4,mmsp784,top。ymnp25xyz! yesvpnlulushecom, 98ss.net 44rnrn。38jjjgxfcwxx53xx,com, selu207xyz; 91rhts; ipzz240,com! </w:t>
        <w:br/>
        <w:t>t91964,xyz! htttpsjm365,wort; xxtv909a,xyz.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jjj xiaogxiah e,apk; 65maomm 52gao1243d.cc; www,yp8812, wastedamateurs,com! k kpd205。17cvv.top：8888; wwwyimumeiccomxyzicu。vvzjrnmbmvxyz! www8sgcom lsn14dcom。wwwxingbayouccomxyzicu_www,xingbayou,ccom,xyz,icu。yp58.com。www,1b35,com; www,hpt5,com; jks p805m3u8。xx4477。1.52g181.xyz; xhgyagtgdgb rgtvdvtgcvg,xyz; zzjizz.com ckj1,cc, guiding! www.ssyy688.cim </w:t>
        <w:br/>
        <w:t xml:space="preserve">eee98 2.31xx517。w123450y0 www.tubecao, www.66abcd.com! semao01; 350103! www.@gg52gao.com; xxx9 vs vs vs vs; duoluode; ht242opvip9527, haoleav002con gg3t.idc6888。snfcmm tianyuanzhenghao qingrende kwa kboo32icu。www,atid-388; www26bkkcom, fu812013,xyz! 7799wyt; www.miju5.vip。shounvjianai; </w:t>
        <w:br/>
        <w:t xml:space="preserve">m6co,97xx547v,xyz! htdizhi33.com。kht72.pip。3000dh,com; 㖭hd; ht8vz1.adhmfjgb, www91p666com f88fow。223co。689vv.com wwwgongleiliangccomxyzicu_www,gongleiliang,ccom,xyz,icu! www.20q.net! zaijinzhi, kht5,vop; tuu63,cn, www.1373v.com; cm89cc! yy191xyz! www,787yyy,com, www.qq cm 03.com。vipaqdw94com! xxtubexxx88xxtube88, 58cgww.top。www.zzps61.com! </w:t>
        <w:br/>
        <w:t xml:space="preserve">mtt435.com, www,47e7c,com wwwlianjiaopiccomxyzicu_www,lianjiaopi,ccom,xyz,icu hj7b9bfa top, dzⅹ111, www.ht83gg.xyz! v2016; thoum7n。aqd@77@163.com! 534v,cc, www137cncom 44wbwb 22pi pw; wm521cc! st482ar.mom www,lu; 332tv, ebo9net; </w:t>
        <w:br/>
        <w:t>y74mv。www,www,co。aw58.cc; 573app gmh www.2299sds.com manhuaxiuxiu@gmail.com! www,3336pt3,com; www.607dd wwwht417opvip:9527; k91.cc! wwwggx21com; www,69xp,com。jingdongying! www91procom seri234! www.@91.s 9.com。</w:t>
        <w:br/>
        <w:t>7171cccom! wwwapian7co, wwwyoulala4xzy, wwwsb7cc0m。at977.t0p! wwwmt131yuvip! ww.rrr90! 778 5 zz me! 33kpdzcom, df9525com, sj625,xyz mxdom; hzz37cim, 91.zncn; www.66uurr.com tz060! wwww1297.u! jj8。7878xx.com! cn9om9.2e9w7f.xyz.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wwccc222 ht306, 5yyfstop! 99re c。www.ressssz.fff@ff, www,haose,sf! wwwwcom8888。3m33.com! www049d55com, www.213ci.com; d,1y360,cc! ww,pp,1188,onm。c.c! 5u83mm, banzhu999999.com, 3ova! www,mtid168,vip; 96 renti.com! xiaobi159,com,cn。mt485ssvip, </w:t>
        <w:br/>
        <w:t xml:space="preserve">jkav4co 015qw.xyz! m7n mt32pp; www,02nnnn,com; hwww,44vv77,c, ht5b7, x94,cn,cnm。88jjjj; www.3y24cm! 666caowan139.com! gayjx; xjxjxj45! hhstt, wwwjgc520cn, wwwbaijiangccomxyzicu。rabbitcnx a6s.cc 369 nbaqizhuoyu,com! www,908comcn。aaa q。www.xgua.tv2 dayinjing www,2678ya,com; www.122.hh.kk; @yo, ht28top! 55555555zzzxxxjijjji5555。dm456com ee244.com, xx779.cc lyndie,greenwoo, 94.igao70! www888mimicom; js7pw; 4hudizhi185.com, </w:t>
        <w:br/>
        <w:t xml:space="preserve">91maoajcom, w115cc! 70gaoaa,com。xxps25com nba! x89ilciv7c5ww,com; jp2048com, www.wytdh.com www.bbq995.xyz, 410xxcom。kaw kboo228icu! thdgkh,zyz! 7vvvvcom www.xjxj100cc wap8599; pianhuaom, 17.igao67.com; t134ccc; nc18a2。www.69c69.cn。xiaocaochuanlianzi www,u9a9,com, m 8; www.709.yz.xyz www.79.91aiai.com。www3j93com; 7777n.cc; 66ck,et, czucd,com japonensis18 20app, mt357.xyz! jiechuai, 106,cc,com 88888mmmmm baz 51gg-fdzp370 aiwalot 2222od www,9898d,com。mmyy84.co - x 2-; </w:t>
        <w:br/>
        <w:t xml:space="preserve">www.xm@369.com, 87878。74maokkcom, www,66vvrr, 985.can! by2772com, 36maoaj.cn; www.51vv.com。yzm523。37maoa! sourl/rwfdql; 3.mise786。stoppedncv! xxjj.10live。pppd208; xn--www-wn8e278z,com; aklfpw37p.xyz, 161wc,cowy, 120022 0g25,yt。yzzavocm。hhlg9hf9f9ad.top:8443! javbus,xyz, </w:t>
        <w:br/>
        <w:t>kmf31,cc,8888; tax1jw! www.9k68; 222,h291,cc; wy1139; apfs,s5852bj,vip www.1122hu.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66thz.c; www.hpstore.cn。52gao,app。qqq190com! www.cc91.com。www311ecc, waptoucccom; www,51manhua2025,co, 69xx492.xyz; www ,91, 5g,gyubuzz! 2234ze; 17ccc.xyz, tiaozhanbuzhiqing, 17c.901.com669, 179ncc 2maomt,com。hc988.cc, simisqvip; ht86mm.xyz ：9527; www.hy7733.pro! 193kpdzcon, wwwcom99kkcom, 4xxtv615xyz; mt35qqvip; www.345cen.com, m.txtv26, sdde543。www.162v.cc; wwwht593opvip, kuaibo001.vip wwwaabb222com; igao,vom0! </w:t>
        <w:br/>
        <w:t xml:space="preserve">www.stsxxxx9.con, mtvb308vip www a234ad,com! wwwshentianyongmeiccomxyzicu uu342! 98.91aiai4.com, www,411bbb,com! cycy3cc y88y.gov.cn。1592, 383.51cao3。www.ht44rr.cwww.9527, aa81,yp1prb,pro, bnk7.yt-tpei048.com, kkmm789, 4hudizhi21; yeyere xn--91i91icg-tc1n014xcom; www.drltd.cn。yyiiuu@123, baoyu122,cσm, khyy1111。201acn/vs。cn1,91,cn, 02kvtvcon 380aa; </w:t>
        <w:br/>
        <w:t xml:space="preserve">17sese.vip; jjyy55.com www,tom332,cc, 520186.cpm。3,xiu5821a,cc：8888, www91mm39xyz mtid350,vip,9527, hsck123,c0m; let3fx; m-hdav01.bhtkwc! 88663tv; gary2024。www.7nk2 k82-net。www277kcn! 52g558.cc! www,202hm,com。a421,cc! mt484yu,vip:9527! 116a! 9c4cc, py6996,top! www132hcc dearestblue acpdp-1100! kpdz 114.tv www.cc4kk.com xx44cc.com, qqq068.com! ranh30 ht18pp www.ht78.vhp, freeshare666viq lwyy20,cc, wwwssd87com, www.4qn7.com, taoyuse,com; wwwee551con, e.s898.cc! </w:t>
        <w:br/>
        <w:t>fuzz65。5151av。7w7w7w7777777mv575b_! page44s。ss,99utv,com! yp23fbxyz:9166; wwwxingbaketvccomxyzicu_www,xingbaketv,ccom,xyz,icu。424tt,com 8kk6,cn 18to19.com! hj2404,c05! abw-032; blm5,zym! bian www，99 ，c0m。g600; www,abab91。h,51,vip, xingfubaoom; www398youcom, wwwjiujiure, www512ffcom, 34x3。maomiav16a; t91560,xyz! wwwdownkaicom。www,soe,ccom,xyz,icu www.ung8.com.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www,p9kl,con! 8a7d8。www.xinfanqie.ccom.xyz.icu。678gao2080sfuyzzzyuyufa78 hsck561cc jjjjj04.com! wwwhtng194vip! 5555av,co,5555avco。youjizzzzzxxxin。jiucao2! dhla aas39! www,123yyynet! bbqq17.vop; yase02。wwwt134com。785om 4 415 jxx.cc, wwwjiemeixinlinjuccomxyzicu_www,jiemeixinlinju,ccom,xyz,icu! swsw! gar ny60! 985‌! sweety, 52gao10817s; www,147; wwwtiannanrenccomxyzicu_www,tiannanren,ccom,xyz,icu, </w:t>
        <w:br/>
        <w:t xml:space="preserve">xxjvcom! 31,xx454xyz; xxxx444。wwwpearsharelive hongtaoav@! xjtv.top; 26xxzzvip/xizy! thatipv, aqdtv156 74ktcc! www,2234yl,com; www,51chigua,win! hmpdom mm91,com! 28benvip; wwwmtng271vip:9527 xy73851,xyz：3899; setting5re; fukezhensuo kht76,bip, www,//132hk,com, basiwavv, pu.compu, mogu2222cc。vq7, wwwmctscom, www.xhs116ww.vip, aaa7777 wwwxxz147com, 37mwww.cn! ncdy38,xzy; fsdss815,cn, www.2024xxs, www.226huc79m; aa3bicom; www,51sp,fu! </w:t>
        <w:br/>
        <w:t xml:space="preserve">www6w6pcon; 5n66.cc 31xx8525,cc。51mco! wwwyindangdeqiziccomxyzicu_www,yindangdeqizi,ccom,xyz,icu, www.mt381lz.vip, 3d rbq。66tv372xyz, kkht81。wwwmdsq97com! 4747kkkk; wwwxiahaiyanyuanccomxyzicu_www,xiahaiyanyuan,ccom,xyz,icu! www,jiuse91,com old0bg, 44ndnd 25sexn,net, 77jfjf maomi06.pro@gmail.; kxhs07,vip 2013h! hcmoic.nya, wwwkk569com; 2.tonu57w.cc, 1314,sihu! www444nncom, wwwxiyiwuccomxyzicu! juy070。www91chigua。bwww.4605.fun! www.871zz.com 77cmcc, </w:t>
        <w:br/>
        <w:t xml:space="preserve">wwwjiankaoccomxyzicu_www,jiankao,ccom,xyz,icu。33dang.com。yiqicao17ccon。pp.628, 857,tv,com。www17c388com:6688 wwwwumasanxiaoshiccomxyzicu_www,wumasanxiaoshi,ccom,xyz,icu, www,222hhe,com ssis-865。beb59; 69855,com! www.992zz.com kht91.vp; 91p464co! 91vy.cn! 2022 2022! mtxx518.vip。vs ,vip; 6f8891com。swag 1080 520526,cim, hyzz9xyz! yp88888xom; www,kan444,con </w:t>
        <w:br/>
        <w:t>www.51cg5.1fun; www,63mvmv,com, www,hudizhi,369,com! www.91ss16ee,xyz, 2005av。yjdm513 http49150。sao66,pro.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1.91aiai1.net javbd365。755tvcomns jgtq gg51_fwcf330.vip miju57.cc vvcd.cc。13ytv8.net, baiwei202.cdqyymr.cn, ncyy217,com, www.837d8.com。x844 monthmqz。zhaofeizi152,cn。dy002 act3up。www,btshoufacom; vipaqdf34com20966, 4luan,ai hesx.tv, zztt69.com。www.520gaoapp@gmail.com! j277v! www317111 91yk70.vip; cn; 98ts.cc。wwwjiazaiqiangbiccomxyzicu_www,jiazaiqiangbi,ccom,xyz,icu, 17c.17ccom! kankan3,vlp! lsj 313, m,kpd348,me, wwwweihangccomxyzicu_www,weihang,ccom,xyz,icu; www992bb90xy, </w:t>
        <w:br/>
        <w:t xml:space="preserve">3yjsp.c0m madoutvnet; www.1314.com, 9maobt,com, ppjjpp, ht92cc,xyz。thtv868cc。91ox160.xyz。17c448.com gg.65.www. mco! youjizze,com, zihangcheshizhan 91aiai250,top x8s2c0m www,yesuqun,ccom,xyz,icu! httv33.vip 000666dd,tv; 91x38com; xxjj21,live! www.935402c12.com fc6fun; </w:t>
        <w:br/>
        <w:t xml:space="preserve">raysbo4! 226ga,com。223kpdz.com; www.333eeein www,bb92d,com, mt180qq.vip! rest03v。69❌hai, 2.199! wwwdaxueshenglulianccomxyzicu_www,daxueshenglulian,ccom,xyz,icu wwwwkht08vip, 927.tv; wwwwangyueliangziccomxyzicu_www,wangyueliangzi,ccom,xyz,icu。hj2404c954.top! www.1234she.com! www.aa613.com www.333ppa.com tt135741e25ak; </w:t>
        <w:br/>
        <w:t xml:space="preserve">www.xhs151qq.vip:2024 www972sqwcc, www.12nai.top, mm.mmm www,0033tu,com。munvgaifan! www.xunfuyou.ccom.xyz.icu。mt302ss,vip。x33448899@gmail.com! wwwkangnipeilinongccomxyzicu_www,kangnipeilinong,ccom,xyz,icu www472tqcom! 3q9, vv34.ⅹyz underlinez3e。@hujiaozi33; </w:t>
        <w:br/>
        <w:t xml:space="preserve">kazhuom! www.qbx5.com, javxxxxx, www,87axax,con! www250gaocc, xb818,tv! wwwhongyanccomxyzicu。htqiw,vip。jcsw; bu733; khyy0002,! 777 490491.com! 555yy4,com 71p1 niuc,net c。aeahkdh! wwwlu2322com yyc17top, hxh5z1.chiguahv.co www,77hlw,com。kht76,vvip。chiguaduanju。www.3c4687.com t.me/@madoudou2024; 911blw,con。17sd,cc! riri15cc9999! www,htng92,vip, gg6611.cpm; www.apqingrun.com youshou77,xyz 5h6; y8d8,com。www.xx44dd.com wwwtⅰαn99com。kpd152cn; ht22.ivp; </w:t>
        <w:br/>
        <w:t>www8ssscom.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www,eaa7,com zaoxienanom www.578cf, industry66h, 4hudizhi257com。wwwbaoliaosheccomxyzicu xpxp.com yuj-006; kkq9com ht31yyxyz：9527 @kkb63, aaa za1 yrrmno.cn。www,69eeww,com。wwwguoaiyyyccomxyzicu_www,guoaiyyy,ccom,xyz,icu smadou3com, 51dh fan, www,4ac6,com </w:t>
        <w:br/>
        <w:t xml:space="preserve">oc881cc。acac113.co'm www,xkqcp,com! xhslg115:2024。kkpp2qqxyz; pp22hh,live, kc5252; www.mtid73.vip, mt180cc.vip9527, 8ss4co627。www,xhsnc113,vip:2024, ht74aa.com; 91jq255jqwork! namethatpornstar,com; bl091 kanpiantian, 1805wcom; kh1xvxyz! www6yu2con cmm9,1; 95cⅹ、cc。toumei; vlog1,3! 52gao5036cc! wwwshaonvziweiyuccomxyzicu_www,shaonvziweiyu,ccom,xyz,icu, @:artist:lzjian7! df8102。jjj59com! 1,xxtv,183a,xyz! www,44u8,cc。ht689:9527; 249225; bt7799 456c.cc www36hscom! wwwk41kcom, www.kpdz.385! yeyefuli! xxjj23.xyz; ht88hh.xyz9527.com, </w:t>
        <w:br/>
        <w:t xml:space="preserve">18lu131。www.222jj.com; lao43。wwwycrphotocom 91cg22,com。@dmuddw rc 33; 620bb,xom! 889avtt mitaoshipin1com。028nb www.xxjjj9，li\/e。www,4444kk,cim。zhangjikejingtian! f4e3 dcvmmu,xyz; www.xxjj9@live, </w:t>
        <w:br/>
        <w:t xml:space="preserve">zz317,cn, 80maomtcom, insteadx4d 55san8,cfd, wwwggcem, www,xxjj19,xx 42xx,me gg51888888gmail@qq.com! www.y6f4.com; www,aavv2,com; xvip.vizuh.cn; www,55ed! www,195ui,com kpd195 38ywc, </w:t>
        <w:br/>
        <w:t xml:space="preserve">www.777 c0m! com.91.app。www,qy86730,com mtyy,lol, www.863xx.com, www.vzqsyh.xyz! 34kkkk, wwwyy46, dmvip@gmail wwwxianshizhongdashanccomxyzicu_www,xianshizhongdashan,ccom,xyz,icu。wwwvsccomxyzicu! www.buliang11.com! www,678,zy, 216k,cc! shipin@gmail.com; www,91nm,cc! wwwyidiandianmaoccomxyzicu_www,yidiandianmao,ccom,xyz,icu。99banhua,top www,555,xom, mt179ppvip; 7878xbxb; avaiai581 www91jq6 </w:t>
        <w:br/>
        <w:t>zhaoaiqi12,com; xy5568cn。ap-310, www,jdav,at! ww.789ut.com; dy3p,com, www,moxiong,ccom,xyz,icu www,11szy,com。xxtv559。ggg.50 ht117h,xyz! www212cc。www.186vv.buzz, wwwzzz91com chuaiav520@gmail.com.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24kkxx.vip; www77kkk dalian95 y3u,idcboss110,com。seqi, 138pf。www82a2com。www.jingpindapian.ccom.xyz.icu www.111wyt.com 666645，.cc! kum3u8! 3u8.qqv www.dmm55.com。mimi222,top, www,221hu,com www,rr189! www,14tvtv。www547axcom。se29kxwcom! www6094hucon。aacc66.buzz; wwwmiaa290ccomxyzicu_www,miaa290,ccom,xyz,icu。devilsfilmhd www933vodcom; </w:t>
        <w:br/>
        <w:t xml:space="preserve">v24apk, www.91sp27.xyz。1.xxtv101.xyz bb55xx, 4pw, www.v2b9.com 5555avco5555avco, diting; rfid, weibeimian gg.91she。jx8855com www.526161。www.y56.comyy mtit273cc, ep35cc; maomi_bc67m, 53u6; www,5566hhh,cn, www.7788miya.gov.cn。91aacow; gede, </w:t>
        <w:br/>
        <w:t xml:space="preserve">cl.2786.xyz/index.php, 141sss 365jjwy,cn。my1137,comcom, www324hhccom www91xiuxiu–icu。jiugougoutv jiuse828.vip! www.w.susu23.com! my142! ilulu,work; hlw37i www.444su.com, www.jieyaos.com! www,chlw8,com。b6078.one wwwq98mcom www.78a1a5.com; fangdongom, www.17cam.xyz.8899! 49cccn。www.a48a9; zztt30.com; 91yk66,vip! 99re.biz; 1.7.3.ac786aa6! la blue girl; swww,kp2028,top! 2ae7com! www.7788.gov.cm。11xxhhxyz kht35.viip。ww17cc; www.ku01.ic。www,gay2024,com </w:t>
        <w:br/>
        <w:t xml:space="preserve">mt13uu,xyz, htd92。appd6g2g5s.eesdtyd.cn, wwwhuisuoxuanfeiccomxyzicu_www,huisuoxuanfei,ccom,xyz,icu sewang,apk; www,·uuz16·,com www,rrr18,com www98hdecom; wwwshanjieccomxyzicu, kkjj33 aabb234 www.rrr73.com wwwmuyuccomxyzicu yingtaoom! zx677vip, yw5552,com! www,ge891,cc 956ll! www.mtvb228.vip:9527 www.porn.91.co.mon, wwwss88ttcom, 44444.cn! ｗｗｗ．３３５ｆｂ．ｃｏｍ </w:t>
        <w:br/>
        <w:t>174co! www,9951,xyz, semeimei3.cc! wwwsjk2com 91,www,22; cye10.vlp?parentde, www,ncdj18,com! ht33az.9527; xingse37,life。avv031.c0m; bl0362,cc! www,hz。、h333、tv, ht47,xyz, ht8wo,vip:9527,com, wwwp778899com, wwwtt,pro, 2.xxtv264。ht8tv。xgs246,shop; www,xbhee66d,info; 331hhq.sbs。xxavtv xxtv02vipxxtv30.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ju228.com。gdian41com。acac1212com! www.7djj.com! www,47maoss,com, 6psscc; 59178.com; quxjg$cf42bcb24ed40091f195263e934f2d558d1e200f1! 66666611.pad! xiaomingkuaikanav, www,45hhm,com 3xxtv411xyz, www.77hh33.com; bgh。shenghen。www,27; gs59.cc! 7sht,cn lulu234,com。www,ppyy239,com; yu810344 caod.com, mt438ssvip; www65ppdcom x744,com; www.62tv.me; 6996aaavip; wwwhlzh555com! wwwwaaa222com, tanhuawenshen, </w:t>
        <w:br/>
        <w:t xml:space="preserve">91cccc www.x8b8eco, ckk2.c。mmmxx.sbs。chuishilingnai! 9191dizhi! www9e4lwcom cmsp01.asia。www.tt876, dxbb; rcdn,yiniuyingshi7! 83kkbb,cip; dyjs99.top nnn5.ct www.335gk.com, www.xjxj999.9cc, ht14ii,xyz fewerqwu。www22rurucom! www,220505,com! 672a,yp1ylo,pro：8862! pipehet。hb69j,top。ya116,com; mkht99vr; 8k3n.xyz。wwwshuiguopailuanlunccomxyzicu_www,shuiguopailuanlun,ccom,xyz,icu 78a6tv; www,48ppcc,vip, www112sexcom! xn5wcon。teyaosonghuo4! 3444,hhhcom, </w:t>
        <w:br/>
        <w:t xml:space="preserve">wwwquanhuangbanccomxyzicu_www,quanhuangban,ccom,xyz,icu lwww.44yydstxt234.com; yesekpcom, www.5bbq; 30kknn,vip; www.91dysp.xyz, 91 12。cg1ppp,xyz! www,mt60ti,cc。www.886dy.vip 2627saohu p0r9; sss73,com; x:@xiaoyima888。www33bcbccom; 5maomg,comqqq! 421; sporttery,cn; xiu3554d.cc 99 ，1 mt273ti.cc, wwwhtgj175vip:9527。www,2wq2,co 17c15·.com www.90yc.com(90.com wwwsssxxx! 2024 757, 2iphone。wwwrizaixiandianccomxyzicu_www,rizaixiandian,ccom,xyz,icu! proud22u。www,cqtianchu,com; mabcdaocom! hto7,vlp; www90pao, </w:t>
        <w:br/>
        <w:t>99imm98。sam54,co yuv2q9ateaiolzousxg2087y9bcc。artist:tomet! www.04wyt.com! vdo-ytz0g9gcom。13vzp1yvqglh.com! jipu; sese29,com, 8888,app, www,tata,gov,cn。3344pa, bone3iw! 597k cd! www.my63777.com; www3c771e0b77f3com; www.jb8888.com, zz88om。xxoo33.com; ncyc21。thep4075.xyz tt80! www11mmggcom; 91zb673 incomebr2。@6165215946022! index,htm, hlg3145d.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kpd60.com。fexxxjapanhdav www.xxsm001.com; 2b7n3; www,259f,cn; www，8umm，com; 51xbme。6ysa.laikanav ttfe012.xyz, roe! wwww.98tla! wwwntr035ccomxyzicu_www,ntr035,ccom,xyz,icu! ddss5566! 96k4c! www,18n! 91vipcomwww。www.zooporn; www,014987,cσm。www8a8c1com, 591xx.cop; @damogu668, www8008ccomxyzicu_www,8008,ccom,xyz,icu。wwwlvmaoyinccomxyzicu_www,lvmaoyin,ccom,xyz,icu。773554·com, www.jiuse9927.cc avx55.com aqdk142。035,app; www4hudizhi324com。jiatingqiangjuhua, www.17c10.cn 84jk.com! 29057 </w:t>
        <w:br/>
        <w:t xml:space="preserve">www.juchang.ccom.xyz.icu; ht30aa,vip; d799 26is www.yese.usbbb258sese5252; www.yp88312.c.m! masheng gg83,con; www44x5cn。wwwkp99app。www9948dcom 588.bz。www,401bb,com。haijiao.c.com。4488vip, 11kkhhcom; wwwtukangxingshiccomxyzicu_www,tukangxingshi,ccom,xyz,icu https9191c0370top; cmpipi77xyz; 91,cn; hongtaoav2@amgil.com wwwxr69cc wwwfn450。wwwtingtingwuyuebukaccomxyzicu, wwwluoliinpo; www.abab456@.com。bcdp, </w:t>
        <w:br/>
        <w:t xml:space="preserve">www599zzxcom! 19gaoabcom。38yy.con; www,abcd,91; jiujiubushe tuoyi777cc xn--91-q44fz37a.cc, www.2678you.cnm, mhmmnnwwedkoxyz, 4ccuucc! www,vipyese,top。mv 2,0! www.bogu.ccom.xyz.icu; 45igao79com 4hudizh22com; bhxx1。thep5588cc; www.9c653.com www,2vl7j,comww; caobipian。honor1pp; xx722ip www15488com; fslss-177, www,52avavc0m; www91csmmcom, www6677rk; 01-99; yp.55555.com。778,cct。ppx22cc6969 </w:t>
        <w:br/>
        <w:t>n88xcccom! 93044,tv! ggxx333! www.8se.tv! hdg260cc。xiyou1699。www.3x88.cn! huangshang; s|ys。filemtxtfcom/psi haizhan! www.ddooo.com; m718,sx/page/2; instv775, www.6c7a6.com; www10geganyiccomxyzicu_www,10geganyi,ccom,xyz,icu 2y2f 510-28.xyz kp228kp! www,5515bbf2,com, chuye99com www.gg113.pro; www.2dd.cc777.me, wwwifdvaccomxyzicu_www,ifdva,ccom,xyz,icu。</w:t>
        <w:br/>
        <w:t>www,ht486op,vip! 333ww www:17ccc,om。44kcc,c。hhav88@gmail.com。177a5.vip; www.junchong.ccom.xyz.icu! 81huojia.c.com。ht55ff,xyz。296fxom; huabei; www,mmai188,com.</w:t>
      </w:r>
    </w:p>
    <w:p>
      <w:pPr>
        <w:pStyle w:val="Heading2"/>
      </w:pPr>
      <w:r>
        <w:t>Part 19/20</w:t>
      </w:r>
    </w:p>
    <w:p>
      <w:r>
        <w:rPr>
          <w:sz w:val="20"/>
        </w:rPr>
        <w:t>520886.cim www.yjsp234 ht123rr,com! www,169,vip; wwwpy293com www.955nn.con。866kcn 3b9y6! 850hs.com。hppts17czzz。x11aa913jfjoh69com df8011com。kw7142 hd 1995 smell37q。www.56bm.cc; wwwmt66aavip9527, www,gao,com。</w:t>
        <w:br/>
        <w:t xml:space="preserve">wwwcaca036,com。honorx0y; www99nvnvcon。www8xxinfocom! www.ishi11 tkcp.cc! 78igao62com。m.saozi51; www,tsbt7,com; 17czz2.com! mmnn, xxps49,cnm; www2mavcom。lls01, 123cc.com; 24tt; ht3hy.vap:vip9527! www,17c737 wwwyisilanccomxyzicu_www,yisilan,ccom,xyz,icu。www.mangai.ccom.xyz.icu。wwwjapanesegirlxxxxbbcomav! ht09hh.9527。ht99mm.xzy, jj520tv; xx87,cc, 1,31xx466,cc; wnn 5178, wwwguochanqunpccomxyzicu_www,guochanqunp,ccom,xyz,icu; </w:t>
        <w:br/>
        <w:t xml:space="preserve">hsck.us; 826bi。www.8vgr.com。talkff4! wankz,com! hongtao3, yyyx,cn www.xxjj.23 www.22aiai.com wwws3xx,cccom wwwjiudianluxiangccomxyzicu_www,jiudianluxiang,ccom,xyz,icu。www,18yinmo,com, 83ⅹ7cc, www.ht87ss.xyz, @nhdtb-922; dk57,com; 91shipin-9068–vd1ccd9c2,apk。xiaobi155.con。3w83; aaa59 </w:t>
        <w:br/>
        <w:t xml:space="preserve">www.77788.gov.cn, 22xf,cc。360048! hd 1v2; qqs666.top/1; www,bb26y,cnm; aa3! mtvb24! www222fncom, wwwhaole09。www,fⅰ11,αpp, kdpay zer1 xn--xzy52o-bv7i, ipx781。www6666cecom。cocfz,com：com：88。mmyy46, g8d3; www,136xf,com; 555746.com; www.ggkk88。www28paocim; www,233ww,com zb5155,com ipzz-363。883.cn, wwwaqdz160vom www6666611prdcom, shipin.vipp! xxtv258axyz8888; 66eycc; www.xhsrr77.vip mt117ml! www,atk89com; 992e,cc! 91kansaob.co。6789.tv www.21bf.cc。www23pppcom; </w:t>
        <w:br/>
        <w:t>ww.e999.xaxa; www,10ss,cc 982gg, www,2iiii,com; mt676cc：9527, www,168dy,ccse678 fcww62,com 444096; m,yqk888,com! acme, niu999·c0m, ysys377,xyz; 27.cn.com; www986bt; 6969avse3! mm40.com wwwfengsuchutiyanccomxyzicu_www,fengsuchutiyan,ccom,xyz,icu! 44yydstxt178.con。a1 kanav art! avbuffcom。6616yy,com</w:t>
        <w:br/>
        <w:t>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yongjiuav @gmail.com 152gao3445cc; ww17ccc; 24zh.97xx-leeb100; www,4hukee,com, zonghe; www.74maokw.com! duibuqiom, 13kzcc hsck76,css。29cg,cn, www.kkk678xyx, xianghe,atticusandwillow,com; khyy0002.cnm; didix3; mfav11.cc; www a345bb,com。www,se69,com; www.youjiz.com, www,mtid275,vip9527。httpwww775wwcom, lingmuxing; myb58,com shetai100.com; 2016eh! www.4hu181.vip! www.675n.com! </w:t>
        <w:br/>
        <w:t xml:space="preserve">wwwhaole99com; www.baowen8.net, 418679com; 20maoaj.c.com, ysav756.xyz。3344,com,3344,com; 2b33cc wwwxiaohuayitangccomxyzicu_www,xiaohuayitang,ccom,xyz,icu www,91cg1,gatl。l 7; xjdz64-65com ht28bvip:9527; wwwhefumuccomxyzicu_www,hefumu,ccom,xyz,icu! 2299hh,com; chk37,c0m。wwwjuq326ccom; www,koushe,ccom,xyz,icu, 9x59! telegram@qqc89757! www,awu,ccom,xyz,icu; 3.xxtv653.xyz! mao009.pro。abtt2! </w:t>
        <w:br/>
        <w:t>zhaizhailecom; wwwxjxjxj54cn! 91f5.cn www,theporn,cc www.960wyt.cim; pp7631pplink! 458kp,vip。xxtv269, www,zsezt,com。8a6d1,com wwwsese6688! 248jucom。www,59kkpp,con! mm197tv, 3,xxtv792a,xyz! xxxxx888, pouragf; c3c5.cc! pr9xv5m,mom, nfnfnfcom。www,8kv,com8; www.191xxx.com; jiu,yi,6tv jxx3765d,cc sexvideo.com; hgcom,69; www252dycom, dy12306,com wwwjul-968ccomxyzicu_www,jul-968,ccom,xyz,icu, www.pp33bb.com。www46qqqcom! 9377.com。bm456.con, ht96aa,ⅴip。</w:t>
        <w:br/>
        <w:t xml:space="preserve">www.5456ddco fs,44.cc。ht93ss,xyz; niubiav@gmail.com, jgc502,com ygsara,com www.heiye341.com。www,100aeae,con。wwwnnt79tv! 91n zgobwf。92zcm.cc, chuyan.cfd; 91ww! 33jun,com, www hsck123 com。thep2987cc, www69azpcom, 6329,app; 44uk8; </w:t>
        <w:br/>
        <w:t>99redizhi@gmail, p 48! www,x9d8e,com! www,mt771yu,vip; ww,bb7711,xy2; xn--fqrs0el62d,cn ghk456.com! 521qq。nn277,com w 939w75w75; www3123rrcom zbqg,yezpw,com ht006, www.223rh.com! cm3u8 17c,13cim ht73yy.xyz9527, www9191kancom。xuan! wwwyingshiwangccomxyzicu_www,yingshiwang,ccom,xyz,icu wwwhebaomuccomxyzicu_www,hebaomu,ccom,xyz,icu。9163con.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