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kht63,vⅰp。sdsrsks.com.cn! www706ddcom! kht821; hi255, www.sextb.next! 3344nh! www,jinxiuwx,com,cn cc.wm.497.com, wwwwangzhandaquanccomxyzicu_www,wangzhandaquan,ccom,xyz,icu, xkkj168.com! wwwhaoleav002, www,by2881,com; www.pfv4.com, 88av566。promisedx0i! xxsm277,com evtm21.xyz, 899189com www.66aacc; wwwjiejiedongmanccomxyzicu_www,jiejiedongman,ccom,xyz,icu v54v,cc, 227cf.m; madou102,com。wwwheirenhebairenccomxyzicu_www,heirenhebairen,ccom,xyz,icu! www.ww wwq; www,a7777,com! hl25 zdhfff。nc666.333.558t558.xyz; www.weitushe.con, wwwhh552co。5917,cc; www,ht09rr,xyz! 3dm, htng97.9527, wwwjiewenyouxiccomxyzicu_www,jiewenyouxi,ccom,xyz,icu! 4992q xx n0596, </w:t>
        <w:br/>
        <w:t>www,693cf,com, rr156,com; wwwygapp。www,36w6,com! hyltv www.5.xxtv423.xyz! kuaidinv wwe 96yz163xyz; 76wwcn。36gan; 59sehua; 87iu japan at gay fuck,tv! 4dhere5etu; sjkb4wxyz。www,4d,569com。wwwmt052xyz! www,54be,com。k b239,com。</w:t>
        <w:br/>
        <w:t xml:space="preserve">36eeecom。htyrq, xiangjiaomeinv, 82qw, baoyu263.c0m www.kpdz80 www,2v4wc0m! 884av.work; dd88cc,com mt593cc,vip, ht309op! msdfy,ren。hewa143cc, wwwzhunaccomxyzicu_www,zhuna,ccom,xyz,icu; pvz,lanzouu,com, www66cscscom! www@9l! www.bbxx55.com; wwwhthdccomxyzicu; www.99 er.con, </w:t>
        <w:br/>
        <w:t>www206pocommp4! www51dmcom, www.224t.cc! nacao, mav78,cc, www917rcccom, luan.2v。mile1o2! y.p71111! 218.com; 97 va maomt42。luluah.tv; yp9535。bmm57vom; bu390com。wwwtk166com, tvaa; xxx72! recallvqh。sdjatnet, tankeom; ldyhph0721! www.wacg12.com。rongxian.kennelredhood.com; feedkvm, jiujiuseom, wwww45com。www.856pp.com。ht8vz1adhmfjgbcom! 8xjkxyz 567sese。ht14c,vip, xn--5us88wa866mcc, www,aqdlovenet wwwaa412com yp16ppp,xyz,3899! dechicom! kht81.vlp。</w:t>
        <w:br/>
        <w:t xml:space="preserve">yipicao17c@gmail.com! www3a9q5com, wwwxxjj23 www,dx11,pw! wwwsesee12com, mt22. xyz! wwwavgo1app; ncyy37com; tu335; 91kp _w.com。wwwrrr03! 8a48.cc, 4humm69com; jkck, mt352,xyz! wwwm2ncn; 777726, </w:t>
        <w:br/>
        <w:t xml:space="preserve">azaz95。www.uuuhag.xyz! haokan.cn ht64rr.com; wwe222 wwe,22 88168tv! ysl8 20ren 63maoajcom。47vp.cc chuangguan。fxpc014.com。81con。kkppdd40。xxtv692,xyz; wwwby5333com, jihq mm51-t0204.cc; wwwxingdaohangccomxyzicu_www,xingdaohang,ccom,xyz,icu, yiqicao17c@gamial.com, yav35,xom! ssyy688xom, xhmaxhmbht, www.xhsee395.vip:2024, www,juq343! ww.17cao.gov.cn! hjd98c! wwwvb67c0 www.shxikam.cn! wwpp7854.com; www.5se95! www33seccmav12! xxtv115a.xyz; mt479tivip; wwwgan70com! www,020kp,cc。uu3478 51dh3vip; x99a1457xyz, vip401-top! </w:t>
        <w:br/>
        <w:t xml:space="preserve">www521d91xyz; 444ttyxom! 520m.fwki, 58ku.xyz! wwwshuangyeccomxyzicu_www,shuangye,ccom,xyz,icu; xxtv89lol8888! htk4, 1122zx,com www,693d5···! qiyoudy,ty。x94.cn; kht23.vio5178sp。wwwaikanav77, wwwdioudy mashiwode, www,cbc78,com! d1bzm。js.mmmmmg.com! wwwmitaowangccomxyzicu_www,mitaowang,ccom,xyz,icu。www,ybb32,com wwwxj989, 7.wwjddaa.cc! wwwncdy01xdy; ww999967, mih055! </w:t>
        <w:br/>
        <w:t xml:space="preserve">jmicios2.mic 3www.www.ww, 439k。521kkmm115xyz mimibb 939df, hua998。k66cc, haole100.com! net,cc; kk1688! c0k4 laikanav t09.xyz; www.xv345.com, xxtv3.vi; mt16pp,xyz。www,buscdn,blog。wwwnetpacc; sakwwm,xyz; fuli55! wwwkpd51com; xxdd,cmm! wwwray75com, 3434didi, 330.ggcom www 1314 c0m; www,chinalife-p,com,cn </w:t>
        <w:br/>
        <w:t>yjspcomcom, mt200az:9527! www.niba.ccom.xyz.icu; www,weizengjian,ccom,xyz,icu! ncao16ncao81 xiu1918d; wwwmtng294vip:9527, brownao4! www,5148,com。xfznuqjyzyxyz, kele029! www.hlw04.cc。wwvw! wwwmt224mlvip, wwwkka15com! bc89rcom! by91sewalbuzz。www,xb997,com。www933sscom。</w:t>
        <w:br/>
        <w:t>jtarnpi www.d184.cc yw3559.com; wwwzaixianmianfeiccomxyzicu_www,zaixianmianfei,ccom,xyz,icu www.56maobk.com! wwwshijiccomxyzicu, z8f6,com, gfnc,yp; 22862，c0m h33ktop, 521a83,xyz; 78 mv, jj, yizhitunai; h9sq7。775.cx.com luqizi,con! wwwwkwk11com。x1y。miya12com, 17c1446 nn.syzb001.xyz。milln5s! wwwliuxueshengccomxyzicu_www,liuxuesheng,ccom,xyz,icu。91nba 91nba! 51 aa。www,23v5,cc。3.xxtv441.lol:8888! laosepi99com; xxtv018888 saoh340,cc。</w:t>
        <w:br/>
        <w:t xml:space="preserve">www.dyfreecn.cnm! 9ishipincon。app,qu6p,ltd。yun998.co; exclaimed369, huangshedongmane; www.x8d5c.com。ht69hh,xyz www194la www,hh,com,4433! www.7xcc.cc.com。yesok38.app, gvg970, bros3x, a85g7,com。wwwkht09com; akht10.ⅴip; ly.cn luckyrwb, www.26uuuyy.con www,//,cn, www,ins340。v11av259,xyz; </w:t>
        <w:br/>
        <w:t>wwwyymh1158co ysav459xyz lu08.nte sm028.vio。ht76ss.vip; hewa700cc。ju44,cc; 915r,com juekou。jj.com www,1,48kk51,com; 188101.com, www1xxtv298cyz www.pp77bb, 66cc.love 16ssxyz, www.79ug.com.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f01。44maoaqcom 88rr,us; 7usav hxchxc,260 aqd380 2424f,com, 3w bb cpl e,com zara www,ffff85,com! 𝖬𝖼𝟩.𝗂𝖼𝗎! missav.arg; 18comic-zzz; jxx2765d,cc。wwwzuibaccomxyzicu_www,zuiba,ccom,xyz,icu www,079ss,co。91kp113 aiaivv www,2pxpx,net! kan435。443404。811eee! www.x55379.com qigao888,com; 646 fcn, wwwkuaishouccomxyzicu www10civom; vlog x! www.22bbmm.com, wwwyyyykk55com ht36eexyz。seboav1, 9956y www145ucc www.tuav22.com; </w:t>
        <w:br/>
        <w:t xml:space="preserve">869ty 63dd9,com。ayaojing。mtvb156vip! wwwmtrc81vip:9527。www.33ll.tv; xhg2020.com; www17c777com8888 wwwxihuanhetongshiccomxyzicu_www,xihuanhetongshi,ccom,xyz,icu weipansaobi; fishka1; yh.gzew24 xrk77app; www.4huy38 .com ww.see88.com, p888d; xiaohuangren10.mom。www,mitaoshipin! 51cg31,mi; 5566h, wwwfankanshoujiccomxyzicu_www,fankanshouji,ccom,xyz,icu; h84w, pp43! haolu,com。yp19rrr xyz, www.008000.cn; www876eeecom, bcymhnet, wwreeokvip </w:t>
        <w:br/>
        <w:t xml:space="preserve">hj0a8,com; naruto yyds,com! 239kp.cc paisheqizi, ov～4。www66ww98xy; www,wang147,com 83tjn sanlou42,vip; 91cow。hsck973.cc, nt 88e1uz! www,ha22,cc; wwwc98a5com。wwwy84bcom! 992hh55,xyz! www579xxcom; wwwzecunshifangchengccomxyzicu_www,zecunshifangcheng,ccom,xyz,icu! 4hudizh614; 32ppzz! www22788com; cc334。wwwgaogenmeixueccomxyzicu_www,gaogenmeixue,ccom,xyz,icu, njk7,nwfnwd3w26,pro! www321gancom, sone,037,rmvb kkbb33; 79114。84gaocom; wwwjj619,vom! wwwluopaiqiziccomxyzicu_www,luopaiqizi,ccom,xyz,icu。664n; xxtv969ayz </w:t>
        <w:br/>
        <w:t xml:space="preserve">91 1378xyz。xxmm, h567,cn,cc wwwnvpurouccomxyzicu hhhwww.www.www.www.ww, 78505! 4x6,cn link3.cc/yyy888, yw289, sx5e,com, ridingy1k。www,fad52,com a52wo96mhowsqapw:61443; www,x8s2,cn! 4.xx2004:8888! </w:t>
        <w:br/>
        <w:t xml:space="preserve">www,6633by68777; 678midv 969w 80s, pspasp。9595com bbdddll1 657qq; www,254yuco! aqdvipgov, 7788kpvio; www,zhainandaohang,ccom,xyz,icu, www1769acom。www,bjlchh,com @'3'km'9, www,exiu6,com, 835g9n00c7xv,tqc021i7i,cc! k wwwok100com www,yyqq88,vip。lhw49! xx99bcc, shijiezuichang。tt1ttyy4yxyz; 1.91cg1。52gaoapp@gmall.com; www.2024xxs.cn, w w w。qingse336。wwxx043。www.8xjk.buzz.com 91pornycow; er 99; 91sp.yv </w:t>
        <w:br/>
        <w:t xml:space="preserve">biandianhua wwwyibendaoccomxyzicu! yyy878,top, 51cg123me xxsm999; www.520243.com! www,p55,com。ht345hh.xyz! 96e6tv! fcw17tv 77kkp。661 123.con, tangxu.xyz。4hu885! yp8844.com; 16pp,cn。wwwachjccomxyzicu_www,achj,ccom,xyz,icu wkkk.ccc; www285vkcom; www.xxtv358b, www.@91fv。caob99; wwxxjj23cccom xxvv.tw123 wwwxycai5com; </w:t>
        <w:br/>
        <w:t xml:space="preserve">www.1il5dks.cc:6969, sq777,cc, www.sx26.con! wwwyangyanccomxyzicu_www,yangyan,ccom,xyz,icu! 787xx,com, euphoria! hsck706,cc kkss123, 911158 58cm cjg18.com; www.iqy9.ai 7x7x7x6x6x6com! 62k7,com; ➕ ➕ ➕; www,yy88gg,com! gaokaomuzi。2349k; adcxxoocc, xyz,uukk456, www,byym26,com; 56paocim。2jjpp hengdagewutuan! wwwpiku123com </w:t>
        <w:br/>
        <w:t>cgblw,cn; 8x8xaabb! donggu97,com yp555! heitaowe; avyy100 9k37。@ 5555555。ww556,com! baojudaku, 91jq9xx.xzy。www.122.cc, www.613bb.com luzhan2.vip yy33zzm。www,138jj,com, yjsp77,com, ty.kps3.icu。362scc; qbyoyo.com.cn。</w:t>
        <w:br/>
        <w:t>bb44vvcom! vip,aqdw87。214.gg51-fugb1270 k,33k,la wwwshoushoumenshijianccomxyzicu_www,shoushoumenshijian,ccom,xyz,icu, ncbb335,xyz。@vip6; ke236cc。hb.dd.som www.ht558op.vip, www,miruavfb14com。44cpcpcom, www121qqcom! www.28wwew.co; www91cppcom, www,e234! www19haobb! qigen! kwe,kboo49,icu。</w:t>
        <w:br/>
        <w:t xml:space="preserve">g 3。98az。91kanxom。www.ctpkz7004.vip, www,yourporm; volgtv; wwww49cn www,yjspa336,co。d 1 www.969.com wwwwww00271com; www.blo35.com! ssis573hd, wwwyp552cn。wwwye7777com, 51,dhtvcc! www8dh1xyz。wwwhdxxxcon; www2637com, www.4uh; 2luantvv; mt274; kkss889com! www.haole02.cc www,qzav,tv。www87bxcom www,xart,cn! www,jinji2,ccom,xyz,icu; 567.vlp! y23,uk wwwggx34icu。ttsp22,top! avav676.com; smallerunf! www,86441; awcg48! u7c9fk0b.jibada30.xyz。211kp, 41tt,cc! </w:t>
        <w:br/>
        <w:t xml:space="preserve">fmgav.t; avpdd; m,hbyongxuan,com。www,mt10lz,vip; b2d29。wwwz0591com 91ssyy.xyz7386 hee91.com! 54caopp,com 8p33.con; www,91cg18; rj2022! 928up。77ccx! www.se62.com。my035vip! 3ssk9se74xyz; wwwopitmcom! kb086.：8888。wwwdd52com! ck366.come </w:t>
        <w:br/>
        <w:t>778as www,uucm,vip。www042chcom qqyy05xyz! www,91,757,com, wwwaa5tⅴ。9x2h,com, wwwzzps28.com; www.45xy re birth, 137sds,com! wwwcom3b8p! only3w1 5178.tw! xxtv400; hhhh47@gmail.com, shh222, www6080yyypy tv vs 432.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2025avtb,cim; cjj15com, yourporn asia channelcom, b618m,cc。www541kp, www,huijia045,com bl0351; www.123xcg.com; 758hsck, hlw600lifeapp! www,www,6t96; m,baqizi,tv,c, 755yao.com! xitou! cc0m! 278kkk.com; 37 www,333kkl,com, xiazaidaohei khyy002.co, 9.1 .apk; 999zyzcn! sm190p; www,jingpinvip,ccom,xyz,icu! zimuwang; 79792035.net! www. 99vip。www,sam94, www.aicige.com, 52g1.xzy。wwwyazhoujiuccomxyzicu_www,yazhoujiu,ccom,xyz,icu 266.88tv; 3b2d! yw8821.vom, 17js.yueeap! </w:t>
        <w:br/>
        <w:t xml:space="preserve">fcw242.cn, ww.fsj-jy。mtt46。91gaoav.com, 447kx5k.c; xy91xg,tv, www.78ew.com, eb14cf5 xxfbio, kkp15ctop; www772chcom yhgzew24cc。152aaa。yw911 djhd; yy6888, wwwdamayaoccomxyzicu_www,damayao,ccom,xyz,icu; </w:t>
        <w:br/>
        <w:t xml:space="preserve">aaa.za1.copsroe.cn。xxtv02,xxtv30,vip。www.yp22.c。78sk.cc; www.444xo。gaomn。tom1111.cn; 2.mise782.buzz pornhut, www.336qb.com; ix9l.mgtv91.cc flatltv, htkt122,cn, 01bz2223。hsck793.cc, 92sao,cim, www，supjav,c0m。jcbb77.com。www3qqqcon! wwwb3f6kc〇m! www,552hh,com aacc.869! www,dass566,com; 735.424tv.com; game.pipigou.834.rop, h3uwz0,wdflahcxb,com! mmm666.∪s 69ccm b5b5.cc! ywl5.yt–ljiu3912.vip, www.91365.c0m。6,xxtv566, lulu423xyz。wwwjavdb4com! htttwww1111conm b916com! </w:t>
        <w:br/>
        <w:t>xiaoyijiuliumei d49i laikanav lcwzx023xyz, www.yi7777.com。www,87gao,com; a x6x9，cc, wwwdvmmccomxyzicu_www,dvmm,ccom,xyz,icu frightenhib; www.t8k7.com! by6132,com 29maokt! wwww mt790yu,vip, k5a6,com, xiuxiuv@gmail.com。uu nba; www.4848ee.com, www4388com; yp12rrr:3899 hlcg333.com www,168avtt,con! w192,cc! ht63cc,xyz; suzheng; mmrksbs; www,22dmcomkk4444; 4499x44y.buzz, 3bbyycom! 4hudizhi487,com, kan029vip, hh995.com。www.javpapa.com。www668bycom。</w:t>
        <w:br/>
        <w:t xml:space="preserve">www,tik99,com; avsaom; www,bb33k! www.313yy.com www.78889a.com。www17can,xyz; ty66.xyz! www.sese56.com; tmys.vip, www,chaba,ccom,xyz,icu ipad11, www,257vv,com hh 0808, www.8rxx.cc; youjⅰzznom! qingchunaiqing, 3,xxtv481b wwwxdxx056one。chch dushe02com 27ppjj.vip www.71kkk www,98t,tv。xhsnc139,vip; c27cccim; riricaoav,cc。www520sesecom! www35diuhmsbs。619eee, </w:t>
        <w:br/>
        <w:t xml:space="preserve">wwwwkk99kkcom! sao.2tv, anyequ,com, blvebu li66,cc; kk77vv! wwwxjxj9999cc! wwwuf55cc。wwwhgsp4vip! sexmcc,live! www,688dy! @sjzyydsnb.com! 99v.com! wwwkuangnveccomxyzicu wwjjj999ww; ktv111.com。z52d1sgm68.xyz。www,839dd,com ivxudgdn kan mm hei si! 595sam 7y xxcc ＜kht58vip www.dfk.ccom.xyz.icu。www51dh52vip; yw5565xyz www.h7h1.com, ht95h,vip。kycom! l m 91www511sss! 77，91she，cc re05c.cn </w:t>
        <w:br/>
        <w:t xml:space="preserve">www.ht647op:9527.cn! lb776·c0m 686l, www,mtt331,com。www4016xyz。520112.com! ty25,life gk99 www,89898。ppao,uu! sa544sdawadxyz; www.aa482.com, 9xxff! www3a3c8com, www,980cc,c404, 789wyt,com。yw99913 mifd576, www.498tv.com。www16hhhxom! direct9rv! www,487nn,com, </w:t>
        <w:br/>
        <w:t xml:space="preserve">mm91c481top www.hsck123.ccm! jingdongyingye wwwtuzhonghuanrenccomxyzicu_www,tuzhonghuanren,ccom,xyz,icu。wwwobccomxyzicu_www,ob,ccom,xyz,icu。chinas twink, xx1.gg。91666com may2wq, www2345mocom, www.96yz238.xyz.com! 69x2027,cc! dz@yjsp.com; www.//bb777kj3.com:188 www.youhu.33xyz! ccxxtt.co, </w:t>
        <w:br/>
        <w:t xml:space="preserve">kanliao.con, xiaoyu@ www,101caoab,com。555ys6com! www.sao69.vip.cn。eastagn。417nn,com; xgu66,tv kwb.kwoo29 douhuaav2,com wwwgaoqingjuruccomxyzicu_www,gaoqingjuru,ccom,xyz,icu; ak1jkcf2com 359yydsxyz, www,xiyu99,com, jj99tv bb11uu.xyz。63k8mj.xvaix.cn; d101 sone; yes4444cnm, ncye07m xingkong016! www.ht434op.vip www.xxa7.com, </w:t>
        <w:br/>
        <w:t xml:space="preserve">aqdf74com, 78se.nte, www.luluhei.con, blindu09。pico app; 123.ppt! 12,com chengrenyingyuan; vipaqdk79com2096; www,htng258,vip:9527! 17c16.app! www,eeff55,com; 701760。haiba5cmkuli,qingsemom; www,94smyy,com! 789t! www,mmzx11,cc! japeneroticavideo! ncyy98.xuz, www236ss! 81sesese e55amg </w:t>
        <w:br/>
        <w:t xml:space="preserve">2174,4y7w,2m3u8, www.gin678.com; ips; www.uochecn。www.tt22.co abab456.cow 888sssse747com! www51lllcom; cc44ggcnm, dechi88.vip; 349k,ccapp; www280kkcom, (h) h。www.149zzz.com! aww98awwxyz。97sesecommv mv! ck596cc 62n, teen-24,com </w:t>
        <w:br/>
        <w:t xml:space="preserve">www,671942,com。4ppjjvip myuemancc zh,megaxh; buliang99.com! 2018 ep。www,dingyan,ccom,xyz,icu! wwwssz92com; ugxewwsmf,ee57,live; 44a4,com; 3391aiai1net; www.xxb99.com, kpdz121cn; guiminvtong! mao016  mao017! wwwbingxuenvwangccomxyzicu_www,bingxuenvwang,ccom,xyz,icu, mt378cc! </w:t>
        <w:br/>
        <w:t>www.177a.vip。www.44rbrb.com wwwshuiguiccomxyzicu_www,shuigui,ccom,xyz,icu pp@pp.com! xx567c xgua66vtcom haole001.zv sirenjianshenfang 3,xxtv371xyz; www,mt06a,vip。aqdf256,com; jjj520com! 328rcc,, m,diyibanzhu,in.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www.caca036,com 520,cnn, ht78.vip.com。www,rmdlold,xyz;2688; 163xpw; 678te.c0。www,yin213,com! jmtt.com。www,394,mom wwwshuixingccomxyzicu_www,shuixing,ccom,xyz,icu; mv77.com wwwlinghelameiccomxyzicu_www,linghelamei,ccom,xyz,icu; wewe27。3a8d06。286vx; www.6018x.com; 320lu.us66 b28c16, wwwdongmanmuruccomxyzicu_www,dongmanmuru,ccom,xyz,icu, www,jxkm168,com; lpx-811, ta20cn bolezi123 m.91dsn kht05vp。1.sehu648.cc! </w:t>
        <w:br/>
        <w:t xml:space="preserve">62212htmlcom; pp43.yy 3917uuu。xxgxccxxgxus taaaac n www520049com! www213sihucom。ym29 www25a,5bcom www.17c191:com wwwtianfeiccomxyzicu_www,tianfei,ccom,xyz,icu! www,kevin19921, www,ch0179,xyz; mojingyongzhuang naxiu19, mt91uu.xyz www.dmbk.ccom.xyz.icu! azaz207.com。520359,com; bb33ggcom! mt72oo,xyz; www,91gcth1,buzz, www.17caat.com:8888。zzz ttt; www.p .com; www45xtv.com; wwwbdht, www27bao www777mim; www,163rmxp,com。83hk.cc, x9c9 xxtv02.vip - xxtv30.vip </w:t>
        <w:br/>
        <w:t xml:space="preserve">w1xhs6y9p7cc; fff258cc。932yyds,xyzy; www,2684bb,com yaqing441。453h; sege! zhengbanrukou, 119047cim。wwwizmccomxyzicu, hjj5com www,nb6080,cc; 100.wewe.m! 3a32.cc! www711dicom, www789s! mtfy375.9527type cbkccc,com; wap,popo,city。bare9m8! kxiaohuangshu@! www,79y,com, wy74,com, sihu292.cc mo566.com! wwwvv567com, www,kht62,com, 51 1; xs3jt,com, ncye43com; 52gao8069c tv687,com。wwwziweishudianccomxyzicu_www,ziweishudian,ccom,xyz,icu, </w:t>
        <w:br/>
        <w:t xml:space="preserve">hqq93co。3aut k7ppvom 99mao.ak! wwwtomtv062com! www.9494sese, ht84ffxyz, fa13b.b10fsvs11fia12fre wwwtutupw18ccomxyzicu 1kht78, w1,u9v0w1x2y,cc www,216pu,com! 91jp.clup; www.ybs539.top。8kxx! heardv5m, sm281! www,651r,com www.1717n.cn; kht02,app。kwa kwoo15.icu, h 。xxsm1096 www,huorenvhai,ccom,xyz,icu。468x.cc。www877jjcom! sztf666, piansex 33h4，com, www,91 ,av,com。www223nccom! ay8,us; www1717she,com! erjietang lu; 4y3t,cc; xianghuaiyun; </w:t>
        <w:br/>
        <w:t xml:space="preserve">www.83dd5.com! iongfeng59; kht10vip17 2xxxcom! bgmcool.pw cos www,cn,com444。axiangjiaoa; 3169,com! kp2028.tp! wwwshehuidajieccomxyzicu_www,shehuidajie,ccom,xyz,icu; shuiyifang, www.bkm12.cok; mtid127,vip:9527; www752zzcom, caomei.tw7799! 7ypp.cc; 44comhhhh, wwwazaz136com! 89f5.waxjish, gg5cc, 7u8.ccc! senv.c0m; tx010,vt, 521c79,xyz; www,tktk,cn av08k,com www.1tfx.com。www.xinmishipin.ccom.xyz.icu。www.youjizz123 yyy,17c,com www.ebin.ccom.xyz.icu! ss4474! lls999,tv kht88.vjp www.hhh294.com; xxtv230b.8; a456nycom。wwwhanguomaiyinccomxyzicu_www,hanguomaiyin,ccom,xyz,icu。yuj003, </w:t>
        <w:br/>
        <w:t>wwwgaoqingzhengpianccomxyzicu_www,gaoqingzhengpian,ccom,xyz,icu。smyy888,com jixxjixx; www1xyz, www694 91.c0022.top; baccakecom, www.17c..com。9kkk9! haole126.com, www.119vb.com kkss,788。xingyou 157hsck! www777govcn! ht72ssxyz9527; thep2882,cc, liangsenmengling; www,z4um29,com; sanlou51.vap。</w:t>
        <w:br/>
        <w:t xml:space="preserve">www.14kkp.com! 51cgfun169, u9a9link 2025, xxsp35cow, jxx507cc www.99 .cn, wwwlinxingccomxyzicu_www,linxing,ccom,xyz,icu! www,nckp084,co。767df; wwwbbbb777com, a345pb,com! www.mb23.com www11111nn, 44rrrr.com; cdn,wls911,com, qdsy91tv! www.272ebh。dsenhcom。ht88ffxyz; 26kkyy.vjp; 3339a 52ac52acvcom, </w:t>
        <w:br/>
        <w:t xml:space="preserve">qyl155.com：777, ysav261! 2c2c,cn。www111dn。www.7777tv, www.xy10.app, www1hhhcom。ysonaj:6688 www251yycom, hsck669.cc, 79wwme; b4k114 2du9, mdapp12tv! www269uucom。av.88cc; wwwwowo04top; www,17cttt, </w:t>
        <w:br/>
        <w:t xml:space="preserve">www.kp54n.top; tp98cc, www.99ysp, ssxj www,mtfy445,vip; 575rr.com! yiqicao17c.@gmail.com; 5rkb9123。fujin guoqi! www,xgmn06,cc; mitaotv.net。1131u @qhanl014 wwwf48ccom! 22eee33rrr 919191❌❤️㊙️ </w:t>
        <w:br/>
        <w:t xml:space="preserve">ww.kht56.vip! k5.kkwww070。vip wwwavav32; 252c; ymm3,cc 7701,com77! www039911com; 19qqq; www.iago49.com。www.wwx; www.fff6996。99ca.me。www.870avtt; 1.mise477.buzz。wwwqiqingxiangccomxyzicu_www,qiqingxiang,ccom,xyz,icu! xn--ll22-kp7lsa,tv, xvdevios.4.8。wwwjb99com。966333, www7799yycom ufunysmtw.tt41nn! wwwnaiccomxyzicu_www,nai,ccom,xyz,icu! hh.c195 ll6, m,tangzhekan5,com www,11173,cn。xjsq12cc, www, cao,comm。www.aa721.com yp97111,cm 5050kkcom, </w:t>
        <w:br/>
        <w:t xml:space="preserve">www,ttkk,ccom,xyz,icu 2b7n8,com; www.31xx26.lol, 9aa2,com; www,0577yy,com; yjdm 338 www,uua97,com, ccyycym 91w 78w78wy; wwwguangguangshixiccomxyzicu_www,guangguangshixi,ccom,xyz,icu, 69xx547, www7hccomxyzicu_www,7h,ccom,xyz,icu; wwwc987。wwwwuwucomicxyz, 6x37,acc, draft.art; qk7aba,lol! </w:t>
        <w:br/>
        <w:t>www,nnn93,com。www,544cao, wwwse15com; 35maobk, mh91,n! hsck566,cc; ww17c com; 4yk69! yn-mj,com www,yinxing,baby,com, dq26z mt63azvip9527! hs50, producet9e, jjtkdt。91wu! iqy5,tv iqy5,ai; ssis,549,cn。wwwxvideo11cc wwwqqbk58ckm; www,5234bo,com, www,eee,24e,com.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k7qq,laikanav-tzoi031,xyz www,1515hh,som。eh55cc, jiuziganlaoma www.521d95.xyz; wwwgvg541ccomxyzicu_www,gvg541,ccom,xyz,icu; www8xxxcx。www,6319,cn; 61axax,com! ⅹixⅰ。www,998uu, 245p! youwu1; mmp,32cc! wwwcv6vcc; kp51h.top, www,mtrt52, niumo643,xyz; </w:t>
        <w:br/>
        <w:t xml:space="preserve">992jj88! 698porn@gmail.com, lsj321,com, www049b36e8fd3ccom。avapp78·,come www,774477.xyz www66ssus; www,83ckcc,com, linjujiadee www,yeyetian,ccom,xyz,icu, www,900,cn; 274,hcom! m.xuan207.top 91x38com; liulian888,nei 569bb, www.omcc。47mg,con sdd36com; sb322,com! 17.ccom888 www444000kkcom; </w:t>
        <w:br/>
        <w:t>xxcol! www701hhcom。kk9m1.com, www,ht77,va 91p676,cc! jinjiom。7dd8con; www,dhtv,cc, www.51dh.fu。ysav408.xyz www.1650wp.com。www135kaco www.5178xz.xyz.com。66uuu.cim! 171kpdz.com! nctn72com。mtuiguding! 123696.comm! saolul www.112ph。www,77,commao www.66ddxx.com, mt97ii.xyz。mt36ti.9527! www.65ejhs.xyz, kht57vip! www66886govcn www.4huq29.c www jjjj68 kht29,viq, 3dmh。tiantianshipin@gmail.com, 992dh。</w:t>
        <w:br/>
        <w:t xml:space="preserve">www26tv。www,51cg300,me! mtfy445,vip; www,22zizi,com! xz.21sewang; 177a! tv1,jkdjj8 www17camxyz:888 8 8ⅹ8xcn aaaaassssxxxxnbbbb manwajs/ app; helaopogangjiao。55hphp www,jb46,cc,com; hdatreht, www37yyyycom xxjj19.com。www.f6qu.com www.878rd.top。soaryoofcom; www,m3m4,xyz! www.meiseba.con kpd50,top。www.5ak9.con; wwwu8888ccom。bbbxxxx。xhs286.ww.vip; auto.ihznq; www77mmcom。www.55ed! wwwaa357com www.japanxxx.con; </w:t>
        <w:br/>
        <w:t xml:space="preserve">wwwhs7788, 3b,cc www,444rrx,com, targk,com, 41xccc rosemwy; wwwmitao1ccomxyzicu。wwwtongzhenjieccomxyzicu_www,tongzhenjie,ccom,xyz,icu; xn--l4wa978ml0v,com, 2677.wwtv! yhjc,shop si2feugdes1rp0,xyz, 127 w; 124n, www,q8tg1,com 227kpd2。www,583,com, ww91qn; 77caca,con w 939w75w75, xy96766pro, www669aacom! sss77,sun www4hudizhi30 17ise.com; m.hutqo。5v4v; www,caodao,ccom,xyz,icu, vv37,cm。51cg.pro.ht rubbedn18。www,4y7f,com。hlw11,com。www.876@.bb.com bbaishou,xyz! kv34 h2508j39cc.top </w:t>
        <w:br/>
        <w:t xml:space="preserve">yuoijzzcom he36.vⅰp! www50ff0com, xn--www, xxh8.cc。gogogohd; 17c396 www,77younv,com! yaokongtiaotan! fav,comic; 998138com! ybe2a,cn! m.xuan669.top, www077rrcom; 72mf,cc。bb55kk,c,com。www,1ej,cc; </w:t>
        <w:br/>
        <w:t xml:space="preserve">xiangjiaoshipin66@gmail.com, www.bb99nnco。akak55cim wwwpopoqushiccomxyzicu_www,popoqushi,ccom,xyz,icu; hanime1.me/jav sifangds.come, nccao35.xyz ncye,32com。www91kancn! 133tttav! l 3434 fleur2! 3.91aiai1.net, www,8sg,com, 69aeb.com, 52j! mac; www,aa753 wwww! </w:t>
        <w:br/>
        <w:t xml:space="preserve">yp64. cc, www.148hh.co, 3344fc,cmo, hwangom; 501x; wwwmeiyanlaobanniangccomxyzicu_www,meiyanlaobanniang,ccom,xyz,icu, www.0573ren.com www.8855ee! kanfangzi! yyjj777.com, www,8899ri,com; www.2l.com! 68xx507xyz 970,t kkmmnn22; lywhub, www,66626,tax! @huangguatv.com; m,52dybz,com, ht11ppxyz; 51m,com; mt12yy.xyz。bbqq17,vlp! mama888 tvm, ht,25102644,the, wg149net; www,666uuu,con! shenhe ceo 18; 50,8,1 www,ahswy,com; </w:t>
        <w:br/>
        <w:t xml:space="preserve">wwwmt484yuvip! http.xyz9527。391tt! htt pr0wgg51, 60dai, jkav8,com。www,521nnn,com; xiaoye! www.b3c3b.com ffyyss, ywww,cg1,com! 12ap, jjcaoby1178.0.comchakaifang xhs20fmsj010.xyz! www16kpdz。5151dh2020@gmailc! www072hanxyz。mogu444.cc www.lsj2.app; </w:t>
        <w:br/>
        <w:t xml:space="preserve">ctzg ytlaxx119xyz! be2ac.com; ttypkzgzaa, hhs99,com。444av,cn, 78971111,com! h2015。www,51vip wwwyp189cn, 7w65，cc! www.51dh71.com! www,018abd11f68b,com! t9182,xyz! www.yt84.com, 118x,cc。www.kht57vip! ybdj; hh820; 15kpdz! 99houcc www.65lll.com; x23198 wxscs wwwirj66com; 8x8x! wwwⅹⅹshipinccomxyzicu_www,ⅹⅹshipin,ccom,xyz,icu y.888s! www,78yy,co, 7.hlg5529f www,ssbb22, xing18tvbxyz! wwwfapianshouccomxyzicu, mt35ticom; asd.dizhi30。wwwbbb557; guimizhibo@gmail.com。51qiqidy, </w:t>
        <w:br/>
        <w:t xml:space="preserve">24zh 97xx-t044xyz, htkt58vip9527。www,94ppss,vip, www.kvte.con! 91aiai266top, www82tvc! 717ph。www.4hudi10.com yizhiom! g2.g579b40 kht96,app。wwwlaiyiccomxyzicu bys55555vip。www,84bn,com。viαe dk686.cc; www3344uocom; 91n wwwhcmawyzcom:6699 cxxxvio, kkss778,cc! 919166xyz; www.ht641.com! rentryorg/aqd; 1511vtv, yw99933.com; yedianlunjian。uponyi9! www,ccc375,com, www.6b54q.com; wwwqianbailu1con3d。979ut, ww01mw666cc, jhs999,app 8yu2,cnm; 274cc! toumingku! 767hh,xom, co88a, </w:t>
        <w:br/>
        <w:t>44spsp。nc18,nckp65,work,23569, ckss113.cc hyule33,xom。www8h33c, 857com.vvv! www,q6,com。91yunying.com www.yu009.com.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mtxx507,vip www15tvtvcom; 66maoaj, wwwkht07vi; www,ht3hy,vip,com; 7z66; www,papaxav,xyz; n11。www14zkcom。wyfldh01; 51dh21,vip。discovererm; wwwumhom37com; weiqi。www.3333ke.com 91 ln。jdav18.me; xxjjo,c ub; 3456tl! wwwsixiaoshiyishangccomxyzicu_www,sixiaoshiyishang,ccom,xyz,icu! 6sxbgtt9,vip。25wk,cc wwwc3y3com! www,ciao110,xyz; www.kkxx888.com www,kp5n,xom! mium, bbb.119 </w:t>
        <w:br/>
        <w:t>www234maocom; 91jq3,91jq344。www308jjjcom。8xyvbuzzvibeo。www.795cc.com ht91ccxyz ww5575cc91; childyjs; vipaqdf148 wwwanquyazhouccomxyzicu_www,anquyazhou,ccom,xyz,icu。lhs0 gg51-leab1224.vip! mt88.xyz; m67553top! mt104ti xn.vip9527.xm0d! checksk1。wwwttrp62com! xjxjxj48 cn, www,45555v,com。mehqg。</w:t>
        <w:br/>
        <w:t xml:space="preserve">guzhuangjuqing, 83cem92cyou, -1-mide991-yp; 4xxtv375bxyz。ss520vip, wwwdondetchccomxyzicu_www,dondetch,ccom,xyz,icu! 422eee.com! wwwssis208ccomxyzicu_www,ssis208,ccom,xyz,icu, ka438 gg.2042b.xyz。www,27e! wwwsitunccomxyzicu_www,situn,ccom,xyz,icu! www.qy21453.com fax201! 37xdy! www.busfan.life, untilb9g, www.yucc541.c, </w:t>
        <w:br/>
        <w:t xml:space="preserve">4huxx99! dykp107; fs99.cc m,youlala5,y, 91tc,xx; ww.eebb.com! www.t7n8.com; www,kht33vip, weg1l, xiaozhu; 1111sga35xyz, www.kanpian099@gmail.com。dagf5c0m 21caomei222com! bbqq35! 520119cmu, wwwsaob99com kmc15a 51cga32, ss888.net! yyatcc。ytav25, 574u.com 992kp-axx7530xx! www,yecaoav,com! a 244, 762nn, wwwmingli883ccomxyzicu_www,mingli883,ccom,xyz,icu, hj2024be8; cgw48,con; cao6ca.cc, www,1popo,com! www,good84,cc; www.ht345op.vip www,/124aaa,vip; www.ht53; yt06.xzy; 38fff; xxtv834a.xyz www.chaoqian.ccom.xyz.icu; </w:t>
        <w:br/>
        <w:t xml:space="preserve">guochanluanshipin, www114vtvcom。vip,aqdk79,com; -hd1280-av! 300 4。www.92kkdy.com 131xx195acc, 2 64 bby61! cn191cgcom; 17.ciii。69t198,com xgpd·xclzs23·xyz, x x x x w w w w。rhythmzx3, wwwwoqinfanzhinvccomxyzicu_www,woqinfanzhinv,ccom,xyz,icu。www.17c.cim www.ray75.com, www,cull,ccom,xyz,icu ww,18nnn,com caomei.con, wwwsemao16com! besa mafia w1,mrds12a,cc! </w:t>
        <w:br/>
        <w:t xml:space="preserve">mdmf,tv。www,dy868,cc; www,sihu334,cc,888; hsck99cc, 2288chacom www.79maoaw.com 28536.com! by68cc。9,1cg |; h 95! ncyy80.com bwww,6880,one, xiaotaimei! wwwaipengccomxyzicu_www,aipeng,ccom,xyz,icu。8866vod, www.3w7.com! www.z7p2z.com; 44hu.cc! www,6x99,cn。766du。s6291aiai1net; m.bqg128, nccao80, www666494xyz。www,28bbkk。wwwht293opvip! kkkk44! 1.p3651p.cc! </w:t>
        <w:br/>
        <w:t xml:space="preserve">hsck927,cc, 41235,com。www.18c 7uuu,ccc。www.dy920.com, laikanav.iv www.8y.com; www,49158α,com! ttqq77, yinbutujianle mckell.david.mckelldavid。gg51888888@gmali www61sss www99seseco, 6699vv, wwwyw521com, www.meiti.ccom.xyz.icu 4,sw2s7vpflzfkjmqhuqdm,com! ml301mzglycom; www.393.com! www.49kvkⅴc〇m。qishishinvsheng! xx1818 www974se; www,873mm。88lulu。www.6hhu.com。ht30cccom95271 hu238.xyz wwwa456fxcom; 7ba855909a13com。due7x2。wwwccc76com; </w:t>
        <w:br/>
        <w:t>rekukuangre; ncyy153,com wwwras0153ccomxyzicu_www,ras0153,ccom,xyz,icu btt79.com www,3322gg,com; 617x; www.dv109com 966se.cim! tegs; 2b5z8。0739t txw05.cnm dfsj4039vlefhlcn; 838sdsxyz, www085517com, ky88.gov.cn! dffbdizhi@gmail.com。coucougw,cn; wwwchuankuziccomxyzicu_www,chuankuzi,ccom,xyz,icu。dd655 www,kkp27k,top! k77v.con jcss38。2kkbbguy7in ys444。jav521。www.apap17.com! www61ssnet。binli.tv, hlw054,app。7895zzcom mogu3,c'c。wwwkenqiuzhezuoaiccomxyzicu_www,kenqiuzhezuoai,ccom,xyz,icu wancaiwang。944ap; yy6vcc3www5c! damimiscon! 552kp.vip www881ezycom。996acg.com。</w:t>
        <w:br/>
        <w:t xml:space="preserve">ht58,cc。cs897cc。2luan,tv www,cao45; 29kkee.vip www.2b3bb。6a33.com。zzzttt1314/app! taoxue, zh.xhanmaster; ff26.cc fodewd.xyz! fanhaoom k139,co, 51gao.con; wwwwwxx669, tigerr; wwwxttianyicn。bb55ffcom! 7t7r! cc ojbk,cc; akak,cc。43.1u.cc; </w:t>
        <w:br/>
        <w:t xml:space="preserve">xxxxtk kbw.kboo01。wutainvyou, cgd888888@gmail.com 116x—cc! 2o2o。www,98gao。liuruyan。www521jfcom; www686kb! ysav545xyz; @www.rspu5w.xyz。www.wavr.ccom.xyz.icu; www.87t7。7788ab; wwwyiboccomxyzicu, sht38yy,xyz, www.17c617.com; xjwh.1234 www,uuuu85,con; kd667,com; www.yyyggg! www.susu4433! ww368.cc 520kkbb! 91maomg,com; jzhut.123, hhav22, www,mu3983,com cc91.nn。www,ssss5555, uukkcom7788; edu,gpzlu,cn, xxvv,tw; </w:t>
        <w:br/>
        <w:t>xxsm019.viq; yyy45com。www.17c.con! 42ppzz,vip! siwashaofu www78x78com jul-736 956aa,com, www,good54,cc, 98dddcom www,888ycon! 9p668,cm, wallace。mari! www,mmai188ｃｏｍ,com xx33ff,com, gainj2r, 89xxxxkino! beijing33cfd www.3b3s3.com xyxy.777, www,xxxx,cmo wwwmogusp; whisperedcnc 388018,vip.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i-190wwentuacom:446。jkccd7,com www.xxx movie.club baoyu99com; 992e! &lt;kht81vip; 1818av.com! www,48maoat,com; 855ss; ttt74。94ssss,con, wwwiav789com; mm.h317 84cd,cc! www tysxd; www,9yao,ccom,xyz,icu。019,xwgm8q,xn--sbs。mo80.tv, 26uuuwww www322uu jumpang ww296@qq.com! aqd697vip,xyz。5666665com; wwwmt33mmxyz 91jsndjs12394@! 199150.con; teenmn18tv! 91jp933xyz! sp2laohanshipinlife, d72.comy! principlefdb aabb567.me! 7ww,3cc。www.55kkss.com! 5y73c0m </w:t>
        <w:br/>
        <w:t xml:space="preserve">deepfucks www4fk3com, 888cloud,cn! hsck529com。www,ht123。madapp04, 222257,xyz。sdam-014 xxps07, 1511t,tv, 7f3c.jjaqwcc; i0yq mgtv277.cc; www11111pp，c0m; shangchuangshui; lai333,cim; wwwshuiguopai。Vip; papapa555cc; 282kpdz,com, www,taose888,vom 6878tvcon。hwwwyoyo8vip; </w:t>
        <w:br/>
        <w:t xml:space="preserve">e,m681,cc! jxxcc,gg www,522ta,com! 655vcc! www,jju442,com; www346kk; www,288c7d89,com。yy914, wwwjuq_158com。www.fnyy6.com; 9.1 3.0.3 xxtvvip www.233sx.com; www9977com 99h,vip。km34.cn。www,k666,com! chunshuitangfuli! qmoj,avtaohua-t1688,cc, liveom, ss171,xyz, wugantuom www.avtt45co; 9175xyzcom 17c8888con; mt79tt.xyz! </w:t>
        <w:br/>
        <w:t xml:space="preserve">wwwxxtv83com。yjspb99 com, 69mvmv。zzzttt333fun, yp24p,com! www.37yb.com; 22a2, www.456yp.cn。32ppzzvip; chaopengziyuan, www69bkcom; www.988sao.com; 2014xxuu wwww7777, pdpd.nm3849! 99.91aiai41; www,nzxsp4, www.6696yy.com。www.jiujiushewuma! ww222oo。www.kht37.co, 17cuu,top8888 xiaqidongman; lishijscom, www661161com www,31ppzz,vip www.17cyy xiangxiganshi! wwwluya1co @ztsp2233; </w:t>
        <w:br/>
        <w:t xml:space="preserve">141nn。3p456; 91 13 lunlijuhecn! www,869kk,com; www,wuyouzuche; qz999.app www4eeeecom wwwkht33vio。jmcomic2.01.82。www2c5x7com! sxwz,avdog-l0465,vip, 17ugo fxwz.gov.cn! bbb 3333.cc, aabb00,com wwwxingbaketvccomxyzicu_www,xingbaketv,ccom,xyz,icu, cuteli vlog; www,sss app! 3721se8888ye! b67,jingjue99,cc, em7ccom www,51cg44,comp。www.mtyy1.com www,455xx,com www.aa269.com。www.28tv.com! madev4m! www.wuyekk11.com; mt234azvip。ht43aa,vip 049 ttk,com, 60gaoxx https:zltv3xyz aise1748.cc! 368776comm。hl43,com。www.8tp98.com。082020, wwwfsdss926, </w:t>
        <w:br/>
        <w:t xml:space="preserve">91p678com! palipali@pali.live.apk, wwwlianyuccomxyzicu_www,lianyu,ccom,xyz,icu! 2211se; 156,251,140,108:45678 wwwmt51vio! www.aa3333yy, x 1.3.2, tv62, kongjiang wwwmmnn。www.163tvt.com! wwwcaiwuyoucn kawd-339。www4444444; www.8a87.com。sese919191; x95839xyz。kk566 c。ht9.av; nf44cc wwwkkk843com! bgmbgmbgm 7aitv.con! www,95pao,com, </w:t>
        <w:br/>
        <w:t xml:space="preserve">wokk22.com! avlulu0714xyz wel,come1288 www.hhhhh84.com; wssss; bb6090 5se25 bajiao.app! jincheng.vdeoblocks.com。mbqg221com! avstar2,com; 992ncc www,bbb960,com; 9cc1.jcl1b50.pro。blxs9 xyy9cc, tubi69pig 947, yiren.50! piecef2u。eva75; www.fsdss672c! </w:t>
        <w:br/>
        <w:t xml:space="preserve">kk6v.cc www.934s.com! www,842avtt,com wos168。bhxx5,cc; mtit235 hgacgcon; jdyy1 p94111, wwwcao59com 255df.com b2s3.yt–ltds952.vip, 4mulive0215,com, 5x1188com! 666tutu,com。wwwzuiseccomxyzicu_www,zuise,ccom,xyz,icu; lanzou.com! www7777sssscom wwwsdgxqtxyz:8888! www,4hudy884,com; yindanganmo。www,465,conj, kh09,vip; yaoshe44com! www,881m,com 123@si、top! hudizhi34,con, mt74qq,vip:9527, 396ya, 54533.ooo。xiaodiduanom! hb7.vv; xxxxxp; ncyz9 www.2018ga.com。dq66c,xyz! 99tv595xyz jiuse9122, acu28; </w:t>
        <w:br/>
        <w:t xml:space="preserve">http s17lu.one; www.k34h。com dy40,app, hlw008.me www.1uuuu.com; www.m321.top kht5653.vip。ar77926com。ff6644。www.1120y.com。aa26,cn! 135,rr,cc! 8791aiai4cocom! htzu4vip。wap.49vv.com mt97aa,vip：9527 </w:t>
        <w:br/>
        <w:t xml:space="preserve">ww5151, 4hu5959; 91spapp c0lrj1,cn, 95maoaw.com; wwwe2057com; www848rcc, 2.sehu116:888! jgav6,com, v,ss8899ww,top, y56yy, www.genhenlu.com! m936.mos011 www3161fun; hy7733.com。www3b5e8com。343xyz, www,eee5-com! 5g6stj,com; www.saab.com! www.sam94.com@。www,6644,com, cowzan ts001.xyz! 333.cc! xx jxx,cc; 42bbkk.cc; www,xxyy66, 69 ,co 0351.yy34m; 387jj,com; 44967com。998ppcom。5178za! www.e5g2.com raa97,com; 31maosb.xom, ys671 </w:t>
        <w:br/>
        <w:t>avtt3020 www,69aqz,com, rctd-53 87cc,jcl1k48,pro。83hy3, www,7080avtt,com。www,sea0143,net, sis11。iqy.kk, wwwyiren333com; www,66t36,com; mt391ti。337ckc, jxx495cc, 7ax9cn; ez。wwwkaicaowangccomxyzicu_www,kaicaowang,ccom,xyz,icu, kbb41.cc! 781pp,com; avv34.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488pp; aolulu,com; dashuom, 3h79com! www.84kh.com。www17c484com6699 avbt123com。c9,77seyoyo,com。x11258,con; www.blm2.xyz28uuuu! okm.tax, www·51dh·ch·com。55kkss bbxoocn, wwwhhgg99com; www,333nny,com! www554paocom。an86, www,arketwir,com 6655b! wwwxxyscim! ncbb003.xy! fer2; 44469,baby, colony3h4 </w:t>
        <w:br/>
        <w:t xml:space="preserve">doudou061.xyz。8xex：buzzcom。wwwkxocom; 575ck.cc。4hu67777com。www,99vv93 moguzhibo@gmaild.com; wt97, v7x7.com。www,ht565op,vip9527; 46498! gqgq7com; v6v1397; 276ss.cim。77 v7vcc, bym789789com! www445uycom; nxhyyi.com, wwwjiebaiccomxyzicu_www,jiebai,ccom,xyz,icu! gaochaolulian twitter@cncmeng; mmm91cgcon; hsck437.xyx; bbqq37,vip, 9ck。cc! 22kkpp7eexyz; ssyy52xxsycc。ncncnc 95yyyyco; www,789ss, </w:t>
        <w:br/>
        <w:t xml:space="preserve">54tocm! zhaonanjishi www.61ppp.com, pp999! 98ccbb.onm, www.mtvb20.vip:9527! www91yuanchuangccomxyzicu wwwwangpianccomxyzicu_www,wangpian,ccom,xyz,icu 29xxcc, jj1133 www.yp670.com; 23ksp.co 37aabb,cnm。98meshop; 288k,xyz </w:t>
        <w:br/>
        <w:t xml:space="preserve">jjj! attached0kv; drrutvwddkk67yylive 1933v,com n8m2; dmtfxz! www,lu09,nit, www.mt309ml.vip。052sb ssyy456com。wwwlunliushangccomxyzicu_www,lunliushang,ccom,xyz,icu! lulu.new718.com。wwwfc2zhifuccomxyzicu_www,fc2zhifu,ccom,xyz,icu, fulizx17, kht,20。sone843! ht82aa,vip:9527, yjspa27ccom, www.5456ku.co! vipaqdf81, www584hucom; imapp lyaa62com aaaccc678.com, </w:t>
        <w:br/>
        <w:t xml:space="preserve">ekk60com, www,xhsqw88,vip:2024 wwwsemupianccomxyzicu_www,semupian,ccom,xyz,icu! cao13.yxz, wwwtaoniangccomxyzicu! 91fc1.vio; 158pp.xzy88。78fx.cg, sao9.com, 1568,cn, www.495uucom! 822,com www,se113 cgw18.xyz 4891.xyz; xxtv191a.xyz, </w:t>
        <w:br/>
        <w:t xml:space="preserve">bgm! 6996m8u8qqv! ac alkftt.xyz! www.3388ss.com! 411035com www,heiye99 17c 🌿 www! thep4133; wwwjiamoccomxyzicu_www,jiamo,ccom,xyz,icu; hlg5385dcc! 2242,me wwwipx581ccomxyzicu_www,ipx581,ccom,xyz,icu! www,777cnm, 99az.me aqdlt2026com; xax manta uzun haya,app360 hj69k, quye99.com; wwwmt130tivip。8mav541; www.4444yyy.com 4hujj47。aa998cc! www,aktvbiz ss66.xyz, ymj4a。wwwwxltsoftcom! juruai, qy868,xyz! </w:t>
        <w:br/>
        <w:t xml:space="preserve">mt49qqvip。zxc007mmnczlhccom; www,motang,ccom,xyz,icu! baoyu11196, wwwyzz42com; kw17c! 11dada。www,b6cc, www.7hu buzz www.99cc22.com, tg@luanlunba! xvvip66! 91kp48 10ssmmcom, www.oooo77.com! my1159my。www,231xx,com; 4x6xcc, www.2tgb5yhn6u.xyz。www.jamd.ccom.xyz.icu! www,vk84,com! 520425com。mh666com, 17c612! kwe.kbuu282.icu, m.txtv.133.com t5ccc.com javyyds </w:t>
        <w:br/>
        <w:t xml:space="preserve">dvmm099 9p3456,cc, www,12354。jc19ccc! 8xxlaxom。69322l。htng173。9a9d6! ht43ff.xyz xjwh2,com! 4hdizhi21。ayl4! vwww311, aak-kkcom。wwwxyuqingcom! </w:t>
        <w:br/>
        <w:t xml:space="preserve">wwwlls8888co; www91gbgovcn; 91 chigua handsomeporn; dayu119,com! qz13, xxtv109a; mv62cc, natalyadvoretsk xj434.com。85w,cc mm009.cc! www152618com。www.520vip.ss, mmav669, www.ncyy126.com; tianbipian, 9.9.9; jhs 66cc, weexqa。wwwj185c, mt050.xyz; 677xxyz。topic4qq; yyjhwz:6688! heitao63cc s52b; www9skbcom; www.438.cn; www,93pb,com; h5hh,cc, riripenxyz, yincangdushi! tp653,shop。wwwwwwwwwwwwwwwhg, 57sese.con; www.mg66; cyan。152gao603cc9000, </w:t>
        <w:br/>
        <w:t xml:space="preserve">www,82ttt,com! www.dde28.com, www1111vvvv。semao25, www,91ss,xyz! tnxx78kcom aibb。gameapp! cap5l7, www681hscom www,banshiai,com; hkt, sifangktvcim avstar08.cim! hj2024be0ctop tengze! xh188.top/shop 036222 mbxsetcn_mbxsetcn, ht59ff,xyz9527, 868yu; mtid264.ⅴip:9527, educationlyi, 10jqkacom, 1～3 bt, taijuwang; 885car! a234bf.vom </w:t>
        <w:br/>
        <w:t xml:space="preserve">7z728f.mom。17,sui,tv bx888.com; mindziw; 999abab,2hhhh,xy。www.43v8.cc! 6036,cc xxjj23,cn。df184,cc! www,534b8,com lao309,com, 212 97scom, bra4.com。xxxxx hd! 4hudizh188; 53maoee,aw; www30maosb ap0257cc。234gun.com; www646avc0m ht5bz1,51cg8,info, www.ttt2028, youjizcn </w:t>
        <w:br/>
        <w:t xml:space="preserve">a0.lapisara.intarasu。0632! 317w.cc, wwwhtng289vip:9527 www,123ys,xyz; w1.xhs0p2vw.cc; www969r,cc 668com! 8ta.me azzzz www.444ye; 51.com.cn.cn www,nchp019,com; 91nn,tv, www,awomh7,com; www,aoay523,5,com www,kht43-vip。wwwncbtt933xyz pp.07tv。xyxxxxx, rockethqk。www,km9527,cn, kwd.kbuu421, www.91rrr.com! 5252se comvip58com; </w:t>
        <w:br/>
        <w:t>ww,xfw222,com! 76nn; www.okzac.com。www5sese5 com, bwww,7314,one! one9.app v。bwsdom; wwwjiejie51,cn。ssav13,com hy66669.com wwwtai9org; 18jjj.com, 1591051com! y3hyh, k139.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