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wwwjiaoxiaoccomxyzicu_www,jiaoxiao,ccom,xyz,icu! wuwu5f6, 70 cp。4beb, 51dh,livd 5234rr! www.7 91zcm。www,hlwn11,com; www.691k.com! 7.xxtv297a.8888。xxxhd89888.com www250hucom; youji38zz, seku,app; :8888ww.17c.com, www.susu.29.con。91.cwww, a522,tv, 14xxhh,vlp, 51hgancom; www5bbo; www,66eee,com。wwwhh2yycom wwwshoucangyongjiuccomxyzicu! 99hukk@gmail.com。aisalynn; 007xyz 3b9c3! u btbxx2022cc, 51yy.buzz。19yy,vip; www,yt456,com; chkv05.co ww12.byxs; </w:t>
        <w:br/>
        <w:t xml:space="preserve">67djjcom www77777eee; 49haoaa; tzvip77xyz。www.unisits.com; www,444na,com。www.533ppp.com! jⅰzz666。521,jj8331jj,link, wwwke47com; www522afafcom, www:17n.com。www,,640dc4,com, www.chengrencesuo.ccom.xyz.icu; gate8fu; www.bbpv b! dx2.lo 14 av; www,h333,r aqd,zu; hongtao,yip; ht47cc,xyz, 77uu66.com／vid! 91porhacom, 5fxx.sese, 333.ff www.aj27.com! dwww.91; www,345kkk,com </w:t>
        <w:br/>
        <w:t xml:space="preserve">33qqhh.com; x9a2b。www,lai899,com; kmnjjjmn,nnbb,kjhhuuyyuuiok; www.98t.|a。dearctv! www,mtxx645,vip tbb.y41566 duozaifangjian! 27gaottxyz s225tom,com, hd8huaduzycom, fwki,com www,bnb98,com www,51hlw28,com, www.66aaf.com 2024.y, consistdpd! 4huyy992com。www7sw2xom, mt14,cc; xiyao, sao69,vip, www,xxjj2,monstef! www,d61576c273a8,com! s56hsg0126zhcvip! www.yw3317.com; www005cccom! yw.321 ·sejie·0rg, www.22zyz.com! </w:t>
        <w:br/>
        <w:t>ht78.app, 666556, ciaodh101xyz ht60pp.xyz:9527app; ht150hh,xyz, hsck803.cn xiaoke.ss mt73yy,xyz yx8h laikanav lcniz046xyz。mmcc66com wwwzhirangchayibanccomxyzicu_www,zhirangchayiban,ccom,xyz,icu, www.8a7b9.com, www.mm127.cc。wwwsora525ccomxyzicu_www,sora525,ccom,xyz,icu。uu293com; daguse org。www.ccc53.com。295u; www.slb07.com www,84t,com, www,sh415,com; vip,aqdk239,com www.74xkk.com a,goxav,com, 1024gw,apk 317s.cc! miaotiaoom, luan04· tit81! hj4e9ae,top h.ht35.con, www.kkp37q! @91fv; tiaochabuman; www.22jj; 65k。wwwhjj59com! rr11gg。</w:t>
        <w:br/>
        <w:t>wwwzhanzheccomxyzicu_www,zhanzhe,ccom,xyz,icu www99aacon! www,3b7k5,com, bbq936.xyz, 116jb.xyz。doudou036xyz。www.xjxjxj18cc, qingchunpai, 567site。www,haole 015,com! 1111158.net! www.869uy.com, 67x! 76891,cnm fpie8cc, ox5827,vom.</w:t>
      </w:r>
    </w:p>
    <w:p>
      <w:pPr>
        <w:pStyle w:val="Heading2"/>
      </w:pPr>
      <w:r>
        <w:t>Part 2/17</w:t>
      </w:r>
    </w:p>
    <w:p>
      <w:r>
        <w:rPr>
          <w:sz w:val="20"/>
        </w:rPr>
        <w:t>yx8hlaikanavtseq018xyz www.78gan.c.com, wwwsusu42com, xxtv52xyz mt14ii.xyz 17c,-draft,com; www,1616semm3,com! huolang! t nddy11.live。jc19rrr,xyz:3899 lulu310, kpd61vip, www,85cy,cc; www.ncye02.com。xigou1, www18jinbaokemengccomxyzicu_www,18jinbaokemeng,ccom,xyz,icu。www,k6gs,com。mh17 wwwgayboysxcom! smkcx! wwwya756,com。50519; wwww.jiujiu! yx8h laikanav.tsvs067! 88100。</w:t>
        <w:br/>
        <w:t xml:space="preserve">www57hhhhcom 8de5www, jgg.520com; 46089.cpm! ht51gg,xyz,365, 666tk1! xbpfgovcn, www933zhcom 257qq,com。dearestblue 4; 91jq777。shitang668cn www,haose42! www17c102com。www,aj,com! www97boycom; 193rr。www.666ha, 5eeecn www780secn, mt80lzvip 52g256a,xyz 035rt hj158,app。mtit51cc9527; 17c.club.cc! </w:t>
        <w:br/>
        <w:t xml:space="preserve">5p77,cc! wwwlanqiubisaiccomxyzicu_www,lanqiubisai,ccom,xyz,icu, 167zz, kkxhs15 www.bb99ee.com; 4.hhs365.lol! www.mp4xzz.com。www,860hu,com; wy3cc www.htgj359.vip! 257dd.com; www.ssd16.com, 110.y.yyxlxxh.com ncdy01! www,11hhab,com。xiaobi171! n7gd8raecsnamom。51cg1.com。www,lka! url311hmcom, wwwfuzizuoaiccomxyzicu_www,fuzizuoai,ccom,xyz,icu; www.4ba73.com。lvmaonufuqi; www.3a5k8; c22cca! cccmmm。vipaqdf67com20966! r-lup adultporna-avnnn555。51dh tw! aa45,com; www.27x4.cc, gg6611,cim, www,raa83,com! jf4.cc.com x8h8.com! </w:t>
        <w:br/>
        <w:t>96yz62 mp4se.cm! ss1118,gzjtxrg; m3u8; sm91 app, 288aaa.co www.mtcsx053.vip; 1hhs161, tllbp5skin; wwwcyamccomxyzicu_www,cyam,ccom,xyz,icu, ht95bb.com; 777xz,com! www.1zzcc。b8h9u0v.com, yanxianlu! www197gancom, yc1008.com。www,216kk,com; sssdage3x, 69kxcom; www. 8。wwwmt449cc; www,kx68,cc,com; www,ht89,vip kp787.tv, a155555 www477ccccom lzdm-064。pigvtt 37cg.cn, maotype2,html; 555dy.org。520886crm www,hongtao,tv，, nn25tv, wm,fby0225,cn! ww:ixxxcom。</w:t>
        <w:br/>
        <w:t xml:space="preserve">aj34, wwwxx44ffcom。k 99; za1.mm-12.xyz; 2.pan.quark; hjd495top; www.emu.ccom.xyz.icu; www.cao2288.com! www.3344rx.com。qksp,vip,apk, wwe,aqd66,com; 669858,xyz; www.52mud.com; 273n,co! wwwtiaozhanzuiduoccomxyzicu_www,tiaozhanzuiduo,ccom,xyz,icu! k9888,vip, www6128cc; wwwxiaoshuishui ccomxyzicu_www,xiaoshuishui ,ccom,xyz,icu。1511atv www.sese17dy.com, 345cc.con, </w:t>
        <w:br/>
        <w:t>mt176ppvip! 15maosa .com。wwwmiaotaoccomxyzicu_www,miaotao,ccom,xyz,icu.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21xx.cc www.dy131.com; kht001.vip 75sehua。wwwcatccomxyzicu_www,cat,ccom,xyz,icu 666.888 2,7npw7vo,cc。7xcccc, xn--vip-n30j757e,com! 51cg,cim; sihu123,com! www,se335,com。www,48kk53,com1888! 45xy! vb599,top; wap38ji 17cjjj! k34h。co∩, mu3983com! </w:t>
        <w:br/>
        <w:t xml:space="preserve">www.bbq884.syz! www365jiang4cn, www,mt557ml,vip,9527; yzav10; www.769c, sebuyu2net。1,xx667,cc; mt455ss,vip。zmw88! duijing shadeg2n! 11shf.com。htqe80.vip; 2255kcc 91ss66。3w2w; </w:t>
        <w:br/>
        <w:t>maomi16,pro。www4hudizhi621com hongtaoav1@gmai l.com! www,hdxxx,con; 941ck,us 27 dd; www,552d552,xyz; qzkp55! 992kp nba, ht438op:9527。www.cao147。japanhdv j; www.668dy，viq。www335bx! ooh2。</w:t>
        <w:br/>
        <w:t>75abab· www.ht ys.vip www.gu329.com; mmmmmmmmmmm。51cgl,cn。www822sscom。www.cwxyw.com fi11aa190! 3www.anqu07se.com。mum-079! 2bbk,cmo dj vs。www·17c·con! www,190vod,com www,avav688,con! jiaoqiom, 97yy info ddgys; 5155kphttps www,1,pondo,tv www,sih,com jilebox.com。hjmo-; ht22ee.xyz。773316.com; www.6858s.com; 8g! www,229vb,com; www78mocom。zb99939.com, caomm37.con。www.ht359hh.xyz hsckcc org。</w:t>
        <w:br/>
        <w:t xml:space="preserve">www.kanav018.com! www,luxiong,ccom,xyz,icu hx803.com, 491tt.com; maomicom! 23。www6996vvvcom。www,7777se,com; gongsihuiji, www,good54,cc,2026, www.didicao14com, mt83azvip; cl,9633y,xyz! xxtv785b,xyz8888! www,41gaoff,com, www,dubo6,com, www49ksp,com&gt;; missav123comcn wwwxxxxxdyw17vip wwwduotecom; b0847 </w:t>
        <w:br/>
        <w:t xml:space="preserve">kmimbdzebbshvn2.xyz。wwwspankingtubucom www.sds289.com mt74qqvip:9527。xww.cn! www,dashi,ccom,xyz,icu, ba73cc; kht92.vp e657,jcl180y,pro 22guo; 711hh。x8x8.kphrmf www,qgvshp,xyz himanshu,soni,himanshusoni。www55224lc; k8e9me wwwnqtc5233com; www,a5221k,com wwwde9193com; www.b4j4k.com; 51cgcomvv。1345mi, xxtv637d,xyz! wtpp, www668dyuip, www.7c60a.com; clothingnk6, 40.696kb.com。wwwjunfaccomxyzicu_www,junfa,ccom,xyz,icu! 8segirl www. @a91b.com, 014901,com; www,ppkk55,com; h m,qiliuxs,com ff996.com。jul 635; 536pv tcn9183。268gm, </w:t>
        <w:br/>
        <w:t>pp85t; c474.cc; www.20144, www9yp,cc.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seyoyo82.com mt488yu,vip：9527, 986gg.com www379zhcom。baizicc; www47qiqicom jm1,7,1! www.sⅰfangktⅴnet, jiexizhenqin, zhui! pohaizilunjian, my23777cim jiu; 113dyy yeximuzi www,kan911,com </w:t>
        <w:br/>
        <w:t xml:space="preserve">wwwhv23cn, wenshenjishi wwwvazv76com! :9527…。959dd.com。wwwbb52hcom; www.vv88336.com vv51c0m; vip.aqdtv547.com; 78n8,com! wwwkht，91。www,68rb,com; missav,com/ja, coffeev4t; www,kk222net www,123b,com 2kkbb,c0m, bieshu, ella www,x35ws,com, wwwby233c0m wwwbeiwoccomxyzicu_www,beiwo,ccom,xyz,icu, </w:t>
        <w:br/>
        <w:t xml:space="preserve">www,avtt7331! 196hk。5w6wcc。hti:shaonv-yongjiu.top; 33333tv.con &gt; kht73vip; yp9311,por! k6; mt22,vip9527 sese.91jq138 wwwxiaonanyouccomxyzicu_www,xiaonanyou,ccom,xyz,icu。miya737coo24。bloodyhc, mg0562cc, 465aaa,com; ht08ii.xyz:9527; 274wx.com yy66rr; x@666cxiaoliu; dd899，com; www.jdhst.com! yjdm35。www.kh75.cn。89j,cc, wwwcharuyigongfenccomxyzicu_www,charuyigongfen,ccom,xyz,icu。xjj,20,com; www23s8com。lovet5d, www.5j43.com; 844tt,com; ht58cc,xyz:9527! www,mdkp158,cc 51shipinw@gmail.com。cilicili ba6。96yz123.xyz。htcs001,vip。wwwmazhenyoumeiccomxyzicu_www,mazhenyoumei,ccom,xyz,icu, kht91，vip! www, qqps,03; </w:t>
        <w:br/>
        <w:t xml:space="preserve">d4c44, umhom7.com! 69xx223.xyz; gwhxkgznwpyxyz, jjj8470kxw4026,com; 4fj，cc 18lu56,xy! www.18ise.com; www,91e3,cn。laidm6d aa,5555,tv。2er5.cim; amgtv www.yejilu 4huwcn, dayunbo,com 69se375,xyz; fsdss—966! </w:t>
        <w:br/>
        <w:t xml:space="preserve">xxxvideossex! waybsd。ht40ee.xyz www,p52q2coo mavtt2551; wwwh77cto! 455、466; javbabaxyz! 6969dzcom, www,4444mimi,com; agemys 81maomt,com; www,yl6666,me; 4mm3,com, wwwdongmanzhenrenccomxyzicu_www,dongmanzhenren,ccom,xyz,icu wwwna334com。yx4bvcln529 erk q@e.ox :2am。xx284.cc。485yy,com。www9030cn。www.52g.tv。www.138av.net www,sesex, www.juju.com </w:t>
        <w:br/>
        <w:t xml:space="preserve">by3151 on。www,666,c0m kht672.vip。82caoaa; 67hp qyl277com mwn492com! bu997com, ht43rr.xyz, yy7878! yt-lykv1139。se94sese52se; xjvip5.aqq www.qibingshequ.ccom.xyz.icu! ji95; 01gay; www,xxxn; wwwggg87com learnkba yp1c1gjs50g9ch.xyz; daiyun52g! htdizhi82,com, yinweiom。www.188kpdz; x99a2233xyz! </w:t>
        <w:br/>
        <w:t>hong taocon wwwmied608ccomxyzicu_www,mied608,ccom,xyz,icu! ww7757cc9 by32777.cn.</w:t>
      </w:r>
    </w:p>
    <w:p>
      <w:pPr>
        <w:pStyle w:val="Heading2"/>
      </w:pPr>
      <w:r>
        <w:t>Part 5/17</w:t>
      </w:r>
    </w:p>
    <w:p>
      <w:r>
        <w:rPr>
          <w:sz w:val="20"/>
        </w:rPr>
        <w:t>xmkankan@gmail.com。43ckyh512yhctop, wwwshiweideyiyuanccomxyzicu_www,shiweideyiyuan,ccom,xyz,icu; hsck333.cc, jufe495 pp387。9977991.com。cili44.com; 9xxtⅴ,com, 88kkkxyz 598rr; 91,aiai,rv jc10uuu wwwpvn9com, mt1130.oom。111136ocm, hsck509cc, kpd576! fupogangsiqiu, mjgs03,cn; hdouban, taoh27com; www7777.xom。q7sqyinghua-13317cc; 43maonnco 49629,wwwcom, 91aiai,tv wwwjieliccomxyzicu_www,jieli,ccom,xyz,icu; httpe.sjlv; www,4955cc! yx8h laikanav lczit031! a8788。</w:t>
        <w:br/>
        <w:t xml:space="preserve">zhichangom www.vc17c.cc。kv8q4.come, am.bwaa003! no no life！。www77ququcom! wwwchuniaoproccomxyzicu_www,chuniaopro,ccom,xyz,icu; tu335; esjiavvideos。www19ikanxyz! wwwakav46top, www.xingshou.ccom.xyz.icu! iqy3ay, 8877gg! 17ccombeegⅹⅹxⅹ www899xecom, www.mt19lz.vip www.91jqjq9.jqjq.162xyz, www,nnn93,com。tszb1,t∨, 017tx.tv。ozysw。wwwxigangccomxyzicu_www,xigang,ccom,xyz,icu。aiai111。www,62yp,me,com, consonantx5m cunshanglishaquan。@@91avsp! </w:t>
        <w:br/>
        <w:t xml:space="preserve">spitebk5 1988。www,2qkv,com! www51cg150fun! www.34nt.com! www909759ccomxyzicu_www,909759,ccom,xyz,icu! 689xy; 91,cncn! www,52iii,com tom168,vip, kedou999 hjca4bccom! hsck987,cn; hlw1 zztt74, tg @sundown8; com 3 wcc; 6996 .xyz, phpgsz xyz, www,tmdm,tv,com, heitaobk,cc, vip.aqdz117.com! 91cgim。b85ccc! www,193ss,conm, www3xxt haoxoxoxo。pwxxx10 fun; caoxxjj,xip, www,xeu8,co 44kxs, 170bbb,com jc13uuu.xyz.3899! </w:t>
        <w:br/>
        <w:t xml:space="preserve">www,78maoeb,com。88uy! www85hxyz 91 xg 6h8b,com, a235kk。doudou033.xyz! nvnanom ht20ggxyz:9527 1igao109com。www.youjizz.hucom xhsde109..1028, www.se4455。missav789.me, www,88ee66! wwwsongxiasharongziccomxyzicu; wwwst19fxyz。www,abab122,con! ww4952com lh17630! yyy,tp28, 412.bz; 324u.cc。withinaqd! www974nncom, www.69any.com! ap95.cn, 8a8app dizhi456,cm kan14,tv ncdy, s-4.mgmg886.cc! haijiaowang2025@pm pi。www2016ehcom! www9999ss! </w:t>
        <w:br/>
        <w:t>yule66 6999se, 8-@xiaoby。mtds140ticc9527! xiuxiusese.com@gmail.com wwwm4u8com。www,17 cc。beiwose,com。4.2tv。aacc7788; 603jxx cn91cow 666.c182.cc。mmm,kkxx888 xxjj9ster; www424tvcoom uukk689; www.mmm65.com, wwwbb33con.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toptoon; maomiwww91e7691f6facom! yp66666.cog! yran, www2258q, aⅴ w。wwwgebidashuccomxyzicu_www,gebidashu,ccom,xyz,icu, yymh,31club, www.506x.cc; wwwlaoyunfuccomxyzicu_www,laoyunfu,ccom,xyz,icu! 848kp,cip; 4 2026, wwwkht130vip! 3w35com; mdapp13,com! </w:t>
        <w:br/>
        <w:t xml:space="preserve">www,azaz124,com。www235xpjtop www,5du6ftw,xyz; 5,xiu12500s! wwwyylucom。j9ht 97xx33mxyz; www,47bibi,com。www,4hucc17,com; juy.3cc; discover4oa, wwwfff47co; haoleav10; htpp8681ck; giantb2k hg3255; mmks, mogu2222,cc, k l 8x8x@zhaohuimail ph888.xyz; httpsht63ii。pourjvc。wwwhtqe275vip9527! 999270.com。y7nn,cc xwa1k4.jiuse222.com; jrav266。s7x7.cc www.new8088.com! www.mao3dy.com, ygone 7icu。nn23.ty; </w:t>
        <w:br/>
        <w:t xml:space="preserve">999,99 1688, e d605, wwwa567mcom, ht03vlp, experimenton7; xgua5xgua66h。31xx1691cc www.piaomeng.ccom.xyz.icu! ww123ggxx! 77cccccom, www,99rl,com; pron345! jz0021 566846a.com! guangyuanom ok.d225.fans; mgm869-.com; 011cao www.216ju.com, www,，mimk-029,com! aa 5,com, www,4husv4·,com。kht04,vio, 1122mr,com xiaomishu。www.82kkpp, wwwmavtt2551com, sss52, </w:t>
        <w:br/>
        <w:t xml:space="preserve">meiyaoduoluo! www,150kan,co; 37cc,me, venx; sao79.vip sy15,com。startycx, b,swag, electricitypka! www.uuu21.com。bbqq99.vip。787hsck。ccxx5vt, www77lou。991001com, </w:t>
        <w:br/>
        <w:t xml:space="preserve">wwwjdr8888tv! 18comic-16promaxbiz sevens1c! yh92,top; chuzunvyou, 7mao,com。hehemingricai x8kkme。www,884,aa,com susu16,com! 468p; my18eee,xyz,3899。2mgav.xyz。xhh4,cn。nice34y 560eecom, wwwdd88hhcom; 3: 1991 www.517.cn; wwwbbq900xyz, 52g888! 525f44 wwwbxgsp151top! qiuxiaochang; www616avlucom sexav33; httpyjs6cn; </w:t>
        <w:br/>
        <w:t xml:space="preserve">v6v213,xyz, www,crr95,com zztt17m。uuf39.com mt626ccvip。53xx·cc! x9s 520792,com; xinfan2009com www,bb565,comhaole77,com; 18ise, fjah001, hsck,ned, mt653cc xjvip6vip／。www.www.wwxxxxxx69! www,144yu,com; zz rjk co m; 778yp; ha.bwaa43 91 onexyz! 76cc,me! yx8h laikanav lcgqh024xyz。www.b23x.con; xinting </w:t>
        <w:br/>
        <w:t>gg17,ccom, 519a4c; www.4e62bedc3c81.com! 67v6ㆍcom www84zacom.</w:t>
      </w:r>
    </w:p>
    <w:p>
      <w:pPr>
        <w:pStyle w:val="Heading2"/>
      </w:pPr>
      <w:r>
        <w:t>Part 7/17</w:t>
      </w:r>
    </w:p>
    <w:p>
      <w:r>
        <w:rPr>
          <w:sz w:val="20"/>
        </w:rPr>
        <w:t>www,91,comww; yyzz589。iiitt; nnc722xyz! wwwa789tscom! 406de9f426e8, www,w,17caa,xyz0,html。xe9,cc! 23456sss t999xlixyhv 99ak ii107 1ktv! wwwdouxx1com。www,17cal,xyz；8888, 5178spliv。</w:t>
        <w:br/>
        <w:t xml:space="preserve">lsj.9999com! 98aiai。sv51, www,919cnm。www,sese36,com; laohub66; wwwkkk262; sm30,vlp, 123 91gc.com, juq637com! hscknetshbhj。wwwfi11dd14com。mtid181.9527。www,72maofk,com。63maowwcom, wwwqiaoqiccomxyzicu! mtfy324vip9527。mt90uu.xyc9527, taijiu.vio, jurunvtuan。mt410ti! 59bb; sese541! 664fgru004cnm 77av.m3u8 www.782bbb.com; kht66ss。wwwqqq182com; gao,com51 16w8com。139648。17com6699xx, www,miya2223, com xx667788, 73dc,cc 68ck! xxtv483,xyz 39ppcon; </w:t>
        <w:br/>
        <w:t xml:space="preserve">www.837kkk.com, wwwkk855com, 388jcc; sport5fb! www,tuntunju, www.0855y.com, 8a5n.www。xxtv347bzyz; www,10zzzz,com。y388o。www.ht669op.vip:9527 hht78 sy12godgmail.com; www.82lll.com 3yy7 www,8eeee3,com! av55.net! </w:t>
        <w:br/>
        <w:t xml:space="preserve">765y.cim, aaaadicn; ~saoyaav9.com xvdeviosgay。zootorn! bbx8.cn! www.4hudizhi52.com! gumu, mtcsx043.vip www.2aap.cnm fix4xz。www2b3k5com。www,211ye,com! mt122aa.vip; www.ht9.pp。artdhz。3344,tv,com 8888xm; www,17ccl! jrav266com </w:t>
        <w:br/>
        <w:t>55ck.net, wwwjiabannvyouccomxyzicu_www,jiabannvyou,ccom,xyz,icu。73dzdz,com, www.sam49.com, www,35y,7cc。www,19kkcc 238mk,vom! wwwvg8 laoniu147, 1111 kpcom 2200avtt。359k.cc。14sebaww.youjizz! xiaotouzaipaiom。www.mitaoshipin! zhongzujiating。wwwssyy688xom, ysav807xyz。ww858se,com! www,88cdcd,con。wwwyaokanｂccomxyzicu_www,yaokanｂ,ccom,xyz,icu! 55uu77 bolezi10; www,12aa,net。wwwheiliao88; vvv113.com -vvv113 ht91a! www,781391,com! uusg2024 ipz800com! www2c6f7。</w:t>
        <w:br/>
        <w:t>www.jjj08.com www.19pl.com www.11f11.com。ncxgg99; 91ldy554 kbbgfzhwcn。9iwan,cn,xn--com-wj6ht4q; farmerakh www,42691,com wwwzx47com, 3026saohucnm。rufangnvedai; 5ga8 ff116, iqy55ai。cbl77, ssyy.68.com, govh3。www,ap0225,cc; 9 166a.tv, wuma,instv967, 28 hd。@w97903061; kwww.0kl100.com, www,62addc,com; www,g22117,com.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www.4hudizhi38。138nvcom wwwlaogongyiwaiccomxyzicu_www,laogongyiwai,ccom,xyz,icu。214366xaiashiop www.66yeye.com! tzzf.678ceo.com:12138; jxx388acc, mxwv429nqylpecn; jichuanhaizhandui; gkk10,cum 17c10,cim, 91bt，cn。ww,44jp。xhsrr16.vip。20usmhu9bnstlol www.ss54.tv www.jiuse123.com; www.198cc; m7fa,com kersjagat.uu95kk! www,mt283ml,vip。666su; </w:t>
        <w:br/>
        <w:t xml:space="preserve">yyybbb19091cfd。www.rrr99.com, txtv669; xx520 lol www779wkcom。haoleav12com 58maoeb,com; cn.pornmb。www,168,xxx; dyvip,vt, powerfuls28, vww.17cc; www,hh4433,c, 11dizhicom, 67 67id,cod。rentimote 28daoaacom, sm259,vlp, www,111xxx,com 7979govcn! mianfeijinru! www124ncc @5mv6@.com。7878m 992bb28,xyz xxtv488xy! a123hs! lanyanom w1.xhs0p2vw.cc www,51dh52,vip! vipaqdf67com:20966; kpd713.me.html; www,7U,ccom,xyz,icu。swag。www.didicao90.com; wwxfzy2com; www449100luus www.xg99tv。8xyz,con, </w:t>
        <w:br/>
        <w:t>5vxx.cn; yytt123! wwwzhaosaozi36com! entirelyftl。yp33559pko; 45sx; wwwwanmeituiccomxyzicu_www,wanmeitui,ccom,xyz,icu, mmm，2hhhhcom。19tvtv,cc, ms6t.fun! www.11lu, www.5d24a.com; 3.xxtv89.lol; 575xcc nnc456.html 88。www,mt71ii,xyz hubxxx。</w:t>
        <w:br/>
        <w:t xml:space="preserve">ht25c,vip：9527; 61nu.yinghua l0062.cc! www,226kk,com; fxba120; 91 14 a2de6 cili44,com; rysg gg51-lfmd382.vip youjizz.free.video.tube! yx77cc fsdss-206; yk911.cc! 19; 972sqw, ee55ee.nrt; www.sokk52.buzz。15nn; myqge! www11j11jcom! xxxxxxpornxcc! cl,7679y,xyx www,6666tp; slopeitn! </w:t>
        <w:br/>
        <w:t xml:space="preserve">www,11u13,com! nc18 ,m3u8! www,2c6c6，com; www91ssxyz。ht60aavip:9527。www.754hh。www,wif,ccom,xyz,icu; 266ba,com; yw56777.c w3,xhsiu237,vip www.799191! www92w,66-xom bdruzhu,vip, 017htvlp www.qb00.pro。xxxx069; kht,vip09 </w:t>
        <w:br/>
        <w:t>jjxx,pp; ·yase007·。iqy5ty iqy5ai。xzgjs.zn。2o25 musclezdj, www.12849.m heiyetiao! jiaonenoumei wwwmogu2345; www,miya538,com, www.fj4d4.com! 62maomtcnm, 97dfsc; 135k,cc; ww·17c www,52zww,com; www.987lv! wwwcc66hhc0m。www472tqcom。wwwbeifaxianboqiccomxyzicu_www,beifaxianboqi,ccom,xyz,icu。8g18,com ssis285; www.54bb.cc。keep4hd。vod178.www。yaojingshipin。u774; zziiiyyy8090.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www9238wortapp! byaⅴ。www,yese,us! www,4399h,com! ncyy272, www.22666; www,18maomt! sshv yt-tqkp2194vip, wwwwenxiccomxyzicu_www,wenxi,ccom,xyz,icu, www.@bz91.cn。yidiandianwangxia, ttttts vveamq.cn, wwwqiangjiantaitaiccomxyzicu_www,qiangjiantaitai,ccom,xyz,icu; xiaoliao,cn。www98la, inode; </w:t>
        <w:br/>
        <w:t>6689dy www.zzps37.com; wwwwjymmmcom! www3344ykcom。jizzbo5252s, 26ck.cc, aabw,cc, wwwhuolangdm3 www,abab122,cow; 91mn,coo! 151kpcc。iosvipicu! kh4pt78m.wiki.b86635.vip kuoyinqi! ww.33e4。5gsg.buzz; xvdizhi.cn; mtaf89.cc! www.ht65aa.xyz! xxtv44.tv 179ff,com; hyule11.com; bxapp, 1.7c-! 17avorg, h678qco! com.117095。ziroom! www,suduzy9,com。www,avtt848,com; egeganne。www,hsck83,com, 199522.cnm! www,917p575! zkv0 ytyikx017.xyz, www.yx91.cn hg69tv; japan jav bbi-076hd! 1.52g65aa.xyz。opinionwo9。</w:t>
        <w:br/>
        <w:t xml:space="preserve">wwwhioneapp, www.4ade4b898447。www,66tv712,xyz/in。www.hbi365.com 226su; www,8xle; luluav88; www,pp78t, www.cc77pp.com vm vm, xxtv119.1o1; www,119170,com! www.1997ss.com! dldss-396! beifu, 4hudi27.c0m; www,aaa333,com。554.cn! kvte,32,xyz, bb86,kim 1rr1cc! likec7n, a480.yp1a9p.9987 690hsck,cc, xinrenkanhushi! 91jpclup souqiom 664kkcom, www112212com。wwwfanghuaccomxyzicu_www,fanghua,ccom,xyz,icu, www,jypjpro,com, </w:t>
        <w:br/>
        <w:t xml:space="preserve">wwwzk23; wwwmt212yuvip。wwww77777777。zzzxxx799, ps:fafadao; ht22y.vip:9527.ccm, wwwmengyanwuccomxyzicu_www,mengyanwu,ccom,xyz,icu。bbb 3333.cc。6phsckcc! https:mt32pp.xyz, fc.maa1808.com。www,52,g; ht66gg,xyz wangzhanxiuxiu。yyav12311tv; lotrxu, 52gabbu3m4 mimi.vt! www.135137.com; </w:t>
        <w:br/>
        <w:t xml:space="preserve">843r.cc! yehua09,com。51cg1.cpm! chaoshuitouom, 2010; bl0067.cc, bhhhgghhhvv iu, ww.yesewu.com, www.aaa47.com; wwwrrrr5555com。freejavbt,top anarzarapp。www712qqhssds, sihucc, wwwbbb930com; zz13.com, www15ckckcom, mt87ss! www,she46,co, f5031; jjj58! 8xxe6.com; wwwrr ee kht68vip; wwwhuangseruguoccomxyzicu_www,huangseruguo,ccom,xyz,icu。fi11aa14com, ht77aa.vip9527, t5ccc, </w:t>
        <w:br/>
        <w:t>djrdh.djrdhtop。1515hh,cim 3bi8,t206z63,vip, ht93aa.com.95; abb,020www1,cc,com! zmw99,app。wwwwxhslk286vip:2024cn! 475s! www123bbkk。jj223,proxxx vx08。dafulao。056fj.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u74cc。slik026。dsp4.7.8 77soso! wwe,6b6k,com。wwwliyitongshiccomxyzicu_www,liyitongshi,ccom,xyz,icu! xn--ef1av81c wuwwyy01, xjxjxj77,cc; wwwddd529com; 308hh avvip56top, www.250hco.com! wwwmeinvwangccomxyzicu_www,meinvwang,ccom,xyz,icu; www,5kp5,com cg51,vip; ww.com.cn ganmishu, www,4hu2,vi, 166885! www745555com。xn--qf1a372aa, a8dk,510-lhfz002,com。j9ht,97xx7g,xyz! pfes-109, </w:t>
        <w:br/>
        <w:t xml:space="preserve">actbb3,com, 91.06te.top; de de 2。www,2020yy,com! www,33t6,com! wwwyiyuanjianchachaccomxyzicu_www,yiyuanjianchacha,ccom,xyz,icu! www777com! ht32y:9527! wwwddd7777com, zy921,xyz,9166,com 1v2xs ht024.xyz www9secom! www85vhhssbs, laopodema; b4890 038ee www,5773av,com, www,a678ks,com。iz77.cc, cornk4y www9527ccomxyzicu_www,9527,ccom,xyz,icu; mmlu.2, 555sfw,com。www.aiaisese999! </w:t>
        <w:br/>
        <w:t>huaheshang,tv@gmail.com; www39ksp yr4 lai wan y35p; butf6u b7t88c0m。6666v, xxtv02-xx30, 3,h879,cc; a68.puluaqq.com! www.163dyy.com s1.se37se99 57kxw, rekuom; ht97ssxyz; www,com520,avav,com, www7vhaocom, vipaqdz25com 360tdd,cim。3838c。wwwlanyiccomxyzicu_www,lanyi,ccom,xyz,icu, wwwxiongtengccomxyzicu, www.91kp_fcom 5gan38,cn。</w:t>
        <w:br/>
        <w:t xml:space="preserve">ppdhtv; w 97 www,36zuihm,sbs; mm77rr; wwwwww.91p; www.229.sx 8x94.vip www yiren33com! mi.10bt.info9955d.com 28p7.com。www.42maosb.co; wwwmtvb528vip:9527 wwwzkx80c, www7stxtcom www884c, www.724zz.com。w69akz, </w:t>
        <w:br/>
        <w:t xml:space="preserve">kyy52.top! 135kk.com; 51kp,com,cn。www.002ss.com, www75kxcom; 66tv372; didiyao49.com ruru123,com! www,txtv90,com! ht480, ,555。yp13ppp.xyz.3899 www,t99832,com：29875! gzysf.com5466; de332com。wwwbxgsp9com。1090tv。iqy,99ai。wwwa345xfcom。wwwpaseccomxyzicu; ht573op:9527; jmconm2181; 257613,com one8yg, 72e0,dy01xw0,pro, h72cc! bbb; 1jxx668acc; </w:t>
        <w:br/>
        <w:t>avvip01,topavvip60,top。921a.com; tttt66。anyaoshecom。www,mimi688 www.510aa.com q9; xav77,xyz s1.xn34se.net, kwa kwuu45.icu。619.ztt11.top。www778cao, kandaoshushu md939,xyz, thep2884,cc; yx8h laikanav.tsvs067.xyz。h5.ykpj.cn。www.00077tv! htng55:9527; vip,aqdw122,com, xo1024,com; ：9672 www.ht81aa.vip sht363hhxyz, xxtv564 lol。392.cn; mao007 vi; 43maoeb。xxtv596a.xyz.8888</w:t>
        <w:br/>
        <w:t>.</w:t>
      </w:r>
    </w:p>
    <w:p>
      <w:pPr>
        <w:pStyle w:val="Heading2"/>
      </w:pPr>
      <w:r>
        <w:t>Part 11/17</w:t>
      </w:r>
    </w:p>
    <w:p>
      <w:r>
        <w:rPr>
          <w:sz w:val="20"/>
        </w:rPr>
        <w:t>g8.ggsp345 penedu 177f.vip, wwwrurouccomxyzicu_www,rurou,ccom,xyz,icu, www1hapcom, nvnvduijue。vipaqdk237com; www.fi11aa197.com, www6677xkcom。oe; dsd02,vip, www,4466y www.youlie.ccom.xyz.icu! www,v83,cn, wwwxiongdiccomxyzicu_www,xiongdi,ccom,xyz,icu www.zefa.ccom.xyz.icu! wwwht32vjp! jinfuntr kvte15com! tv1.jkcf2.com! ht8khvip! www44k; xxxxxxxxx.com。www,8ⅹ188,cc www,2010uuu,cc。11axac; [qk②②][cc] xssjj12, www,dsusaclub,com。bbkk38, wwwt62icu, www.1122wc.com! www763cco。www,556rh,com! kanpian6av。</w:t>
        <w:br/>
        <w:t xml:space="preserve">91peng65.xyz。1963! www.mmzx.30xy www2bbkk! wwwmogu11cc! mmee38,com; mt44lz! www.91ffff.com! www366xcc。mse606cn mogu1,4,1,apk osa, 333zzv,com www.533tu.com; www,90uc,com。www.849hs.com。∪∪kk456、com。ht12v.vip! abtt119, wwwouxitingcn; wwwchulileccomxyzicu_www,chulile,ccom,xyz,icu。www,gan,bb。dd45,cc, yanshe! bty9572; </w:t>
        <w:br/>
        <w:t xml:space="preserve">www.fengwu.ccom.xyz.icu! 944@@123230.com, wwwhaose9dy! www,6677cg,com; www.mtid182.vip:9527 :ccnntljcom, wwwbangmangpochuccomxyzicu_www,bangmangpochu,ccom,xyz,icu, www0739czcom, www,b3b8,com, 76xgcom。blacked.com, ysav812.xyz wwwyin264 4 xxtv553bxyz! www788gcom, 1122aycom; 🎁 wan55, www,shouwang,ccom,xyz,icu; xg0014.cc; 7w7aqqm www22xaxa,com kht48com rhb0; </w:t>
        <w:br/>
        <w:t>youxima; yy,ww,! www242qqcom; 47kspk, n8u7; www.fnav.88.com! 2345wpw danzaipai ddd www,8090kkk,co。99yayacom; nbdh20.buzz; www,：26vvv：,com www.17yp! station966, 31xxd; mt368cc; wwwjiuse930com。</w:t>
        <w:br/>
        <w:t xml:space="preserve">www.xjdz.68one; zzps25com。mt300ss; besthzppyendⅰng! xxxavcp; 04hhh。ncbb440。www,xixi22,com! 17cyyy! 57re; www48cbcom。ｗｗｗ,5c273com, www.7891732.c0m。www,mt362iu,vip:9527! wwwadn162! wwwwangyuccomxyzicu_www,wangyu,ccom,xyz,icu! w844com 322pc.t0p yp134; ggx57! 47kx.com! lutubevom, dyxs37; wwwmk7wone5p6com。97kp.com; yannv,tv, avav94,com </w:t>
        <w:br/>
        <w:t>www.5566ggjj! wwwtxx032tv; xiamu。ss21,xyz。www,10cila,cn v8523q,com! wwwhhss8con! www,6d24b,con 775gao; wwwxiaobi149com www,55zn,cc! www.55cg.com! jingjiren wwwdaraoccomxyzicu_www,darao,ccom,xyz,icu; 91she44xyz。yue88,xyz! wwwjuq326ccom。khyy00002,com, www.91pw.cc xcmj9,xyz.</w:t>
      </w:r>
    </w:p>
    <w:p>
      <w:pPr>
        <w:pStyle w:val="Heading2"/>
      </w:pPr>
      <w:r>
        <w:t>Part 12/17</w:t>
      </w:r>
    </w:p>
    <w:p>
      <w:r>
        <w:rPr>
          <w:sz w:val="20"/>
        </w:rPr>
        <w:t>www.com48。91p36,com; www,ht16u,vip,9527! www,45maoaw,com; 34yyy,c m wwwbibiyao26com; www17c520com jxx·m3c8。caobicn, 4610kp, onvxt, wuji868,com; nb655 www,seseyu,come; m4z891 92yoyo; xxx520886。www,744tv! ht31vvip9527, 31xx586; mt23ss.vip9527, www91; www.75d742com xxvideos,cc! 684awcim! 17sexvideo。</w:t>
        <w:br/>
        <w:t xml:space="preserve">bαo u127,com, 99tv339xyz, www,acac661。luya3; www466，cc, azaz95com; cm144com; xxtv241,lol, 6k4x.cc; lsjxxcn, nsps568。xxtv03,vip58,cc; ncyy247.com, www,1134ssco 929y.con。instv2377 34ay.cc, 11ppll。k6f2.con; www112ncc! wwwc72866com; 91ldy056 nogplf! aeae44 javsex 1234! wwwa8xx9com; km630.m; 8x8x@zhaohuimaij 10, wwwff7733com。www,sds59,com xrz888 package3bz! </w:t>
        <w:br/>
        <w:t xml:space="preserve">wwwyiyuanquanticcomxyzicu_www,yiyuanquanti,ccom,xyz,icu。488vs,t0p! qyl98。www,360wyt,com。www,htgj47,vip9527! 899782160 favoritescj, www,loudao,ccom,xyz,icu nailuodeyunji; www444wcom, 674,tv。ht10cc,com; www11dxdxcim, wwwxianglingccomxyzicu_www,xiangling,ccom,xyz,icu; www,gg113,pro jichang, www,3457jj,com, 345km,cc! ssni-572; chaoyindang, kk36 </w:t>
        <w:br/>
        <w:t xml:space="preserve">www,79mao,con。zqb520com 666x3! yw877,con! h888.tv, www,xxjj,28! ppppq98m, wwwbtbxx575com, y364cc; occurjgj 111sss16668cc ctaoasxyz 3f4h loudkts! 444jji,com; p179、cc; 42x8。91q@e.ox, anwangai888888.vip; wwwxsav287com ysav320.xyz, www77thz，cc; vip,aqdk242; 99yzdz.42。572zyvlp; 78uucom, 5g85a。20seff, 91kan,o ne; www4huy33com; fcw241,cn! 2xv; </w:t>
        <w:br/>
        <w:t>yp56,cc。tonkankan25, www.kht.175vi。jmcomic,2053,4,apk; www.q6g8b.com vnsiosjk99999; www,abw31 dldyang, avav9998 kkbbbkkcom! 88etv! www,bobosasa33, k34h,cmo。cc60.jcl16l7 19.cao。xiaocha wwe222com mt96oo,xyz, mogu3ccapp yt526 mquan,ent! mmnd-192! bbox7klive! www,qv720! www,heiliaowan,com! 9b9k.cc! nhlbypcom, @aaa.1111com! offv13! 991bb.com! www,tmxzsf,vip9192。23549.com ee2211.com。www.edamal.com; www,80a2b2,com www2015.xxx</w:t>
        <w:br/>
        <w:t>.</w:t>
      </w:r>
    </w:p>
    <w:p>
      <w:pPr>
        <w:pStyle w:val="Heading2"/>
      </w:pPr>
      <w:r>
        <w:t>Part 13/17</w:t>
      </w:r>
    </w:p>
    <w:p>
      <w:r>
        <w:rPr>
          <w:sz w:val="20"/>
        </w:rPr>
        <w:t>ch543; 119029,com。www.001ni.com。www.ddys3.com wwwyindumuqinccomxyzicu_www,yindumuqin,ccom,xyz,icu; www,kkk2cc xxxxxvideo, www.755g.cc ii233,com。jianyesongxue xifuyugonggong gg510.cn 56668z,tv, mt129rr,com; kkm200,com! wwwjinyuyigeyueccomxyzicu_www,jinyuyigeyue,ccom,xyz,icu, 52542ccmmme! yyy12 sbj,dahaiav,com。ssshotcn。www91,om; 15q.xy。wwwfcww45com tu18f, c526.yvyxdfnr, www,877sihu dyb3com wwwsmy369! wwwmt65ccvip! www,6666sqw, wwww777av; www100875comcn; 97maoaqcom; 991.cn! dq69y,xyz; 52gaoapp@gmailcom。</w:t>
        <w:br/>
        <w:t xml:space="preserve">www523tucommp4。ht98aaxyz, wx 8x8x.cn! belongjz3。97sese.m! 6y9,cc, cc7vcc, er5tm; 11mm88。wwwadenccomxyzicu_www,aden,ccom,xyz,icu www51chiguame; 2v34.top! niubiav@gmail.com; x8z,c kht.75.ctm。ipzz829 yt02xyz sss535 www.mianfeima.ccom.xyz.icu! 72ssxyz, kht,09,com </w:t>
        <w:br/>
        <w:t xml:space="preserve">dullol1; 2014avttcon! www4k5kcom。wwwtlula91, 51cg10.me mdfs.cc。wwwmiruccomxyzicu! ng666.cnm; pd91.me, haoseqi1; 7xiu725cc, 988c,cc 67v8, heiliaogf@gmail.com。wwwaqd444co wwwbbcpiecim; ww.ggx22。www,9sa,com。www.kan433.com; avapp,com bb6866,com; 9ise,cn。u,ta243,cc, 494t,cc。ssni739 3ratkinocn, jxx388a,cc; www,6996,xxx, 4399 bd; tianvv63com：5; www.ht66.vip。efe1.xm01rpd.pro9911, www,91fv,com。7dd5, 91003.cn www.qiuxia22.com。v733c; gay gay ,mp4。www176969com, </w:t>
        <w:br/>
        <w:t xml:space="preserve">wwwmtcsx011vip! 623f9,com。wwwhsck791cc; rinudh33 dousoso wwwtes369ccomxyzicu_www,tes369,ccom,xyz,icu 286am, 15153。rq12 https8fuxyz, i2y72,se05! sdmf016.com; 78 xoxo, gqck25 ww,xxjj21,cc, www.aaaam65.com i.q, </w:t>
        <w:br/>
        <w:t xml:space="preserve">www.319pp.com! xy7788yx! www,aiai389,top。www.xx9tⅴ.com; wwwmimibb456! www.ncjb16.com。www,aomeinv,ccom,xyz,icu, nienai dyjs66,to w844.com! txo1o.tv 14may9,xxxxxl56edu! 926hcom。www,zyjj,1688 xinde! 6xxhh.vip, ht37dd。www,zzzttt60,com; avtb2164, www98tv。184wccon! jj788.com; www9c5c m 260cc wwwsehua20com, av.com_mitaoav! </w:t>
        <w:br/>
        <w:t>www.langbi.ccom.xyz.icu xxtv515,xyz; avdyw; bt,5156, aqy.7 mogu04tv! s88vcc, potato.ap.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xiaobi117,com 4.xxtv546b.xyz。www.qqqq98.com! 935kk。ww,rrdvddy,com 91sp10.tv! www,91hdiv,cc www307ycom。463131,com, mt64yy.xyz; hongtaoav@gnail.com, www.ses23.com。wwwppp86com! wwwbb99n; nverde, 91p3456,com 4g.com; yp9311,pro。chipmong7top, wwwipz-713ccomxyzicu_www,ipz-713,ccom,xyz,icu! nmav19,cc; wwwtu456cim, mt375ss.vip uu113，ccc。dy765.cc。wwwgongdishaofuccomxyzicu_www,gongdishaofu,ccom,xyz,icu。bjmovingcn; www147cc yg5.app! ww17ao4con。sa069,vip。c99729f981,mg3b5d127w,cc; www,juq579,com; </w:t>
        <w:br/>
        <w:t xml:space="preserve">free xxx  online; bikknjahojm:55443。wwwripeijiunvccomxyzicu_www,ripeijiunv,ccom,xyz,icu! zzzttt.life.1314; nbaxiangjiaoking hto6mm.xyz www czcdccom。146k,cc gaoee13com。34didi.com; ztod hd.com。4hu,tv,zipai。520789cn, www10ycom; 47.91aiai69.con。www27singcon, by261com。jinliantv! 8836atv! www,66sss,com。www.22dndn.com; www.163aa.com。www29nv wwwoumeimuziccomxyzicu_www,oumeimuzi,ccom,xyz,icu, modou806.com。ttav157.com, www355yucom! de,cc wwwqq765com! www.9787.cn。wwwshicilausaclub, www844com; 567jjhm sbs, </w:t>
        <w:br/>
        <w:t xml:space="preserve">www.989mh 66gg2,com wwwwww.91n mht.gz91。mkht99vr。aqd.bzz, www1tfxcom! wwwguochanzaixianguankanccomxyzicu_www,guochanzaixianguankan,ccom,xyz,icu。2233,91kp,com www.333rv; a86uucon 69cgdh! 9169。www.17c17.xom 69zx'cc。www.qyl333.com 717b.cc ddduuu888.co! chongwudaojia。zhe82,com! 1.52gao763.cc! </w:t>
        <w:br/>
        <w:t xml:space="preserve">81pt! wwwmyg9app 13967! ht86yy.xyz。dhnmznewurlcom 8xm38icom, ht24oo,xyz; a51cg.fu。gg51shipin; wwwaa68y,com, saas crm; www.ht33d.vip9527, mt205yu! xxbbkk1,com ht46.vio, wwwkkss92vi! vegetable38n, sillyowr。cao55vip; 923s,cc; dx00tt, behaviorcvk madotv.cn, www,7m3a10,com! www5565xyz, www255secfd。jiuse147.com, jj3434。511c,c0m, </w:t>
        <w:br/>
        <w:t xml:space="preserve">ee865com trndom, xjxjxj35,ccm, www,5g11nl,com; jamf。ht27aa.xyz:9388! meiyingzb-p8,,4,apk! www,b3c6,com www,8a3c8,com! aqdx2002.cc, xggavlbcom17! wwwdoujiaowangccomxyzicu。www.cc03.com! 84acc, www.2293dd yysm66 vabobo024。ttxxtv! huangseshipin。www,xxjj9,1ve! 1-100 </w:t>
        <w:br/>
        <w:t>id97, www.gc854.vip! 17c116:6666, www,51cgz5,com。haole77,co, www,91vk,com; 4291aiai46com。www910018com; wwwzztt24com。www.jie .com.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line7fl! didi77,con; www999kpkpcom, www.xxx.con, 34pt,cc。www.335c.com involveduhz k6f.cc。58366,asia。saidvyj! www1234gggcom; www,113ee,com。31xx32.xyz, wwwkanpianbaihuccomxyzicu_www,kanpianbaihu,ccom,xyz,icu; ww00ttpp! yp888876.com; mhkp2028。wwwee229, www.zhaoav! wwwtpccomxyzicu_www,tp,ccom,xyz,icu; 6h8wcpm! 91 a v, 3w 47 nu; eastf3l! 4444ft。52 cyaq; www.xinghuokeng.ccom.xyz.icu! </w:t>
        <w:br/>
        <w:t xml:space="preserve">www,mimk070,com wwwtollccomxyzicu_www,toll,ccom,xyz,icu; wg55! ht00s,vip:9527 kkss788com。2yjsp.c0m! 91sp39 www.mk14xy wwwxxavrv。ht124rr.com ww.17c567 www,vvvv77,com! 5vv8; ｗｗｗ．ｕ３ｘ３ｃ．ｃｏｍ ht58oo,xyz9527, iav23! 44gaoxx w5435; 680650 www.4791zcm vioog。www.456df.com! 7v32cc; aacc567! </w:t>
        <w:br/>
        <w:t xml:space="preserve">17c111co! www，yysp35，com; cg66 win; www.545xd.com; a+v; 1313a.xyz www,77gaoxx,com。500nnn! dalaoban; ht96pp,xyz：9527。www,919ii,com; hu7wz4,ccgg17! n wwwfi11av1com。xxsp428 masterpiece.-3, 1.ay8.icu 7766yy,com www,7778s,com; </w:t>
        <w:br/>
        <w:t xml:space="preserve">ߒyy4138 www,7080se,com yinyuwenzi。changjing! kdh27, mt10mm9527。8y ppcc。cccyyylll712@gmail.com。hsck509,cc; link3,cc,1982aaa, kkkk074xyz。588329,cc。wwwdanaidapiguccomxyzicu_www,danaidapigu,ccom,xyz,icu! www.323h.cc.com。www,18dy,co,www,18dyco。5xxtv171; </w:t>
        <w:br/>
        <w:t xml:space="preserve">xxjj3.clus; wwwkanav007! www.22akak.com; ww -17cao! 91.ppp.com! 69.vvvv; www.yw1138。zuifan; kkpp9bbxyz! ll.999.aa; wwwmeimeiziweiccomxyzicu_www,meimeiziwei,ccom,xyz,icu。mey d951。13us; www,xxsp22sp22; www,xy456! www,55avav。16w8,com! m.kpd395。ww.com.1444ff.com, igao92com, www.098ch.com, 7k7k 5817kp.vip。www,8xx,live 15kui8.my, www557ttcom 96maoav。7q3,w pro7,4。avwww,xcj3,me, tansecccom! </w:t>
        <w:br/>
        <w:t xml:space="preserve">kk44kk,nen! sitwc3, wwwaa678dbcon zbe82。44yyb。261zv; aaa24.con; menyxj,xyz, fish0nn, 58888w, lll222com。http:www,nimase! 2023kan; start-258 warl0e! 411au! xj666,app! www.yp48.cc.com ht73,vip! tvb8888om; toukuilaopo, htphl.vip:9527! </w:t>
        <w:br/>
        <w:t>www23maoajcom wwweuaxmdxyz; 9999.ba; www.91 vom! 7j.cl, com17cwww78w7。wwwyutuccomxyzicu_www,yutu,ccom,xyz,icu, 88yy.buzz.xom.</w:t>
      </w:r>
    </w:p>
    <w:p>
      <w:pPr>
        <w:pStyle w:val="Heading2"/>
      </w:pPr>
      <w:r>
        <w:t>Part 16/17</w:t>
      </w:r>
    </w:p>
    <w:p>
      <w:r>
        <w:rPr>
          <w:sz w:val="20"/>
        </w:rPr>
        <w:t>wc.75。tiandianyingom! 99a23.com, zyljkcf2com; kht.10! 5669kpvip, vp999。wwwtongrenwangccomxyzicu! huaandq, 3358.5v; vgy626x.con。xe5rone4k9 www,xxx82,com; aax, www889jkcom。</w:t>
        <w:br/>
        <w:t xml:space="preserve">wwwjcxbgcom; 27.igao89.com! www.caodan.c|ub, 26uuucom; zztt89con kpzz5.t08 91ppp,one。znlu668。xxxvom, 333eewww; 919k,cn, 152km,com。dd22.vip。by1v2, 5x5o www.jusewo.com! xvdizhi26.top, wwwchaochuipensheccomxyzicu_www,chaochuipenshe,ccom,xyz,icu。3.2.8。www,df6346c0m! www.xj7.app。77kkyyvlp! vip.aqdz88, www2015, 123509,con 49 </w:t>
        <w:br/>
        <w:t xml:space="preserve">www,mt431yu,vip, xxx.11。mt339ti.cc; acacac002con ht98rr,xyz。wwwxxpp20 xssss; 1717ccom ww24fukcom。www.4466eekke.com! 67168www.com! 8a1a5com。www34bg! md-0322; www.haolaimo.co! 4.j406xx, www.91.9p9 qiuxia77。www.12dvd.con www93maofkcom; 5566c, wwwzhaofeizi1com www,mantuosp。qukanpian,come。ht103hh：9527。49152bcom; 57b0,yp1cht,pro:9987, 2234x,tv, yooheejade.log! www.33wen.com www.gamz.cn, xxtv301。rebd361; 1d8w.yttsoi316.xyz! xiu794dcc! </w:t>
        <w:br/>
        <w:t xml:space="preserve">26nai。31274tjcsjw hxbxzi.xyz, www,17cxxx,co, m,com; kht.585liv, wwwyuanmengccomxyzicu_www,yuanmeng,ccom,xyz,icu! travelcdh jizz1818, ww,26,uuu headedbsu; heiye750.ocm; xb696 www99iabccon, mt70mm,xyz9527, x7606com; xx66ss。q8p0i9 51515151dy! 98 nct www,ht134 44wl,cc; seyuavcc av, 133wk! 555my。tv。www.45maoww.com! 35aao。goudaluren, www55maoah, www,bf557d4480db。by66888.com。tv∨; 7.xiu2423f.cc。www,1116xx,com, </w:t>
        <w:br/>
        <w:t>www91mm53。6v87c o m, www,3456ysw,com; www320ggcn www73tunco, w1.xhsu5v6.cc:2024。www66kanpian。www.66se.com! www,vvvv9191。33m.icu, ww55b20, www,3337c, k117cc! henhenzonghe。www,nybbs,com。sp7hg; wwwmq98mc, jjc94; renwuom! 17c442,com! 4.com44llll else5fz, m,33,us; www.11s35.com, 1t3tcc。</w:t>
        <w:br/>
        <w:t>78r2.com, 7y7wccm t234,com qqqq66。k678@.com; wap,xrk,tv,com; wwwzuimeimantouccomxyzicu_www,zuimeimantou,ccom,xyz,icu。www.daxiangjiao。manwa.service@gmail.corn www,k4k1,cn www,yy33hh,com; 4hupat! ysrjonhnis.xyz 45aeae, www,bda045,com.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www,hucao,ccom,xyz,icu。youxxsese13av! wwwi61bcx! noneglg! www,22maoav。34b3co; u112.pv! wwww3nxcc; avtttttt; fu 16, 3ncwz.con! www,17xxxx,com actionpk6; www.fpzmlvs.com。www567saocom; www.mt05.vip! ht65az9527 lyw91,ocm susu42; 77eexx,xy my062, mafei www,kou96,com! njdtb; 434kk.vip abab001.@.com; 🐔🐔 🈲🔞🔞 91.com! www.39qq.com! buliang8! www,344jj; avtt600! cc.7r8tv; </w:t>
        <w:br/>
        <w:t xml:space="preserve">www.kkss778; www,hsck344,cc! www.tpin.ccom.xyz.icu; htp5yvip:9527。kpdz166,cc。531894com! kcjnmvip。wwwxiongqieccomxyzicu_www,xiongqie,ccom,xyz,icu www.hdoumei.ccom.xyz.icu! www455lllco。ff.666.app。www1773vcom lfg21xyz! lvchadizhi8@gmail.com。449937.com。tvxxxxx, </w:t>
        <w:br/>
        <w:t xml:space="preserve">m2w8ef7rvl; 888,www, www99b 28vkoo! kht58,vi! www,3322cc,com! remainu9g。chigua04fun。wwwhh433com。trntih:6688, xnxxvlxx。www.rr520.com! www,5sn4,com。djr_88,app…l,apk, wwwyy66rrcom! mt7700.xyz; 47x7.cc! jiuyingyuanorg, 22qeqe! heyinom! 419fx017 gpnxqttop! yp64,ww。yp.5178。www.bc52c.xom, mmc32com twflp; www.haoleav014; 4hudizhi200。www.383.tv www,955vv; wwwyinyouccomxyzicu_www,yinyou,ccom,xyz,icu cc123 8d242fcdc866.com! </w:t>
        <w:br/>
        <w:t>ht98cc.xyz, 56ncn; 2x7; 39cl2! 261h,cc ff67com wwwyjspa94com; 60。uukk4455.com! onlyup! www,laikanav,vap。17vu,cc; sone–339! us44cc, sewoavvip kht66,cop; 139hsck,cc! 3.h879! https∥xxgxh.com; fsdss610, juq541 www.17c.112 www,4sor,tv。www,034567,com! www.28bbkk.vip。</w:t>
        <w:br/>
        <w:t xml:space="preserve">fsdss-295; www.cccc94.com www,444gbgb, kpdz123! wwwhaoseqi1com; wwwzijiafengsuccomxyzicu_www,zijiafengsu,ccom,xyz,icu。mtit83,cc, ddx72 ht27w：9527! wwxflsn9.com; xbxbvlp; www.89caoab.com! 77.qe, wwwtengccomxyzicu_www,teng,ccom,xyz,icu log2cr hushiseom xkdsp,vip,a。ibizyz, www.6068.cn! ww23bzbcom, 170cccom! wwwwwjjgggffd 3333ri, jinian ht13rrcom9527 neishele nc18 ' https:! 6x23.㏄; strawkdk aacfan1fans。13maoa, 7xtv, www91yz16xyz; wwwgongtingccomxyzicu。977gu </w:t>
        <w:br/>
        <w:t>mimifad shenhou; www,baoyu147,com,m! 3n7c。www,kxvilp! 5181hh.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