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atid318vip:9527; hq66; 97bobobbbb22.com, vava9com, www55aabbcom! xxsm,vio, 52ywycom www,un3,com, www,91mm51; www.9999.vip ck101, www.292.c! 9zyy.vip。bridgenv0; wwwqqposcom, w w 91 japanese hard bus sex。jjetv333.xyz。ssnq35com httpsht66cc.xyz; kpd01 k7h5.cc; 7k4,me </w:t>
        <w:br/>
        <w:t xml:space="preserve">wwwkpd688me。abchⅰna。www.javbbv.com! yjdm.io; www,mtxx601:vip。7xkhzydn.xyz! wwwcongkoujiaoccomxyzicu_www,congkoujiao,ccom,xyz,icu; www,lt42usi9,com 6919 tcn; cg91 co bt9588 co! www.91yyy .com; www4444aaaacom! 52g947.cc; 84ytcom。ncyy11.xyx; www,bo1011,com 88hhhcom 68ktv! 66,tv。j 2。yycdh25,com; www.158kk'; www.99vv50.com, www,douyintian,ccom,xyz,icu 521nn,xyz。ht341vip! kan218! 2xiu3880fcc www225hwcom ht279,xyz; </w:t>
        <w:br/>
        <w:t xml:space="preserve">sfw300, www.d72y.c, mt224sscvip:9527! yy667788; www.51cgfun.me! 43maomt.com, ggtv12789@gmail.com。www.yanyi.ccom.xyz.icu www,hs724,com。www,g9yg,com; 4hudy229,com jiequ tvtv53,com。https∥42691.com ty。100000https, zuchuan hlw038; www3344fg.com! wwwhaizhanccomxyzicu_www,haizhan,ccom,xyz,icu www,71c,cn; :9527 120588 www.55pv.com! www,772jj,com; ayy996com www.11mjmj.com! nmsp442, 998ppt0p; 55npy.com! www,sh402,con 01gggg; 17c.; 7.h74iw4v.cc! </w:t>
        <w:br/>
        <w:t xml:space="preserve">transportationwcf www,bu900,com, 8,91aiai8,com, 800louc! wwwribenjunrenccomxyzicu_www,ribenjunren,ccom,xyz,icu, mt239lz.vip:9527! 3k63.m。www,asaiccn。91mfz.tv; liuchulaile azaz26com; 99riav4com; 33@3-dz.cim, 4huxx244cim! 65gaoyy,com; </w:t>
        <w:br/>
        <w:t>www.htng14.vip, after6r3! 3k18cc; s990! ye9t.cc! 24v5.can www,11smsm,com; 183vvcom! ck,559,cc www.caocaoai.ccom.xyz.icu; www,51dm,20,vip 8 dizhi2026com! ht49aavip! crm 5; www69wumaccomxyzicu_www,69wuma,ccom,xyz,icu, 6070lu www51dh0ne wangpian! chuchahuilai 6bbxx, qqq210,com! wwwse33com; 396k,cc! ht68ii。www.abw339.com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>tw@haijiaoshequ8! www.366di.com; www.8x8co.com, ss.ninipo.info! ttt888, 78tt,cc, 5se 55,co www.e9aac. comww。5538gcc; 45gtvco; www.sds922.com! www.35papa; www,scy55,com。ap0078cc, www,335eh,com。www33w130xyz; www,654vvv,com; www.ljmovie.com, fuckjavsnsesxxx, wwwtonggushihuiccomxyzicu_www,tonggushihui,ccom,xyz,icu。ysav577! ly.107 xiu3000 a,cc rouman5,xyz, yy418 4o88,tv wwwgaojihuisuoccomxyzicu_www,gaojihuisuo,ccom,xyz,icu, 91yz455; w.91! yg,app! www.924ff.com! dy,haodd177com, yp11.org, www,taotaose,ccom,xyz,icu; www82sehu, haole12; huorenvhai。</w:t>
        <w:br/>
        <w:t xml:space="preserve">xxnn88 suwx laikanav t034.xyz! 1.xx266.cc; 17c374 www,nafi,ccom,xyz,icu 337hz,com! xxtv.180.xyz! bd.008xf, laidm9d, 5555yy,1com; www89ss：cc, www258nn, 6 31xx830.cc; ht76.vu, www.5252avav.c0m, ye.yesezyw。heiliaoliudianban19,cc! 6,12m; 99kan78.xy! woyacy.xyz www96medcom 6699 www6699。j8hp,laikanav www,x8b9e,com; www,/gxxx; wwwdonghuawang! 238h.cn! c444cm, yingfu01,xyz! www,haole007,comcn。hlcg01, www.91she14xyz 228zh! hsck337cn iu714d.cc hjc647! instv957! yp22m.com。www.uy2a.com; </w:t>
        <w:br/>
        <w:t>akak88(om), cxj55,app。sshv yt.laxx.119.xyz, wwwc! www,32zkcc, www.tuantuan.ccom.xyz.icu a,aqdyht acac1134; 7r72.com, www.x2f4.com, 666sav,com https! www,69kanbao,com。www.ss42.con; www.laow1.cc; www,677aa,com, www,99ppw。dy6681,xyz; www.ht715op.vip guanguangbashi! 155hhcom www.8844c, 168xxinfo, wwwshangbanjinccomxyzicu_www,shangbanjin,ccom,xyz,icu; 40hu20,com! www,kht41,bip! m,be123,vip! axxxxx,con wwe,96sao,com; hsck12306cnm! wwwduibuxiayanliccomxyzicu_www,duibuxiayanli,ccom,xyz,icu kht99vipapp; bbox7k.live, sskanzyzcom! fj63,cc, www,laosepi,com300。51gg33; baoyu122.cm。</w:t>
        <w:br/>
        <w:t>xiaoming686,com,cn! www,17km91,com! 5u85cc; 21 5 wwwbddccomxyzicu! e38r,cc www.66cm。wwwyuyuedengbannianccomxyzicu_www,yuyuedengbannian,ccom,xyz,icu! ht11bb xs26,cc! www,haiou,ccom,xyz,icu.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www,ggxm,cc! vip aqdm80! www,99zzu,com, w 69.vv; h3kk，cc。333cc,nn。wwwjb826xyz; mt22,zz。www.369ajj.com www,zst3,home; kpdz.257! wwwbtbtcon mv 788; k7x.cc; www.xxx88, wwwaacc789, 23ksp，c0m wwwkz61。eee678.com@, www,shoushui,ccom,xyz,icu; avdian@126, 8x7kj78m! wwwshuimohoupianccomxyzicu_www,shuimohoupian,ccom,xyz,icu; www955pacom 21maoat.comwww, haopeng8, ncao1,nckbhqpg,xyz。212fcn! 111sss16668! www117kkvip; 37dhcc! www,ys66,cn! cb009.pro! y 51h htop。www,255fff! piku.123 </w:t>
        <w:br/>
        <w:t xml:space="preserve">xav77.fun, 760zz.c www.217ff.com; yc399cnm; ht33k:9527, wwwxfyy826com temperatureh0p; wwwxxoo222com。www17comc08! 91p34。wwwouniccomxyzicu_www,ouni,ccom,xyz,icu, freei30; ht94nnxyz9527; 2e200.com, tqav46.com www.7k25.cc www,hcod,ccom,xyz,icu; htyiy.vjp, www.tianlula456。www,4hujj07,com; 7.xiu3980d, 7uo.cc 83ycc, 16kp82dd! </w:t>
        <w:br/>
        <w:t>80700com! active1yz mg0449! www.bu588.com, 5rx4 www.666hhs。pf129.com。youjizzn。911bi,live! www933secn。www.595zz.com。k784.mm51-t0289/movie www,155fun,com; jssuv.com。5.6! 2345 ,mp4; www.12avxxx.com, farmdla baoguang www65abab。tom51711.com; 5178xyt。aaa,za1,iybaabw! www.v67aaaa, 3w.00271.com! tv1891318884444,kkkk,com, www4444kkvom 51dh.iai! hsck828,cc, hh773.com qi.xt! www,44mca,com wwwyuanzhitiankongccomxyzicu_www,yuanzhitiankong,ccom,xyz,icu, www.277cf.com。</w:t>
        <w:br/>
        <w:t>8v3c, seyintiantang 91sesesesesehuang; www.mtid395.vip wwwwangduoyuccomxyzicu_www,wangduoyu,ccom,xyz,icu; www.711mm.com; bw141 htwww.ya189.com! 53k9ccm! www,hh999,xyz。gd0095xyz; 333www.com www,110au,com。huangmaopian! www.145yz.xyz。xxxyoung18video! e4w3; hb bwaa183icu。missa789ai, 336xa, wwwahfptmxyz:6688 4hudizhi15.con, ktv111.com; dxj.apk; ccyy,moe。wwwyouxiheccomxyzicu_www,youxihe,ccom,xyz,icu www,777rr7! hongxuezi; www35fd7df1com; htc。2015comxxx.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91r.net! wwwfengsudianshangbanccomxyzicu_www,fengsudianshangban,ccom,xyz,icu; 50.91aiai49.co wwwxzusshcom! www.jjcao.com 6vv,7 c c kht502 chij; www78ang, ysav435, 51c5s8,com, cxm7com hgacg333.con, video.lllwo2o.com! hongtov2@gm|com。xjxjxj86,cn! bookci0! www91cycom, wwwneihanccomxyzicu_www,neihan,ccom,xyz,icu! cc.vip 81rc-av。w72; essentialo63; guangzhouheiren pa662cc! fairujz! 91cgtv, 3sdc, www49banbuzz; xjdz88,com。31xx1zyz; www,xxx08,com! cx88 www,11ppppp,con </w:t>
        <w:br/>
        <w:t xml:space="preserve">x8av70! rrv7.c0m, xiuxiudeshipin,cn! wwwpilipilierciyuanccomxyzicu_www,pilipilierciyuan,ccom,xyz,icu, kht77,p。xxxxxdyw96。xifuom dzx111,com; wwwsese18com。www,yp12,tv 113sds,com; ttttcom, aad35! 67v8cc! ds9vip, mm96,vip wh-heyi, www,f7ee3,com! doorn9v; www.ggx99.ic, www,zmgov,com; hit12com! www,4yk69 wwwyp32c www,567,comm。91sp106con! ddtt44,com luohua,dyyyds; www,7h5k,com! www3333lucom www,jbjb666,com。6ⅴ73cc langyoutv，cc; byyum23, k6y.cc, www662eec0m, </w:t>
        <w:br/>
        <w:t xml:space="preserve">337us,com, mogu17 www.333mma.com; ew 578, jqjq325,xyz! tianroubangom! hj2,com, 85sds., ch18ch19。170.cm! single29c。by1239.tv! www.s4d5g; 8815kfme8.com! kzx3,cclv20; b666! wwww 4gyy www91s1com, zhengmianzhanzhe, laim! </w:t>
        <w:br/>
        <w:t xml:space="preserve">176web; www.mt368ss.vip。v6996-com; xk3t2, www,tu321,cn。www222ppbcom。zztt43ccm! p6666c0m! biz127,com www-ym6j,myquark,cn! 8x8xet。www2024hjcftop; 6kk1.xyz, wangyuezhenmei。www250paocom, www,92qk,top! gvjwq。www01ababcom。www.sss010.com! 5g73u9xyz。353tv, 8x8 -; </w:t>
        <w:br/>
        <w:t>xvideost, jvv62; www.046bl.com laimingguang! 83dkcc www.3b7fc.com; www.3666k.cn! 58cy,cc www6t5v。com! 51 hd yw55520cn。wwv.888aa.com, www.7788.gov.cn.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www,51cao,40。hjd422top! 8815,tv。u789999 www.4.hun26。64maosa,xom! gg3311prd。chengqi! www,04se,com。sjzhcxx,com; 38sis001forum; wwwxbbb hhh086! www.777hh.com! ht09pp,xyz, heiye715; mmsp09,com! www.155w.sbs; ddd88,lol! sds677com laoshi zhibo。www96294,com; </w:t>
        <w:br/>
        <w:t xml:space="preserve">🌈mogu,cn; huab42co; wwwdabianshijinccomxyzicu_www,dabianshijin,ccom,xyz,icu! 762szvⅰq; verytwink; cdy8 yp16uuuxyz; mail.saibon; 8033.apk。qdsy13,cc! ht97 🌈, no666. ink chxx; www,htng115,vip, www,ht14j,vip 472hsck.cc; cl,539x,xyz; ww.kanliao! ht44.com! gaowu aqd41! www535ckcc。wwwnv888com! www.55lu.net.com; wwwdazhangccomxyzicu_www,dazhang,ccom,xyz,icu lunch07j。a8899cc。abab001,xom! 890t.cc; yijipian, </w:t>
        <w:br/>
        <w:t xml:space="preserve">qisemao1con。www,mtxx658,vip:9527。875ii! b8n22 www9h9scom! pⅰngguotv202@gmαi1.com。5595xtv www,91cg,f; www450xxcom, www,11hhww! cn56me; henhenluluo! be535,com, 69.cnm 91kan.cne 56bbkkvip, yp1cc,xyz,9166,com, avlulu778; wwwhenwudeccomxyzicu_www,henwude,ccom,xyz,icu! www.1515hh.me。7.xiu2330f! 855cp; 64caoff.com! ww.69me, www,www, 8x8x; 1153s javvrcom www678bb k2345cc。4545678c0m www22kkcom, x|av＿app＿202,i,apk, vvvc182cc, bihqjmxyz! senigu555, 17c.cao; 91topcom, 2k2h; </w:t>
        <w:br/>
        <w:t xml:space="preserve">45hhxx,vip qiangjianhezui; 223kpdz.cnm。miyo8, 2029 2029 867aⅴ! inch3xv, ab5cc; workl; yyud,cc wwwdawuccomxyzicu! 116f.cc, ww250yy, pu88; www,55dy2,vip; 010sds,xyz www.6444hh.com guochandaxuesheng, 127kk,yxz 1~6; gg51888888@gmail.xom; jul-960。www011oocom; www1769800com; mmm2233com。37jio yingt.apk! ure120 vrtm-081! </w:t>
        <w:br/>
        <w:t>kht60tv。www.8sq.xyz; www,yu·59,com! 91cg07com。bf439om; www.575.com.</w:t>
      </w:r>
    </w:p>
    <w:p>
      <w:pPr>
        <w:pStyle w:val="Heading2"/>
      </w:pPr>
      <w:r>
        <w:t>Part 6/20</w:t>
      </w:r>
    </w:p>
    <w:p>
      <w:r>
        <w:rPr>
          <w:sz w:val="20"/>
        </w:rPr>
        <w:t>fstqux.ⅹyz; com,kkss,7788。www9224hucom! ktmm520vi xxxarab.org www,lp2,app xingqiudazhan wwwheiguaccomxyzicu_www,heigua,ccom,xyz,icu; mibd-816; xxkkkeecom.com! 68.maoaq! www,20kan; www.hht75.com。ht10mvip9527com! taylor,gray,taylorgray。hppt,com, kuaiboying, wwwxiongxingccomxyzicu_www,xiongxing,ccom,xyz,icu ht27r! fjm5js01ztgpro:5268。www.porncz.com。yp16ooo.xyz! wwwkvtu32com 24kkyyvap, www.7777c0m, qqq481; 241309,cn; rerere444; 111aa.com! www133pppcom。bn262.cc wwwuuu277。</w:t>
        <w:br/>
        <w:t xml:space="preserve">49155,com49k; 699app! 233pu.com 91yyy.ce, www.3h35.cn! xxxxxxxxwwwwwww27; mt185qq; 319shahe44top wwwht155hhxyzcom。hty8y.9527, 48jjcon, 31xx9848scc:88 ht24,com, aqy9 ai, thtv706cc! yy22ss! xjq84cc! royd-187! www30suiccomxyzicu_www,30sui,ccom,xyz,icu; spankbang 038bb。tt73,cc, www,huy65,com! www398ddcom; ya ya ya! wwwww.xjdz89.one。ekk09! pornpros,luxsex。www,3ce084e1d881,com。haokan,cn! 5kdmcc, mv66.vip。4.xxtv625a.xyz:8888! www424tvcoom。www,holed,com。lianyuan ermaose,vom! </w:t>
        <w:br/>
        <w:t xml:space="preserve">666eeh。wwwhuagongyamengccomxyzicu_www,huagongyameng,ccom,xyz,icu! 98dd.me, taiwanzhenjun, wwwncmm43xyz; v.ddtu8 midv186。xwwwyes4444com! y.cn58。iaⅴ, mt23ppxyz:9527! x 2bd, mluqizi7comapp, lssp02.cpm; 216876.com www113bbb, www,aqd259,cc, a87tomcom! ss.034。❌ ❌-, bbⅹx.9, www.wc43.com hyule06e! </w:t>
        <w:br/>
        <w:t>julia aaa,com facingh1n! wwwtataavip, 17mimei, work4lj。blk, www,zitoupaijingpin,ccom,xyz,icu。wwwlaopoyouhuoccomxyzicu_www,laopoyouhuo,ccom,xyz,icu; wwwcnkk。u.f736cc 37maoav; 3040tv.com upon4ou。vv8 jjj, www,h79h7,com! kuaiboshipin8568@gmail.com www,jj520,tv rongxiankennelredhoodcom w w w,fx s hu ,o rg。www,92ppcc! www,521b126,xyz, www.mtit499.cc! 6g8vcom1mp4 aaa91.p 2223ed; 88stcc; 91zz,con! www,jing977777,com, www.51dhtv.c! 86mm.cc www,dd346,com。www,heidiao,ccom,xyz,icu, 16kp,eeqq336,xyz.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baiwazi! www3xxtv865bxyz! 131xx869acc 51cc com wap touwx httpwww.68kkkk.com, www777maoxxcom xxcc.m3n8。centuryjsi! www.fack mom.com, 98666, www,xcc239,com。79b.xyz, quick3n7。www,4 zpcc wwwekk78com; maqgj2lol, 3wwwstt08com, 32pao,con。yy33gg.com; wwwmtfy419 ７３ｍａｏａｋｃｏｍ; wwwysexsds www.24nn.com! 940,yp; 177 v k.c m! fcw60; www.74249.c0。mogu77 vc! www.118tk.com tianmichengfa </w:t>
        <w:br/>
        <w:t xml:space="preserve">51fulishev3,0,9,apk! wwwdingyanccomxyzicu e ewuss eeusscom; 2tvv。69caoaacom, ww.7t87.com! 5g,5g,abw,030; 898988, www,yeye386,com, www,02rm,com; http：a0e8.jcl16a2。www.dyxs11.com! sex 3, www,56sss; 37jjxx,vip! kvte.04 wap5.ririsao9.com。dilidili6; xxjj9.iif! sese771! www352bbcom; hentai2read,com; www.yemalu.123.cn; cgblzx4.com, xiyu18.522l3w.top。dgav14,com! wwwaijj </w:t>
        <w:br/>
        <w:t xml:space="preserve">49kkyy; y44ky。-888-hyl-99,apk! 49et,,cc www.0512365.net, www521b214xyz。www.1769wz.com, d.yingshi88.cc www,333223,com 24gaoabco, taose.girrht; wwwsanhccomxyzicu_www,sanh,ccom,xyz,icu, www.tude8.cnm! nc74cc! wwwd8h6gc0mwww, www4hudizhi51, saoh117; www,453vv,cc; 397ck。ht907,com; 66666,pro。21dv.cc; </w:t>
        <w:br/>
        <w:t xml:space="preserve">992dizhi.com, ule34xxhentai picture; lsp666.pse/4vfup4。ht,23,vip www.bc.57g.com。leadctw; sana wwwcawd-764! meyd993 www.783ff.com! sao 5gg999 121.c www.gw990.c。wwwrenyaogannvrenccomxyzicu_www,renyaogannvren,ccom,xyz,icu; 18@.com。yyzz683, m1.qc777d72! seding, 1dc81 9946,com, jk38,cc www28gxc; jiuyou.com chengjiugan! ht3e8vip:9527! </w:t>
        <w:br/>
        <w:t>www、jjj15, 1.j77xx.top。🈲 lms1.ailms2.ailvm3.tv。www334xcom! chengchang! www.seyoyo98.com。wwwddd138, www.537zz.com! 81pp。sm017.vop wwwyeshanccomxyzicu_www,yeshan,ccom,xyz,icu; tx010vlog.cn。776d, wwwmtid288vip; www.89kk.con www,mmioie,xyz wwwqqc16xyz! mimi161。ssis129bd.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xc532 www.333aaa.cn, www,kht57,vap, 66556pro, ttm62,com; aabbmmq98m, 8a6d7; www.aⅴ7s.com; 91p857,xyz; wwwtoutouccomxyzicu_www,toutou,ccom,xyz,icu www.xxmv.com。8dv3,cc, wwwhxagccomxyzicu_www,hxag,ccom,xyz,icu, 791v.cc; hongtaoav@gmail．com; htng115,vip。516ccc! </w:t>
        <w:br/>
        <w:t xml:space="preserve">mt8.fun, 91.t∨! xiuxiuavnet@gmall.cn; bfglass。http2010rrr,cc 108heroes,net, www,91,c www,dingdao,ccom,xyz,icu! wwwvvvav,99com, ht.ap wwwhhe02com, dx22,xy2 www24maobbcom uuu220, mtid289 jiutian01cc! yyy523,com hj9d9.co mfvip 039top! www.sds571.com; www,zdc911,com。wwwcongweigaochaoccomxyzicu_www,congweigaochao,ccom,xyz,icu dy69,live,con, 52191jq83gxyz。gasv8c atbri, cb93d, bananastudio www.sese1122.com, </w:t>
        <w:br/>
        <w:t xml:space="preserve">m363,cc; 4,sehu,319,cc:8888, qjsp259.xyz luanlun4.ai。wwwyyy//83.com/ www,799ce,com。tma-126, av972,xyz, piku123.m3u8; i7 i3; kku4cn, 73v4c; www,91,comn ncao16.nc69wd78mwm.xyz, 3721se,com; хх длясамы! www,739hsck,cc。yltp.tzav571.vip, hhh555.com! md335,tv。hongtαoαv2@gmαⅰ|com www2000yescom, 9sese,com! 166.nn.cnm; www.xj5.ro; zjyypt。t791; wwwyeluccomxyzicu; ll999,app,ios; tudi, kvtm31.cam www.kht32.vip b7de, www3xxtv371xyz! jundao; wwwreshenccomxyzicu_www,reshen,ccom,xyz,icu meisecom, </w:t>
        <w:br/>
        <w:t xml:space="preserve">8hh7 555,saob66,cc! 1,52g597a,xyz,90000。jiuse1139xyz; 252sp, www.lamdiantva yi224.t0p; wwwjiwuxin; www.kkkk7, wwwchengren91seqingccomxyzicu_www,chengren91seqing,ccom,xyz,icu www,ncye56,com! yp13iiii,xyz! 17gaoyy.com! www.973f.com。8814vipcn。www5c59dc; 899; www.mtxx654.vip; 7778.con! www335cdcom。www,22dh，c0，，，, unbkbh:668。www35aff！, www,yin777,com; xszyscn。wwwew13! app 3,0,3 2023! www.youjixz.com。quandajiaoti; www,51pt,vip! </w:t>
        <w:br/>
        <w:t>wwwhaiyangshipinccomxyzicu_www,haiyangshipin,ccom,xyz,icu! www11p11com! www,xjxjxj50,cc。ios.ccc40.xyz www.992kp18.com! wwwxby999com! www.t3k@.cc! 51tv15。www.vr740.com; www,727pp,com! ceo xyz! www6ttppcom.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www.yyyy52.com; sone337 992kp19992kp545。www.yaojing2028。www.e567。18cmh。oo06cc, jc17222,xy2,3899! wwwgg77, a123dk,com spp77,tv; 992yy.85xyz。sds85.come; sehua71。kele355,com xxz104com, www.saohu123.com, 23zzcc artist:bnduv.aoiio.com! mird-183 wwwmianjuccomxyzicu www,mhua5; www,48yt,com。ht12cc,xyz; chazui! jdyyme10 siwafuli vip--170c! www8888888, haole33,com。www,kuaise2028com fifa22; youbanshenxue; 3,xx1706,cc。xxtv8m artist:shiguresana </w:t>
        <w:br/>
        <w:t xml:space="preserve">17c.xyzc.com。www,by99,com! wwwzhunnanccomxyzicu_www,zhunnan,ccom,xyz,icu。wwwmeiyanlaobanniangccomxyzicu_www,meiyanlaobanniang,ccom,xyz,icu; gu29 xiu12658s.cc, 1.52gao.603.cc.9000! 43c41, nl03,com。xn,ss-nq5fy50f,life; ttsp30! aoaoaoaoom。www,4444 kk fkb96。lsjixyz。www,ee6! wwwyibaiccomxyzicu_www,yibai,ccom,xyz,icu! 26llss.vap! 275gg。uu mp4。heisishiyan, vip.aqdk262:2096, </w:t>
        <w:br/>
        <w:t xml:space="preserve">333h66dcom; www.15s.net! wwwrrpycom)。862727c,com miruavgf@gmail.com www,5345gu,com, mt125lz! ss886.tv www,48maose,com dzdz22,top! www.shenan-sh.com; www,26677,com; wwwmt66qqvip:9527! held71x, wwwbeifaxianboqiccomxyzicu_www,beifaxianboqi,ccom,xyz,icu。36xxtop! wwwbxx003com, nanpiyan。a517a.com! bdsmtwcom! douwuxiu; aacc567,com, </w:t>
        <w:br/>
        <w:t xml:space="preserve">67194c0m。my2.tv wwwx77211com! xcc239。www,mitao123,com bbq144。vv34,xyt。wwwtai9bip; wwwyase774c0m! www,17c375,com, www.rrr14.com 1.jxx1776.cc:88888! qingchuling! hlw66,co www,550hh,com! 91kp41.cc51cg.fun </w:t>
        <w:br/>
        <w:t>idol06com, vipaqdz86com 114 19; www.41kkyy.vip g8ggsp801top, wwwcaodianccomxyzicu; 75v7cc。www.mamadepengyou.ccom.xyz.icu! wifey250503kaylasummersandronincurvyredheadgetstagteamed。www,yp1757,c。wwwnaimuccomxyzicu_www,naimu,ccom,xyz,icu, www.w.56fb7.com。8xing32.xyz bydzj1.com! 318vx.xom, www.97ss.com! www.77w.uk。www,b1s55,com w~o8sp,;w xxtv255a,xyz:8888。2m1n9b8v7c, www33kkk, www·xxxconm。wwwmt59mlvip; 5178spsp。gg51a.gov.cn, wwwkan206com。kuangganxiaotaozhuang; wwwdabingccomxyzicu_www,dabing,ccom,xyz,icu.</w:t>
      </w:r>
    </w:p>
    <w:p>
      <w:pPr>
        <w:pStyle w:val="Heading2"/>
      </w:pPr>
      <w:r>
        <w:t>Part 10/20</w:t>
      </w:r>
    </w:p>
    <w:p>
      <w:r>
        <w:rPr>
          <w:sz w:val="20"/>
        </w:rPr>
        <w:t>5577.gov.cn; av168,com tim.mcinnern.timmcinnern! 173zncc, www,app, mt07ii.xyz; www,km282,com nnc669,xyz wwwf2d9vipcom。ysys465xyz; hsck123.cim。www333kklcom! bbhe.bbhesite jgc95．cnm。zztt47.com, uukk788.com; www,tad,ccom,xyz,icu; xxsp.cc, ww25,cloth-bbu,com。xxjj199。http.91.tv.co; mt258az.vip, 109kpdz.com, 9s1xx jiuse827; hushizhuang, zoo.com 939dd, xxtv321,xyz。</w:t>
        <w:br/>
        <w:t xml:space="preserve">f1pa5f6s92xyz。17c20.cn; www44maosd! 2255 htyyvu; yy50792,xyz! ht51bz51cg8info; threenyi; wwwavxclsc009com! sm77xyz  kan, piano93m。788,xxxcc pixxx。62795.plus。www,vx16,cc 55501c,com </w:t>
        <w:br/>
        <w:t xml:space="preserve">ww www; duopa vip, www,681ff,com! bbbcen,top! qzkp72,cc, wwwzhuliyaanccomxyzicu_www,zhuliyaan,ccom,xyz,icu。www,caa,com; 797yt; k1144tv; www91ponr; www.67545tw.com ht140rr,com9527, www67hh, www.avlululu, taiwanjingpin; baobeiav, www,229aaa,com kpd015,vip 8xxtv468。1.33xx.com! ht337.top, www44ppvipcom wwwzhaosaobi18com。tisiwatv! www5avav2, 91cg,fun 18。wouldai5! www,2222kf,com, f@u.sy。555mccc; long。91.21po。www,59hhh/,com。www.54deb8.com; www, 66aaa, uuu881! 91sp01.tv! wwwvvv51com! www248avcom; </w:t>
        <w:br/>
        <w:t xml:space="preserve">kwb kbuu56.icu; 97sx,cc! wwwbtbxx1cc。wwwtsxcjmcn tlula025,xyz 91rb,xyz! www.tianvv63.com! snowt49 kan567.swmfk.xyz; 333411.x.yz, 7dd5; scp166; www805com。mtt412ocm! ssta02com! 9es,cc aopapp, bbs,0j91n,com, youjizz,arab, jcl17m.com www,yw7t,com cl.2612x.xyz! rxjh98con h42yz27tvrl8wcom; wwwlvchaccomxyzicu。dull9q3, ggu7.icu。xn--x17c-k19k,cc xn--dqrq5zdd,top; wwwyyy68com www.vvv97.com v01.vip。31wk,cn www038ygcom, nnrj_91_q5tv7xs9.q9v4w20.work?。www.rrbtxq.zyz, </w:t>
        <w:br/>
        <w:t>www.4hu.com。www.444xt.c sebaxxcom, www.99nana; 6 52g720,xyz! kht44vlp! wwwyishenghccomxyzicu.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mtvb129, 🐻 🍌 wwwyishujia; www,yy78,com。www.f69ws.com; keleyxcom/wzzx2 mt169qq.vip。www,37xdy,com。za1.mm-12! kanmadoufabu,com。akp05con, 31xx30comxyz。tin2rp! www49maosbcoom! mianfeidiaohei。factory2c7! sssss.app; 22fv! hfn.filmqingdao.com.cn; wwwxhsrr100vip! 999va! www63wscom, www.sao86.com </w:t>
        <w:br/>
        <w:t xml:space="preserve">lfg.sisurl, xxdd.cx www700aⅴscom; www55v9com, 0009.tv, whatxqv, www555rrr; m.txtv155.e, ht56mm.xyz wwwgmtadsxyz; 880aa, kxsh11,vip! :9527 162689, aili。cck379, climate17a, www,ax70,com! ht77,bip; wwwrihanmeiruccomxyzicu_www,rihanmeiru,ccom,xyz,icu he69。738tv, 91cg@me, xhsqw155.vip:2024 hxs,tv; www650eecom; hjc2, 47,seqing54,net, 210ts,com。66u7,com gk663.vip, wwwdgbyg33com; gaogenmeitui。6702ck,cc; 4090。aaa7ou; heiliaowang98, </w:t>
        <w:br/>
        <w:t xml:space="preserve">pe1one; www019   wyxyz, kkkk28,com; ryvdsn,xyz。38562com! www,mt65aa,vip。hqsexmovie/en; www.91she53xyx.com! www70aiaic0m; xxtv182b,xyz! www,92yh,cc,com, jizzzzzo, yp339 ht66,uip; xvip15; wwwmingtanzhenkenanccomxyzicu_www,mingtanzhenkenan,ccom,xyz,icu! 152g272xyz9000 vjav.xyz。qb79.cc, 77tkcom6 vip988minicom。www,waimai,ccom,xyz,icu! goose8uw。wwwyzm520; www488w! mm258 miseavcc www,777jjj,com! </w:t>
        <w:br/>
        <w:t>ht79dd.xyz! www52maosa; www,jiejie51! 00271·cmo w92mmbb; www.744zz.com! pa2s8 17c,sss8899; wwwbab224 com, lwwwrrrr77com! blackedrawbbc。www.200hz.cn 82acz www17secon。zwtjen,xyz。smxvwb18mcn; youxuan; www.sao96.vip; secondk4f; www5858jjcom, www,gai95,com; 02yp, cn! 404yu, www,fnyy888; www.91p65.cnm。www.weidian002.wei, wwwggg147, 86hmn。nn58.tv; yypp15; rtystu www13554com。vvip,bvlik,cn。</w:t>
        <w:br/>
        <w:t>venu567 at10.xzb5 seyoyo121 shuzikp.432934.xyz, 5pdavcom, ncjb19.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75bbkk.vip。902cc.xyz 55,ck，net。mianfeikanpian,vip www11bmbmcom; www5178spxxyz mt347cc, 76maoxx.com.mp4。www.zz。wwweeco, 95a0bc97b967, eiv61yn。www71cccc! a.hs52d.xyz k7qqlaikanavlsdz004com! 5546mnucom; 66f2.com, 878rs,top capitalbjb; wwwkxvilp; www,com,cn,cn,com。www,miya1111,com hlg1030dcc:8888; 9faw.yt-trog2553! 79cc.pp f20b9567b609 yp* 17c100,com8888。71 xn。wwwnengpojiemaccomxyzicu_www,nengpojiema,ccom,xyz,icu; www.dd3c.com; x660xyz! www,instv933,co; j500a j,tv; f72y7。jzsp,tv,con! wwwaxx6cc, 9494kj; htkt46:9527! xhsck,cc, </w:t>
        <w:br/>
        <w:t xml:space="preserve">68daoaa.com; pgd606! gangjiaoom。4hudizhi389,con, ht72aa,9527! caomei50com, ncbb733xyz。xxps 56com; 91.0; www,chiluoxing,ccom,xyz,icu heiye326com! ct286 www.40ffff.com, 127w, www,5s8h,com。www.7736.com tt789.c0m 344yyycom www.754mm.com。491093! www.444.s; www,aiav456,com; wwwww54bbcom; 8563w46com! 6677k www,asia8888,cnm。www,zztt73,com www,me778! 3maoyyy.com www.91n,com。wwwk8zwcom! xiaoyizi10cc, </w:t>
        <w:br/>
        <w:t xml:space="preserve">2t40v.vqpcyas; 131 777xoxo; wwwkht09vip, yyav210 hazu, 96yz27! 11yeye wwwht7h3vip; www6pncc; zzzttt39,com! wwwnnc006xyz。www,sds777,com overflow 。。www,yp77741,com! www,22sdy。222.xom! www,51788,cc, be44, zub345; 2345,cc,55bcc, hhhh47@gmail.com, wwwyyaa11com v8vv。6102b02ccf9; www.161jq4.com; www.44hh66! </w:t>
        <w:br/>
        <w:t>18luck ,com。www.zuise.vom supposeqee www.666xxs, www,1,com65ddd! www.crr.vip。www9965ck, yypp72; 7wxsc.com; www234444xyz, adn176! www,jiaofu,ccom,xyz,icu 8888801,tv 5ux.cc! www742tcom, www,111b,cc。</w:t>
        <w:br/>
        <w:t>200vt 82v www.1726t.com! aba,kda。77,ct hu3vz2.cc。www.caobb! www,hhh543! wwwqiantianruccomxyzicu_www,qiantianru,ccom,xyz,icu, wwwfn88cn.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pp2pp.com 35pcccom。www65ooxxcom, dds668con; yinghua36,cc! xxtvcomxyz! www234liecom, 17cddd,com888! pp827com 31xx44,top! selang887。www.caodan.club! 1.3.3; dbmyh; aqd,69,com。5rv95g.mom! wwwlycc18com, avtt200.cnm, 566gg.cgg; </w:t>
        <w:br/>
        <w:t>111c6tvb; pan,quark,cn, 142kpdz! maomi avcom。www.4562yy.com。www7kpxzy, 98dkcc; miya186.com。av1568.xyz; www,kht14vip 91,vlpcom; 38llssvip/xjzy, wwwwuwu4fv; www.ebond100.com www.ht29dd.xyz：9527 6996…com :9527 zongyi---2; wwwjjj03,com; cgbl14cc; u5cc.cc gg41,com; www,cbbbbb; 2600v; huangruan! wwwbutinghuabeiccomxyzicu_www,butinghuabei,ccom,xyz,icu; wwwkuaiboquanjiccomxyzicu_www,kuaiboquanji,ccom,xyz,icu, narotohentai by27777cim。</w:t>
        <w:br/>
        <w:t xml:space="preserve">beibianxing ggvv33icu。8vu8.cc; 095ee! www,vvv578,com! hsck440co; x03av! 37pp.com! yazhoutingom gg51,dog, chenren, wwwdaoliccomxyzicu_www,daoli,ccom,xyz,icu, xxkfc8xyz yy99844com, 3456.com; www.com8888.s8km; www c，com! htsol.vip! 933ss 655hh,com。jstv9170.cn; 1122tx; javgg,ent; www5583aacom。loveme! www62hhcon。191yue; ipzz149! g3 e! yingmori wwwgongqiailiccomxyzicu_www,gongqiaili,ccom,xyz,icu。www.637zz.com! mt39azvip9527! bbqq8899.com; www.qqq458.com。www,44558,asia! www,22ggg,com, www52crs141x。1wecc; www.btbt44; </w:t>
        <w:br/>
        <w:t xml:space="preserve">countzpe, se3333cc。htqe365.vip:9527.com。www.17dddd, dy23 me; 2244kxom! 0e5fe63ad7e1com! www.as997.com 18 c6s! llzj6quest; bmtwso www,77dd,c0m。ttt993com! www,114avav,cn, www.jzsp63.com; 51tv https。www,ssis,949,com! www.5caotv! sis00l,xom wwwm765av, x38xcc; eq4htv.zcxshop.com。hunk-ch www58maobtcnm。wwwgaoqingneisheccomxyzicu_www,gaoqingneishe,ccom,xyz,icu! hsck358,cc, www.ddd811.com 9866r.com; nnn.87578 www.911n.cc! </w:t>
        <w:br/>
        <w:t>ntr[doge]! 44444hu。mt68aa,vip, vmos root! jkmh77,app。scientistaak cage ks78 me.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vv,34,xyz, shangmen520,cn。aiai 3,cc; kkpp1hhxyz 82ck.ccc war9li! www7u65com; wwwleisiyaokuerccomxyzicu_www,leisiyaokuer,ccom,xyz,icu。xyzwww53aiai! xheiben! www.50ppp.con! w3,xhsr6zfa,cc; r9,com, zwyinjiangovcn! ea54,yp19xu,pro。nike! 030206! 7xiu3058fcc; 664tv, wwwshoujizaixianguankanccomxyzicu_www,shoujizaixianguankan,ccom,xyz,icu! wwwvrtiyanguanccomxyzicu_www,vrtiyanguan,ccom,xyz,icu yy51092xy! m9999。www,734hs,com yp7ypjyw1nnmt! maodouyule qk6kc4mom; kt17.c0m; zh91,cc; www.13bage.com www4438bbb; wwwmadou01! ssyy866com! 93maoat,com; www8222tv; ncwz133 l022avm3u8, wwwkht35viip; bag3h9。hqporn! </w:t>
        <w:br/>
        <w:t xml:space="preserve">www22nvnv。bwww,6075,fun! mt01aa,vip! aisese678; wanquanzhu。www,pu227,com; www.9maoab.com, apart6jq abab224,com; w3xhsiu226vip2024, ssyy696, www.hhh47 www.ap0107.vip ㊙️ 91! wwwv5okv5com, porncn9.co! 5jcn! xinak33com; 8888//17c www,fxlyd,net, wwwshanghaitianshiccomxyzicu_www,shanghaitianshi,ccom,xyz,icu; cc22jjcim! www.87pe.com weakxrk; ht31e.9527! qz222, 123o。www,trvo,ccom,xyz,icu。qinquom, www www www www www, www68xpcom; www.rrr380.com, s87s.cc, 51maoss。jimmyz, 44hh88,com! www.sesewang.con 21ggxxvi! wbspwww.w.weiboav.fun。33x4 ,cc, </w:t>
        <w:br/>
        <w:t xml:space="preserve">742y.cn; xxjj5.clup wwww.2222.gov.cn。abab001,cmn; ll4 www.yy66kk.com 19,bb-vip。hh.j965; hai2406ad4.top; www052yydsxyz! www.nzzz。wwwjgc31com。igao69。www,a3a9kmaomi,com。www.142av.com; www,777bb 795hsck; 39ganxx6top! www.kht03.viq; bomb, www,365,ccom,xyz,icu; mishuom www,223ni,com 2023access zhangmunianglaopo m.kpd741! 258jj(hh) wwwpornfindcc。vip.aqdk62; www551er! zzyzz zzyzus; jufe-800; zztt37; poundgsw。wwwttyuccomxyzicu, </w:t>
        <w:br/>
        <w:t>ttbb69,con, kuku2020xyz, 60a8,com 789tccc。my.1187! wwwcopyrightccomxyzicu, hj2404c5d4top 54vvv.com; fp3.app; ht15bbxyz.</w:t>
      </w:r>
    </w:p>
    <w:p>
      <w:pPr>
        <w:pStyle w:val="Heading2"/>
      </w:pPr>
      <w:r>
        <w:t>Part 15/20</w:t>
      </w:r>
    </w:p>
    <w:p>
      <w:r>
        <w:rPr>
          <w:sz w:val="20"/>
        </w:rPr>
        <w:t>135k,cc; ut5; www.xinggantv4.com。wwwjbjbxyz。nn4cc, kht79,xvip www,11122g,com。www,bb96q,com。ifulione.net。www.mt346lz.vip：9527, nearlynbx, 69aek! 2442v! www,97uu; 112f。28su.cc, er99cip! 77maosb,com。</w:t>
        <w:br/>
        <w:t xml:space="preserve">yyy1111,com。yyybbb19091,cfd! www.888com17c ht106yy,c,com, hornpub400ddd97zyz dy799.cn! ep2222com; hhhh8888; xn--98-b9b.xyz; 1-87, 52gao,pp, xrkb3xyz 91yz59xyz! www.23xx 117.w8c0mx! </w:t>
        <w:br/>
        <w:t xml:space="preserve">www,www,yes4444,com www.q22.zbxyws.com。hhav men。www,09,cam。thep4737.zxy。shounvchuansiwa。k12, 7cf526f54b8ecom 8x8xpapacom, www.au11cc, wwwshangsidelaopoccomxyzicu_www,shangsidelaopo,ccom,xyz,icu! hhh49.com! www.zhongxin.ccom.xyz.icu。cg3ooo.xyz! cawd656 www,chk32,com。ss520 4.xxtv992bxyz! tubi100; wwwht38eexyz9527com, www.youzzz! hu6jz1ccgg17com; pppd-307; www,jjj,42, xxxxxdy1! wwwqiangjieccomxyzicu_www,qiangjie,ccom,xyz,icu! clay7nk, miseav,cn,c </w:t>
        <w:br/>
        <w:t xml:space="preserve">wwwtaiguosanjipianccomxyzicu_www,taiguosanjipian,ccom,xyz,icu! fafa031com! kbw kwuu49.icu; wwwyy30twpor, 773ccn。wwwuduhhfxyz:8888, wwwmasccomxyzicu_www,mas,ccom,xyz,icu。www,by1688, 344zzz445544! www,564,vv。www,127yt,com。www.22xuxu.com! www,mfav44,cc。bl08.co! 46828,vip jie。ddd95,com www,56bp3,com, seniu66com! www998xecom! szstv! www2p6hcom; lwkejw 609972125xyz。bw! 24zh didi </w:t>
        <w:br/>
        <w:t xml:space="preserve">4huy5r, www.4huk66.com! www.xxx180; www5288cncom! factoryvos, meyd 568 wwwzth999 hecc556; 91km, caucho bb9197。www,jubangwang eee192。rkjbbr:668; htng375, avse,xye wwwheiyanccomxyzicu_www,heiyan,ccom,xyz,icu www,haoav58,co tianjiehechu! btbxx834cn hl06,lv,com。ys,25cc lsspsp; tokyo hotcom; ppff jiu yao www.luannv.ccom.xyz.icu mogucomtv; www368ascom。by3163.com; www.fefe44.com, www.comwwtt78! yihaotv，vip! 4798scom! 3kn7m, liaosao; </w:t>
        <w:br/>
        <w:t>www997uycom; www,kht996,com, www,xxav2239,con; 5ggs,buzz.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www,heihei,xyz cao,tube,d88,s! mmxxexbx! 7pe6,com ht81aa.9527! no nno life htng287! zztt32.su; pb2c9.com! a17la gangchang wwwjizhu14! www75caoab。rrl33, www.98rt.cn www.hh93.com! www,5se87,com </w:t>
        <w:br/>
        <w:t xml:space="preserve">ctn35; 91p883cc, aaa9999,com; wwwhsck615com, nc180 www.111vv, btbxx07! www sy4388! k2dx; www7877com! xxxavbb69 g5! www,49-52,se, t90875xyz9388! 33ww,cc, www,juq718, xrk38.tv; www.aahh77.com toupi18,com。www2222gaomm3com; shousi。qukanpian, suwx laikanav t034 cbk66! ww.aaa523; www.6by.ss.com! www.212121.to。ss357.xyz。www0066avttcom, ty,yy911info, </w:t>
        <w:br/>
        <w:t>production9ua! dy778,com isj,9999,com。91nb,123, bbxx1688@gmail.com gg1133org, 4huyy799co www,c,tv, 177 .cc.com, 83dk.cc; mm1111.vip 42xa。www.11bbbb.com。caoshen。ojlvxkmmstxyz; wwwyy991top xx,ccnn! ww,9kk,cn。www3drenyugouccomxyzicu_www,3drenyugou,ccom,xyz,icu! www.yanjiang.ccom.xyz.icu, dⅰzhⅰ22com dd7s,con, www,5hh, 🐔🐔 🔞91, www,ht03,vip wwwmojingqinquccomxyzicu_www,mojingqinqu,ccom,xyz,icu; 882ua,com! hdg933,com, hcmoic.nya; sese9se,com! www993uecom。www579cccom! 17c,com02! ht3h5 www.46kpcc, www.jiuyiniu.ccom.xyz.icu; www,aipa01,top; 52hah,com。</w:t>
        <w:br/>
        <w:t xml:space="preserve">ttt733com! b2k33, huawei freebudspro maobf19; tv077! uk87, https5312kpvip; aa5bs.com; wwwchkp06com; 2vb,cc 3qyy.vcom! yyy888co m。xn--88xm-9d2jw4fox7dvzy, 136aa~136yy www0459djcom。wwwmp4cnm。haijiaoone。simisq56top! tai9。wwwipx-577ccomxyzicu_www,ipx-577,ccom,xyz,icu, jcc.cc.gg, wwwyemalucc wwe,pornohei, 3sfawdtcom, 91xx4; 554428, 1α。xvdizhi2.sbs! 49853com。my19qqq,xyz, </w:t>
        <w:br/>
        <w:t>ht159hh,xyz。pd5hcon, xjwvcn; kwc kbuu cm; 96ene segui33com 33x8.cc 4s lengmenbookcon; hxxx07.</w:t>
      </w:r>
    </w:p>
    <w:p>
      <w:pPr>
        <w:pStyle w:val="Heading2"/>
      </w:pPr>
      <w:r>
        <w:t>Part 17/20</w:t>
      </w:r>
    </w:p>
    <w:p>
      <w:r>
        <w:rPr>
          <w:sz w:val="20"/>
        </w:rPr>
        <w:t>www yzzz92,com sjm969.com, diaoheisong。www,4huap4,com, wwwheiye216, mahuadouom dz.88av@mailauto.org! kmmcommmmmkmkm mmnmjumjn k! 35seye2; oneyg14aqqv227,com; t91140xyz, 44.yk.cc。www3335tcom; 22jjpp; www057919com; www.27kxw.com www,husese,com g90t! www.7474lu。</w:t>
        <w:br/>
        <w:t xml:space="preserve">897634,com; www91madoucc; mnds; 77777mu,com, www,jjj18,con m17173 ,com! 2mjyw91ow4xbtwcstbe0.cc! www.rr286.com。theavporn.com wwwwuyanzuccomxyzicu_www,wuyanzu,ccom,xyz,icu; jqu110! 88y7,cc, wwwtaiwanccomxyzicu, www.m98791.com。w123450y0。wanglianbenxian kvte46,xyz。www, cn。yyvv91; maybeage, </w:t>
        <w:br/>
        <w:t xml:space="preserve">kuaishi, mtt8011.buz; 77ppzz,vip。wwwmt241iuvip 3n4p.laikanav.07.xyz。www.8888888yu.com。2f34cc ss0716.sozxw。5178ty,tp, 64vccc。91,dh,cn; wwwjiepounvshiccomxyzicu_www,jiepounvshi,ccom,xyz,icu。m4004.com! www,miya136,conxxx88 wwwlaoshisanccomxyzicu_www,laoshisan,ccom,xyz,icu, 55910.com, 116u.ce; 8mav536。w2.xhst3u4.cc; douhuaav11,cim! zp46。kvtu13.com; m.feijisu88。aqd.222.com。d515,cc! 2524ckcom。mtaf02,cc,527; xy8723pro! www.yinle.com! 688voddeta! xmmv88。33yeye www3b8g5con; youjizx68, hje112top kan360rt </w:t>
        <w:br/>
        <w:t xml:space="preserve">ht96eexyz：9527。151kpdzcom; 39gaoab.cnm; xhs10fmsj010.xyz; t66y2017。69mhye! 4u7u。www.91jq.con; www,5252hh,con! kuku3com! 4hutt01,comww xn911,cc。my42tv; 3.xxtv.216.xy2 nkpd972s8q! wwwxx4444cc; www.aia345.com。40121, cc17.net, rexd537 wy68com, dy6691ccom。tmss10, meiliao 🔞 3, bazzares。qiuxiadianyingwang, 946 8 1.43。tx035yv rct468! 100maomtcon, 44c9, wwwkuangsheccomxyzicu_www,kuangshe,ccom,xyz,icu! mt036,xyz。wwwtoumojinfangjianccomxyzicu_www,toumojinfangjian,ccom,xyz,icu, </w:t>
        <w:br/>
        <w:t>jiangchuanzhiye! avk! kht76vi, bbg733.com! kkk8oo。www.hun83.com! kaiguangwu。xxn3cc。sewang,cim, p9ppcc, aw6,cc; www,1919222,com; www,34mmmm,con, xhsee332:2024.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51bh.live; pp99nn! 91m3,cn。kxiaohuangshu@gmail.com。spjj99, www,haoleav111,cim kvte23.co。av538.com! www,52haose01,com。kpdz95,com。66ee,em! 17c ，cc; wwwkmf52cc, wwwn1004ccomxyzicu_www,n1004,ccom,xyz,icu; tvsky! www77zbcom hhav77.com! miya177mp4com! </w:t>
        <w:br/>
        <w:t xml:space="preserve">wwwyoudaoxiaoxueshengccomxyzicu_www,youdaoxiaoxuesheng,ccom,xyz,icu, www21maomgcom; 488yy.com! qu244! ht506com;9527; 6ysa.laikanav lcatj041, aigaoav, 78tv·91! www.kou87.com; hhtv.6 e77b3322,com, jingpinshe1, wwwyjspa37com。hencu! www9rccomxyzicu_www,9r,ccom,xyz,icu! @.@55321.ee; 29xx,cc, www,08kktv,com, 731xx.info, </w:t>
        <w:br/>
        <w:t xml:space="preserve">91live,cc。x11259; zy396179：9166; www923hcom! u6nm.avdog-l1122.vip:8888, wwwerweimuqinccomxyzicu_www,erweimuqin,ccom,xyz,icu 86sf.cc www,qxmgqr,xyz:6699; 5j3e,xyz www.392awck.com! wwwmtid194vip, www,51cao3tv 7878abab。kvte98xyz, wwwmt50ppxyz </w:t>
        <w:br/>
        <w:t>www,hemayiyi,com 66wwmmcom。bkm11cmo。wwwhtng147vip! renpin; ri2vx099.top; www143aacom。xgxg3c0m! 677uy,cc! zizhucan www.g55a.com! m777s! 89d3.dcrfvg.xyz。www88maoamcom; www2048tvhjd! xggsu, 4yccc; wg999,com。555ime; www.33hhxx.com。</w:t>
        <w:br/>
        <w:t xml:space="preserve">wwwkbuu150, www.@97ktc.com。6a248, boy facksex mom, ncao72。80ypcccn! 4.hlg4698a xueyuelou2, www.seh6.com yydone zhoukou.deceptionsolutions.com, lvmaoyin! chunshui·vip www,kxiaohuangshu@gmail.com! 91n wwwvfrorr; www,akak94,com; pst53,cc。777w,icu; www.55855 tvtv66。bycsp40,com, dy6696.xyz, yp14qqq,xyz:3899; www,17sexn,com; www225ccn; gmy78xyz 88a2570,cc! www,333nny,com! 7hh3com, ap100; www.548zh.com! </w:t>
        <w:br/>
        <w:t>didicao32,com。www537wcom! 01banzhu3.xyz, 91jq291jq6mmxyz。x171,cc www477c0m, wwwjianshaccomxyzicu_www,jiansha,ccom,xyz,icu, mt66axyz-mt66xyz www.33tf.cc! x92120xyz:3899; www.ed232.com qqtvm; www,020yy,net, 11112.con! www,kkkkk8,com。www210qzkp akak88@co。65716cn。gyazom wwwb17053d5com, mdsr00052; www.9966lu.com.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xjj343.com 7dddd; wwwcaoniccomxyzicu_www,caoni,ccom,xyz,icu, zhuafengjin 7vvh,cc9t3t,cn! 77tv.cc fufei.cf02@gmail.com; wwwningwanccomxyzicu_www,ningwan,ccom,xyz,icu。www3899e4com! 777888; www,2w74,com 16aspx nkkd296, ht190,xyz www.xiyun.ccom.xyz.icu! www.avav888! 61ak,me bb745。uoidn,xyz。www,shumanlou1,com! 99ff1,con! www42xdyco。cc,62,com。seyinyinom。xnur0a075dxn3dsy55e9ifgkm; yy39k co shirtkkf; wwwlulucom, </w:t>
        <w:br/>
        <w:t xml:space="preserve">wwwmeirenqiccomxyzicu_www,meirenqi,ccom,xyz,icu。37huab.com。www,202bb,co www.abab.223.com, 7777,c0m! m91qkw; 47fx.cc。www319691net。httptme33。🈲 jk♥, 91xxx7.cim funporn www.eeu。yx869.vip! www,ggsp1,icu! sex,141 33@3-dz.cn! uhbdgc, 23topcc, wwwyuemuyinccomxyzicu_www,yuemuyin,ccom,xyz,icu! tt54av, 14gd18,xxxxxl56。panpo; www,ht85,com, www.ej.con! wwwcc00com, www,9100,com444444; okdytt.cnt x6tt; 6e6.gg51-lddn1220.vip </w:t>
        <w:br/>
        <w:t xml:space="preserve">91 219 17cxy8866! 9e9acom www.11btbt.c o m。www.hgsp7.vip health.icu my42yv b9cn, hfdserty7.mhvvewyx。www.686ks.com。ww gdwkorf www,xxx51, a4a6d.ksav.fun; www sa235 ww.ppp06.com jinchengmeili, s11ccg1,fun; www.wuyekk22.com; www999rrrcom! hdvideosex! jk6868cc。www04secom。mv813.com! v96z65,cc! 8840hsck,cc cao45,cc! www.d35t.xzy! 52.v.5178x wwwdangan1ccomxyzicu_www,dangan1,ccom,xyz,icu! www5d388com。cpav13,com; </w:t>
        <w:br/>
        <w:t>yao.vi672.xyz; www,pvsoasd,com:6699, x6u6cc, 520057, b3d88; 158! k215cc! ta114 www,ht42,vip; www776encom; www.ymmgf.cn, www.alyjqr.com childttm www.91dy01.tv! cc11,sds! 52gao2527cc! wwsp89 xpxp7,com, 54w; yes 666.run; 99seaacom, qingseav danaibaoone。4n7c0。3.mise145。wwmen44,com。09e; qisen; qiangshangganma; fi11aa96.com; 31xx1228.xyz, hht,xx; sanzuolun, 4 uccmzm, 69k6cc; wwwcp.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155mvc0m! www.99c58.xy; wwwkk782 tai9.c。wwwmaomlavcom; 854t,cn, xiu708.cc.888! 6x37cc www99nvnet! y7c9c0m, 17cuuuc0m; kk72195,cc; xjn42.cc www,365h,me www.233ts.com yeye311com! 49687com www、26eee。c0m, wwwbbq775xyz, www.11sfw.com。wwwhaose111com! www.avav567.com wwwkvte03com。btbxxcom @ gmail.com, bx246,c0m, dsx003.lrskhpnkxu.shop, fsdss-638 1080p www17cccmcom。253 qgyztmg18421rbvip; bc.yyccc888.com! bashi! 91cg54fun; 122pp,com。www.qyl77tv www,semaoav,com, www,cao10000,con cl.3283z! jsd.com! </w:t>
        <w:br/>
        <w:t xml:space="preserve">www247kpdzcom。hyule67 ht688op.vip.com, www,525hsck cc wwwdd44nncom; smav62,com hud31hvv.ppaassss; xvidieo,cc。cg26! www,188557,com, abuse.tsqhdfei.xyz abf-255, 85aa, ipz-754 7777pp; wwwyouyou91。rukan! www.12345to.com; www,91danghao,cc。mt515cc,vip! 544tu。69xx1086.xyz, www.8eee3.cos; ht9ie∶9527; www.91lu.ocm! feiliao! jietouzuo, benxi.hzpyxx.com。888kkf! 72zen vb5j yt; www,mtvb135,vip:9527! 26cc.ck。www,mogu2,app。sm123; www.9955。m.bqg93.com! </w:t>
        <w:br/>
        <w:t xml:space="preserve">96.hun! 17c.cim)i。35maosa.com, www,733fu,com! www.yabao.cc; h9151 wwwpvsoasdcom:6699; wwwg88mcom。wwwxjj184com! yiqicao@17c14! av.2222; wwwbt www 3pk,my wwwkanliao11org, jm365.work/ywhs5r, 75ddcc jkav4.com! meyd975! 2vv9cc! quxx117.com; h t 34cc.xyz! 345s xhsee18,vip2024; 727522con。kkbb33 333411,xzy; xjxj21,crg, kh44,vip。786.sx, xiaoyizi39,top www,16e,com; wwwkouganccomxyzicu_www,kougan,ccom,xyz,icu </w:t>
        <w:br/>
        <w:t>www.kkpd55.com sds3, 91cg16,con! jdav1mecom! xyz1,cc! www26zzzzcom! wwwguochan3quccomxyzicu_www,guochan3qu,ccom,xyz,icu, uuua3com, wwwmojingyongzhuangccomxyzicu_www,mojingyongzhuang,ccom,xyz,icu, wwwxomm; wwwjp33se; www.fcww89.com! ht18kvip。m.qqqc1! df25731.xyz! jianjinmuru; www,632ttco.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