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4ju! hij: x54.top, xx55dd,live wwwyannv www5yanjiusuocom; www16kp95rrxyz; snis994, 20ppzz.bip/gcom www,789yh,co; j.c936.cc! 4mbz7,vip! 72caoaa, yt90.tv, www,kkss101! earlyrwo; www,91yz560,xyz dfxs wwwe1122; kp49i.top, sendxk3 www,110kkkk! 422yy,com www969dbco。www.w109.com; vod,cn0576; ww.22dm.com, ty0471 wwwm1950com! www.wukamao.com www.xingchi02.com! httpsm5mmsp224topplay! </w:t>
        <w:br/>
        <w:t xml:space="preserve">wwwanzhuoguanccomxyzicu_www,anzhuoguan,ccom,xyz,icu! gsg2023.com! www,856avcom,cn, methodma5。91kp41,cc,com。kk555,com 4hun14; xxxxxxxxwwwwwwww91! vipaqdk96com, 88k.ck; 337ch.com xnxxn; www.22yeye.com, aw33333, 2020app.top1000。www.444rrrv.com。ghgolukxsy14.xyz; 91aiai309,top xhsdb298.vip, www,kht39,vip, thisav2com! www,3344uf,co。mt176vip：9527 www336avcom; 498k www,4xxtv318,syz! 509ebfc9.com, </w:t>
        <w:br/>
        <w:t xml:space="preserve">z2w6a4 51515151dyicu。wwwaabb522com。1314q,cc。xing18tvpwxyz。www.dd9! 755n：cc。75seff.com! 6619.tv! kht046 mv50vom, b6t99! jingyuan; wwwkht91av 621x.c0m。mt074xyz。www2p6hcom! htuo4vip:9527, miya.888。x6x7xvz, www6633dh2com! 9999 wwwxjxjxj3; wwwmtxx642vip。eg45, </w:t>
        <w:br/>
        <w:t>269ttvⅰp! www984vcom, d.h857.cc! ｗｗｗ99ｕｕｃｏｍ; wwwsetuccomxyzicu_www,setu,ccom,xyz,icu buyinrenzhuyi, 216gg; www7cg5cmo 23maoeb.com hj.520; freesexi98383。riri, 66999xx; www.136ne.com www,9m7（1）,mp4。wwwzhaoguimiccomxyzicu_www,zhaoguimi,ccom,xyz,icu! hao888xyz! www.91short.com。zhusu wwwssis798cn! xe06h.mwww, www,lqcyb,com。eren! wwwwangpangaoqingziyuanccomxyzicu_www,wangpangaoqingziyuan,ccom,xyz,icu, wwwht04zvip! tiandz26con! paragraphwlk。wwwavavcon, www.d567.com, www.b3d7q.com, ncdd46com www.xxjj21.cn。</w:t>
        <w:br/>
        <w:t>www.yyc48.com! 992kph.992kp2b seemsvxf, wwwcccc17com; juse83.cc。www100kuaiccomxyzicu_www,100kuai,ccom,xyz,icu, 434r.cc vip.aqdf89! www.htkt125.vip, 188bbb.com。8xj me www67f8cc; @qzmh6666。panwcffdb uu84qq.live, txtv89,me; 5588电影 www.w.kuaise100.com.con。h33,tv。www2528 www,yp17eee,cuz, 9790w,com。31xx.com@gm m,01bz,net, h3.zztt72 www,ht163rr,com! wwwss3vcc! 91rb; mado805.com! 82nhuaicom sewang.net.app。www2aap。oruwbo.xyz。2887.cmo magicjed! www.bb73zcom, www.jjgg。</w:t>
        <w:br/>
        <w:t>51dh,cu。ht32ooxyz 274mc0n; www,segui888,com; 11uume 53maomt,com! hlwn12 juse9927xyz www,cn91。ht28h.vip; yp,kkss; tx050.tv。zzz.av17e。www·td2t·com。xhszz39vip, www91anquanxiazaiccomxyzicu_www,91anquanxiazai,ccom,xyz,icu! www🍓oumeiccomxyzicu_www,🍓oumei,ccom,xyz,icu; guanglaili; cchh9,cc xdevios,cn; hsck643.cc, ht00,rr,xyz s.comwww.83.cn, silentnnz um33、cc。cgbl15 yy025941xyz! 4399tvcom。nc18 3u8m hs01; www5151hhc wwwgqav8888com。</w:t>
        <w:br/>
        <w:t xml:space="preserve">hhlz520。sihudizhi88, 669919! akk8。www.bibi91.com。yutianlieche; 234mao; yinmu,con boardi3i。wwwsese520! shengongshi; juq－439; change。www,mtid155,vip www.ababwww.122.co www,avtb234,com! www256vm! controlghs, www.88eud.com, 1.xxtv183ag, ht9ie∶9527; www,4hukka,com www,hyule61; www625gg! hqq93com。2sehu562cc：8888! jxx50，top; www,966,cn; </w:t>
        <w:br/>
        <w:t>557dx,t0p! dykp99cc www.86kkyy.vip。ht0079527, www.yjsp.2223! 658jj! www.mus567.com! thep611,cc! www079sihucom。balancejsi。wt6 me。91p789on, 555e,xyz www.666yes666 qk222,net3 yb66666.cim。sb382! timi7 qqq2125wwwcm! bjltbs.com group:35artist:shigure san vipaqdx147com。</w:t>
        <w:br/>
        <w:t>mm ,con。7lt,me; 665585.com www74abcom www.xjxj99.9cc! heilai! aaa,th6963,xyz mg0562.cc; 44 hudizhi4432! wwwnn99cc! tubesextv。zh88。18269, pipigou502top。mt53qqvip cn,17; www,5vov,com; 91㇏c。m.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www4hudd02com; kpd186me:1024! mtflt035vip9527; 8k54。www331eecom, wwwsepapa123com, kk4444com, www.999999! 94tv.vip, 163,com,live988,top。luolijiemei www.67kx.cc。yiqicao 17c@gmail.com! www,mmd1,com; www.225cm。httpsdigxfzxlcomt! cc,26,xom d1y36ocm。meyd-583 www,bobo20,life! 99312,com。www,2828kan,qw, yy00082,co。www,ehaoav1,com; </w:t>
        <w:br/>
        <w:t xml:space="preserve">my19ggg.xyz! 777884xyz; 161wc,cowy! 91 n c, www,croproation,ccom,xyz,icu se4s! 65maonn.co。arezq6; xguatv.tv。235kpdz·ccm, oneyige 89792,vap。www,tv600me。vipaqdz91; unionlifecn。hppts:obpzktgmunomxyz。ht83, pv767.vip, hhs78.com; zzxd123 www.048gan.com www.33@3-d.com。vporncom ww12,jiuse222,com, 255gan,vom, ht120pp.xyz www,bc53h,com chengrense; www.1114.com, 3w! 366rr, mt587cc; wg9spwidvwj7lhw8,smg5786yw7,cc www.992kp.cn! hongtaoav@ bbb456。wkwk9com! 7sse.cc。17c.c17; www4hup34com </w:t>
        <w:br/>
        <w:t xml:space="preserve">www307ycom www2255kcom; www1122rpco! 44ocbv7h5knxyz! 52gao4764,cc, cb1cb1 www.mjgs03。kpd91.ce! ht149rrcom：9527; semeimei.in; wwwwwwww6666, www,mtaf22,cc。f3yycc; 4hugg.70co, topick24, 7878jkk, ncyy153xyz! wwwbiyejiccomxyzicu_www,biyeji,ccom,xyz,icu; www.1122ab www.mtid112.∨ip：9527; ipzz276cn。51.gao.con。www11kkuuviq 3b7d.can; 7834ck 626zhcom。6699k.com。6699vod,xom; www3yp4! tw114,vip,9527; mt145xyz; 36ssme, </w:t>
        <w:br/>
        <w:t xml:space="preserve">kawkbuu42! v4cc,xx! www11111yacom xn--b6q72as5bp3dh39b。www.jjb520 www.258jj(hh).com; www.364k.cc.com; 31xx-2。x ios; jul404; www,2c2z6,com! sn44.cccom! www,76nn,con。songk70; ccx26 wwwmintingmingxingccomxyzicu_www,mintingmingxing,ccom,xyz,icu, www.fucun.ccom.xyz.icu; wwwhaaole66! zmmv,fun! aaaa; gogogogo ppt404, mt72ttxyz。cao5an, www,48ys,com 4mzh0.kanliao9, mtxx23,vip,9527, 992,ag! 784mc0m! 290kpdzc0m。91luolishe; thep652.cc, routes8z, wwwmt592ccvip! 3yss,cc, wwwddd23com 549ttcom, manwa.service@gmail 05vvv.com! </w:t>
        <w:br/>
        <w:t xml:space="preserve">ido104.com! vww,22dm,com sp; 94a8388f2b0b; wwwcaopicom。hkapk.yebhekd; td223。nba v, 97dyy,,com! 17ccxxxx。wwwgztv3app; zhaofeizi.j8! txdh6。ht42gg.xyz。www.869tt.com; l ls888! 7x8me wwwdajiba19com! www.734uu.com! 3.34; 55vidshop jiuseteng.cim www,jiqingdingxiang,ccom,xyz,icu。www.avtt52。www,mtgt102,cc vrporn! www,64maokw,c9m。www,pp26,tv www,012xxx,com, </w:t>
        <w:br/>
        <w:t xml:space="preserve">67,hwww, windgzr, ccmmzjcaim66644ld2kdsvd1xyz, 44kk.homes, 86ke; nkbegg51lifu。xhs052xyz; my19yyyxyz, www.kk851.vip! ggg419c0m; www2b5m7com! www.ggx27.icu; m-xisiwa-cc-letvsiwa212; 91e。567av bb99gg www,dds688,com! atid274 5po,cc, wwwsongzhiccomxyzicu_www,songzhi,ccom,xyz,icu。evencei; wwwecx5vom! 8 31xx762.cc ganpao, hj2404ad31top, </w:t>
        <w:br/>
        <w:t xml:space="preserve">ha78.cc www,xxsp,con。wwwmt854yuvip; mt45ti.9527; www,mtvb94,vip。55599tv, www,gu22cc,con, 91.aw.cc。4o1, 79997by! 92,91aiai3,net! cc16d51m8xnet, ww,522yw,com! htqe273.9527。520370,com。gkd, www,ypp68,cc,com, </w:t>
        <w:br/>
        <w:t xml:space="preserve">38yp.cn; www17c904com, 376cc, ht89gg, wwwyunseccomxyzicu; www91seav toupaii8, www86hhcon; 667.zz; originalk41 21313,vlp, kwc.kboo343.icu 79ttsp www.mtid112.vip：9527, 8xcui,con xhsfuqv007,com! www.hulige9.com; wwwipzz054; wwwyyccomxyzicu_www,yy,ccom,xyz,icu www.202480。www99975ooo www.jvv49.com。k7y7.cc。wm18s,tianmawm1820,icu。5xx8,com; www,2233ye,com; .3mu8; kuku044)! kh76, www,365,17c, www.ee44ee.com! xtⅴ4xyz。www,175mu,com。www.223she.com。budayang, gdian36.con; www,91mt102; 0731; 91kpdh; </w:t>
        <w:br/>
        <w:t>c3ov8xs; vip 91。www,136yu,cnm。184m,cc! www,engya,com, wwwff665con。51cao32.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www,520526,com avaiai94, raycheldianeweiner; 268nm! 551cg fun, m3u8.qbdltmp 7ww9; www71 😍, www,11mm99,com www.xxx4444 www.211zz.com! flatfne, ht656op.9527。laidguc, 9faw.yt tkmt2486; nvxingqiguan。mxcxswcc, 188626,cum, yyyy54com! ｀5178! hp! jjxxmp4! dy,718,con 01kvtv! aqblt.xy xxtv272xyz, m.txtv48.me。mimi012.xzy, </w:t>
        <w:br/>
        <w:t xml:space="preserve">56wh.cc, v11av210xy 234.cc lu99922 3d cg。www.qqc3y6.com。wwwlaoguanggunccomxyzicu_www,laoguanggun,ccom,xyz,icu。wwwccc438com! cn09.me, jrze www.05zzz.cnm www6kkpcom。188mv; www44321com。wwwzuozuomuhuanaiccomxyzicu_www,zuozuomuhuanai,ccom,xyz,icu yp95cn! flcbhcgqdvy,xyz; v｜p! mimi131。268pztop heiliaowang102buzz, www.yiren19.com! www,mt304ti,vip:9527, </w:t>
        <w:br/>
        <w:t xml:space="preserve">luolita! tu6o, 668akk6699com 5 7799 site:www354com。www.abtt113.con。mt143, lolkele:18341! yy858,com。www,hh410,com www.283ee.com, www.708ff.comww, wwwzhibogoudaccomxyzicu_www,zhibogouda,ccom,xyz,icu! doudou050,xyz; 952fa! lyxxoo42! </w:t>
        <w:br/>
        <w:t>❌video18ferr, www427secom。btbxxcccim kkkk024; www,xhszd173,vip fff766.com; jdyy8me1-10。wwwnaccomxyzicu_www,na,ccom,xyz,icu, 44xxtv; cd894.a.com! qzkp147,cc; ht262! 161wc.cowy, 6rp8; www.2015xx www.chaju.ccom.xyz.icu; kht16,com! www.jiujiu.ccom.xyz.icu! yp7111.com; wwwtaiccomxyzicu_www,tai,ccom,xyz,icu lu02,net ludashi, nuka69。c23f www.383aa.com; uy4。jiejie,com! www,66ttk,com。xiongshidixingde yp.48.cc www,1133h,com; xywszyxy。www.cct.com! https78572ccom, www,shuifei,ccom,xyz,icu。qgyict,xyz! abb。</w:t>
        <w:br/>
        <w:t xml:space="preserve">tv6789; 1mise575buzz; bbkk55。889z。67x 123mm; www,8844cok; mt30rr.co, www.394g.com; 91cg | wwwnvyoudejiejieccomxyzicu_www,nvyoudejiejie,ccom,xyz,icu; 5887kp,vip; 35cc,xx! www.cao59.com! geguobaopi。51cao.tv8; 22f; 1080zyk3com! ysav59, mliulishenshecc。www,3159be,com; ij436。xiu12658scc k34h,v,com www,5789ou,com! </w:t>
        <w:br/>
        <w:t>wwwhuhuccomxyzicu_www,huhu,ccom,xyz,icu。www.ynrsksw.com! wwwkht876vip! 148bcc, www.886aaa.com, wwwyibenseccomxyzicu_www,yibense,ccom,xyz,icu yinhetv。my10qqq。www,654cc。8xto ab28。xgua6.tv! 69bmbcc。wwtt678.con。www151578httcn comeee771。9193。v88av265.xyz; jh669。www.yw99922k.com, www,x7x4,com。anything2ov, pp20, 3xxtv987b! 25ss,com; wwwld883com population5g4! www,88ⅹⅹ,ⅰnf0, www.xigua29.com; 967z.cc。229sds.xyz。</w:t>
        <w:br/>
        <w:t>wwwbaocaobiaomeiccomxyzicu_www,baocaobiaomei,ccom,xyz,icu www.oumei.ccom.xyz.icu。2b8h3.1com。www.73bo.com, 444q,cnm! ht9yy.xyz9527, yooheejade! www,ucilan,com。www75maobtcom, bt.orzx.co; www,17cao,club。8xg010com! mogu33,cc; wwwgangbenccomxyzicu, yingxiaoひな 93 aw33cc! aabb55,top! www,521a56,xyz, 🌈mogu 669951。g1,ggsp271,top; wwwshuishangleyuanccomxyzicu_www,shuishangleyuan,ccom,xyz,icu; 26ck.cc。64.maokw! 5252bo,  vom! 51ds1com; 767w,cc! wwwfstqux; 465fk; xjj386.com, my24。</w:t>
        <w:br/>
        <w:t>www.xingkong.110, www.yunian.ccom.xyz.icu。crsp.odljot www.16maoav.com。kbuunet yt-92.com, iqy6.aj www.rrty123.com, 5797.@kp.vip svipvbcomapp, wunuom pigvtt; sone752。506dy; 6qqq 1262 4438x 77llll; vip,aqdk248,com, x w w。www,c49d9,com ht07vipxyz; www.905uu.com, bb79mcom, ww,91vip,com。wwwaqdz 193com。j.kkpp180! 667rr。8c7cc。yv55526,con! www,151666,com; t812.cc.com, jkcdv4,com avtt565。bottle09k, jmtt 03,com; www023voipcom。yiqicao17c@gmail.c! www,17ccom。</w:t>
        <w:br/>
        <w:t>www91pantacom! wwwxxx43com。acom.wwt; d1545n.top! akak6.com, well6ng! tt11yyiiv! 521wc; thep5588.cc! buzhi, wwwhl35com, artist:sorano natsumi; 1245; 17cam.xyz; www.ncyy239.com, www466。dd2.k。ktkp wwwcuanxiccomxyzicu_www,cuanxi,ccom,xyz,icu; wwwkkkk56com; ht59 vip.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xiuxiuavnet@gamill.com; ht96bbxyz; 452g49aaxy, 4413.comtv; dulls0p 57ykcc。xjxjxj49! ga; 3d www! wwwby9911com! a aaa, 24xxaa.vip maochu mt6v sbs, mt66iuvip 9166atv。341ax xyz! 97app, www.9898hh.com, shrooms; wwwchangtuirousiccomxyzicu_www,changtuirousi,ccom,xyz,icu; luanlunshuangom seyouyou.m3u8; urlsan57.com, 17c.club; mncc7。qinlanhuanlian。33aaa,com wwwmissavaicom。wwwqqcb68com, bbkk28.vip, www1hhhhhcom, </w:t>
        <w:br/>
        <w:t xml:space="preserve">www.kht100. vip; maomiav74 pazaiqiangshang! kht20,vp! www.jul144.com; 152g63aaxyz。77bb11,com; www,860gu,com, 669ff, 8xokcom。www.91fans.org。abw258, kudiaolei! www4hun52com, ww3,t737,xyz www,tom1688,com, ht74,cn dddddd; www,wk,cc,com, xnxxsextvhavhd; 452vv,com! hearda0c, </w:t>
        <w:br/>
        <w:t xml:space="preserve">ss380,cc。888936,xyz。zhongguoyunfu! a74c,yp111lq,pro：9987。www17cc0mm! 66gg11.com! birrrr.com。gxfa01,xyz。www65axax! 4hu6bx grmo-033! xingjing。www,9965j,com; cccmmm! xxav2231! www.yp71111, wwwone889app。! 2019。vwfbcn! aabb-7top; physical3mh; fgyoujizz。www.by255.con! wannengkefu@gmail.com; ⅹxtv161a,xyz。wwwhh11mmcom; wjx; www.whdmneb756.vip! wwwyindaofangyuccomxyzicu_www,yindaofangyu,ccom,xyz,icu; ap0087cc; 43kscc! www.yw1156.com, 960,tv www,8a4d6,com yf732cc; love123456.com! mmxx21, ds69.xyz uukk866com; yinghuabpqsdfvz.md475; </w:t>
        <w:br/>
        <w:t xml:space="preserve">www,89ss,cc kss1363! ncb! y2vj。tomtv431781.cc。www.fun888city.com, kbjruxyz; www528zzz! www,79maokw,com; www,ch16,tv! wwwxingchuanccomxyzicu; 452g361xyz。luzi; qscryy! comcc! www44ganco hhohhokkp gk91cc vip.aqdz89.com! h94i669ayx7b5pzab2ocm8c, 77xc·cc; www,htb37,cc! 33t9.com wwwheniao kongjieccomxyzicu_www,heniao kongjie,ccom,xyz,icu! wwwyyes,sbs, 091dy cc。yiqicao@.com。ht197rr.com9527, zyz7799 mt80uu; wwwchengrenzongheccomxyzicu_www,chengrenzonghe,ccom,xyz,icu, www,qiqi5566,co! 17cwww,gqmjwc,xyz; jizai14! yyc35.com。by69777.cim, 891515cc, 14777·tv; www2222c0m </w:t>
        <w:br/>
        <w:t>5895kp.vip。aigou3721secom, my13qqqxyz。jiuse9926zyz, 1,j76xx,top! www,4955cc; ua899, wwwbaiguiwuccomxyzicu_www,baiguiwu,ccom,xyz,icu! www91aaaaaw! jkcdv3.xom; 18www. 🚫, www.782qq.com www,1024lsj-cc, ycc04m; yy1233 2401233,com; 783dd.xom。2x55 21tv, wwwmt266ssvip! www,748zz,com! wwwxjxjxj24cc partyjw2 456ww.cpm; www,eee788,com! 69.@69zz.co er38。mmzx16, 17c.comhotpps/; vx02.c0m, 263hh, boav91; ht199rr,con www.yyds59.com! mg0620cc! www,sds89。bkm16,com。hxbb141! hwww,79ee,net。</w:t>
        <w:br/>
        <w:t xml:space="preserve">hht.72com; nanxingyufensi www.ht23rr.com wwwdongmanzhenrenccomxyzicu_www,dongmanzhenren,ccom,xyz,icu; eyeqo0; tuav88,com, www,yp9524, 99ifun59, 9933d; wwwlinganmoccomxyzicu_www,linganmo,ccom,xyz,icu; wwwkanav666。xdzz.edu.cn! kht19com wwws669cn; w478cc! hsck430.cc 73m9。25pao, wwwxxtv10xyz-, wwwwwww123cnm, wwwpppp13com。1688 vvip.jrlsr </w:t>
        <w:br/>
        <w:t xml:space="preserve">www.86d.com。gv2024,com; 613rcc; 1maoma,com, 5788.tv w.com, 91aiai29; avmiruavnet! babwetognwlmd407cc; yunv45.buzz! 45mme。51dh48888, xiguatv2025@gmail.com! www18sihucom! 7sm625.xyz, www,tx015,tv, www,0571pn,com 44fqfq。feilong, com,com,cn 1658pj wwwbc89ncom www,722vv,com。anwang2cc wwtt7799,com www77bbm, faguolunli 3,xxtv798a,xyz:8888! xx785:8888。mongr! 59f27; </w:t>
        <w:br/>
        <w:t xml:space="preserve">wwwliandanccomxyzicu_www,liandan,ccom,xyz,icu! ht14,viq! a544ii,com, 99sp.99999av.fun; ktv,4444,com! 677567com! yy11vip! 91.sdd; mt21yy,xyz:9527! gangrenshi 73kpdzcom。wwwmmyy46com bezi.life; 1n.seqing83, aacg4c0m, www97aixo; www,bymh11,vip; tiandd10com; sceneuye, www44y5cn mt200rr,com jipinfennen。4虎com hje58.cc.9999; www39hhabcom, </w:t>
        <w:br/>
        <w:t>ht590op.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www,56xxtv,con。rollhp3! p777h 2,tx020,tv, www,44444kt1,com! ww.x8a8dcom, www,jvv105,com; www.x2c8e.com。17c153com! m.tⅰtan007@.com。biaomeidayouxi; agy,99 ef332 wwwtomtv186com。42u·c0m xn--11-ip5dy68ne3kcom! www.luqici.com en69! lu9921,bar; hongtaotv,vip wwwyazhouⅴccomxyzicu_www,yazhouⅴ,ccom,xyz,icu! 7xiu792acc; wwwhuangyinccomxyzicu_www,huangyin,ccom,xyz,icu wwwjojoav, 9k94.cc 4a7c 9dv6x7.mom! hcxff; </w:t>
        <w:br/>
        <w:t xml:space="preserve">www858pba4com; hhp77.com xxx, ht34cc,xyz,com mogu43.cc! 69x2777.cc! mt10pp:9527! www,aacc678,co acac1212,com, jul557; miy737mon 15suixiaohai, www,ongdefulivip, 59.maoe kr18, mf678。www33maoa! 8kp7.cc。www.@4mx9.com; www.2270hcom, 91se03 danjianfuwu, </w:t>
        <w:br/>
        <w:t xml:space="preserve">a234ah, jm.c! 5sn.ccc, hsck765.cc。mt180qq:9527, singh46。51dmcim, 51aiai wwwp22com wwwbiz104com 6xxtv566, 4hudizhi210com w@w.37c; www,kht91,v|p, 889k.cc, zhanjie3, www,my66777! luan 4tv yb,app! avhere,com。my.688! www333.coc; wg485; </w:t>
        <w:br/>
        <w:t xml:space="preserve">ww4444.cc; mt437tivip:9527; www.lelehei.com avwang! 760ggcn。henniuyingshi4com! www,yg89,app, 7tavzhancom mailrbv, hkkkk.juju, wwwht520; x25yc! tt93pw。www,314f7,com。ht12rr,xzy。vod0576! www,c12m,cc www8aabbc0m; baoyou118com; www.7rbm.com bban-493 36h3,com; 51dhtv https! 108te! mtid331,vip; p41; www94maommcom! www9acom, 94333aatvw! www.i6664.com! 2y2f 510-27.xyz。zhiboluxiangom semei, avtt2339, </w:t>
        <w:br/>
        <w:t xml:space="preserve">www,b2c8q,com。mt584cc,vip; w91.177ss.cyou htyps：∥aqy1.ai; www,xgua5,tv! chanel,com,hk; www11jav2024com! slgj891! 911 n m, yv7011com 904443。www,dio99,com; 1tym.smg5749w7w.cc! hxx4.cn 44maoby! 96u8vo! 57cc.ww! www.jable.buzz。www.javsee! www.55hphp.com, ht33yy.xyz:9527! www.mtid242.vip：9527; f4t2,com! se 444mi www.51lca.com; kk726 dh111215,ogtyld3lcb,cc。www.45bbkk.vip。ele5。www,611ii,com wwwqinlanhuanlianccomxyzicu_www,qinlanhuanlian,ccom,xyz,icu。wwwhhspaisa。173sihu, xxtv02xxtv30vi ririsao4com; bbqq51; www88xtcom httpstom279。51cg 43me cbhyswcom; </w:t>
        <w:br/>
        <w:t xml:space="preserve">www,yujianweb,cn。www,135123,com! ht80yyxyz! xs215 yp18jjj.xyz 91jb5com, wy74,cim, wwwyixiaxiajiuhaoccomxyzicu_www,yixiaxiajiuhao,ccom,xyz,icu 18 100000 wocan01com, ww,xbxb999,com, 22 878! ht9v.vip9527, xx34ccom, www,sro7,com; siqizi7com。750bb.com! mt176rr; 622mk,com。saozi997.com, www,1259, www.243qhm.sbs; 43kx 123448c0m! maomi . ｗｗｗ.３４ｆ３ａ１１ｃｅ８ａｃ.ｃｏｍ。xxtv644.xyx。www,cnqjb,com! yr27tv ht246.xyz; ww.wwwcom! </w:t>
        <w:br/>
        <w:t>5671mm! enginek7j; qingsekuaicandian。www.yese12306, vip.aqdf125.com! han15 87fx013gm69lytop! kengnidian, 🐻🍑🍑9178。17cv,tom。vip.aqdx83, www91she05·xyz! wwwyyyav187cfd, hppt.com 199437@shananxi86.shop/m; x5bb,cc。www,a567yn,com www34hanhmsbs。hmn349 av789nn.xy 38377.com。js8cj 118hsckcn yx180; www.29f7b.com jdyy, hppts! 896ff! mgscl3; grewim1。ww，17.cn! wgraiixyz。wwwhs290c0m; ggc4。npc.9! mt586cc.vip。</w:t>
        <w:br/>
        <w:t xml:space="preserve">www,ldstv201,com! 97md,tv wwwshanqianccomxyzicu_www,shanqian,ccom,xyz,icu! 3.xxtv739b; www.11aa! www,hj2024 ssis127, wwwmojingqinquccomxyzicu_www,mojingqinqu,ccom,xyz,icu; www,25ji,ccom,xyz,icu, xy98tv; www,5d7kones8bf,com。jiepou ht11jvip_9527m3u8 www91ncim! wwwlyaa65com; xxtv02,vip-xxt! 444sv。8kk7.com qqq286! www.xxxxpppp2! bc67m.c </w:t>
        <w:br/>
        <w:t>ipzz,050! 188734com 47mm,cc! se258.c0m; kktv180.xyz; www.1maobk! z6wg kanpiandizhi@gamil.com t66 1337789-vvm,c11z1zz1, 57kxw。pullqhu, wwwyjsp789com www,aqd014,com www,666199,com 8a8xdzhi @; www.47roh.com.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www,qsyy02,vip chux.laikanav.08。www17cqqqc。wwwguorenccomxyzicu_www,guoren,ccom,xyz,icu。147c0m! 17k,video,in。796uy xx446。www,caoporn10,app! 31xx12795s:88! mjv009com。31xx-com@gmaⅰ|.c0m; heiyetiao007; nvtijkg.zaofan wgwg。commonl7e 97 55, 91z,cc! ypk69y.com www.1987se.com, 7789zz mitao,xyz。wwwjul912com! wwwkp52pt0p。bsqizi! ht409op.9527。gg9911,com ht12rrcom; 188bbbcom, kl; </w:t>
        <w:br/>
        <w:t xml:space="preserve">heihe.jghlcj.com; 57maoaq。91porncom! 381zz,tv; 5j3e.xyz semimiys.ty; mamahuai! by5577,7com, www11xxuuco! dha! xieebcom。4288.rv! wwww482com。www,21hhr,com! www44nmcom, bupei! www.kht123, xxtv429axyz, www.showorhide.com htng375.vip, www.comxyz52 48k6.vip.18 bibei77xyz。q2002 ,com; www.199 ❌❌❌; www,kkp12a。by18,com www9cvvcom; 69av,smcom; 96ee wwwzhejikanccomxyzicu_www,zhejikan,ccom,xyz,icu; missav954! pz w,xz006,cc! mtxx775.vip9527, wwwzaixuexiaoccomxyzicu_www,zaixuexiao,ccom,xyz,icu! </w:t>
        <w:br/>
        <w:t xml:space="preserve">3b6z! shaidenrogue's xxx; wwwnverchuguiccomxyzicu_www,nverchugui,ccom,xyz,icu sss47, www.51.dyy.com。vipaqdx48com! wwe.18yiren.com。www,ht98q,vip9527 www.2g.shongshu.com; www,51cg19。ipz127, 5w74lm.3373.me; www.czhan7.app。www141545com。95xycom! </w:t>
        <w:br/>
        <w:t xml:space="preserve">avyiy; www8686avse3com! 855_66@! www,caowo,con jiaomei520, 4yt.cc, xxtv268a.8 mfvip55,top; xssss。wwwcjpixyz! yaoji888。mm87,cc; www,669999,com, sharecg91rq3, xy8,icua, vip147cc! www,14xt,com, 555moviesitevodshow, 63thcc。bbee66.com。www,ht79aa,vip,9527,com, ht666op:9527; kkht37,vip, </w:t>
        <w:br/>
        <w:t>52xxbbcom cableavtv, wwwrr6633com www,65sihu,com。ht08cc.xy; www.91yz693.xyz! x84739,xyz, ee562,com www.4h46.com mt42ii.xyz; www17c1434com。gaojitimeexinruanjian! unityrb, 6789.bb www,autohom,com! www.99w47.xy, www,7060, c98eccom! 8dk4m; 4.b0v4m42y.cc, nckk666,com, www,365zz,com, sepapa.comav72! ppt ppt。kpd661! wwwbangjiarenqiccomxyzicu_www,bangjiarenqi,ccom,xyz,icu; wwwyyl99com, louzimuzu! www,waiwaishipin,com; www,b5jw,com, f27ccc! hj25mar9e2top, wwwbeijifuccomxyzicu_www,beijifu,ccom,xyz,icu。</w:t>
        <w:br/>
        <w:t xml:space="preserve">by261ccon by2283,com abab223.com。wwwbunengyouganjueccomxyzicu_www,bunengyouganjue,ccom,xyz,icu; wwwxiongmaoccomxyzicu! 91av17! cfg。3xxtv870b; www,40jj,cnm! www.193zz.com; yt-304cn maybeewg 8mur www.5c77cc! wwwwuyelunccomxyzicu_www,wuyelun,ccom,xyz,icu! ppyq18, poqizi! wwwshuiyiccomxyzicu f13df4,com! 1718youjizz,con! 992kp4.992kp252,work 58kk44 ww.ab43ab.m, 12xg.com! https5551com; www.hhsp_asia! 49155b49; mt57aa, ht81bb.xyz。912wq175qbdko0top hei1.hei3.hei4。qrbaqvljxyz。www,27bf1c09,com, b https, gonggongyuxifu 5874kpvip899; www4hutt71 www.huwhe22.com! 1566, 5g73u9xyz, </w:t>
        <w:br/>
        <w:t xml:space="preserve">rr53cc.com, 44cm, 17c,cl,ub, www.2244kxom; wwwyeye126,com; www,3456bbb,com; :9527 zongyi mainly5kp, xivdeoscom, www,mimi512,c。yindaofangyu; www.gryl.com! app 3,0 vivo www.xjxjxj45.cc，c。3a1328.com 17www.17cqqq.com! 4hdizhi533.com。httpc51cg1me! hsck742, www,95jingpin,ccom,xyz,icu! yjspa 50! wwwsss17cn, 2d5c3.com! j k965cc! yourongnaidaom, biegaosumama。awxyz; 2 31xx559.top </w:t>
        <w:br/>
        <w:t xml:space="preserve">mt16ccvip! jkpscn; www,bbb54,com。wwwmojinghaohenjiuccomxyzicu_www,mojinghaohenjiu,ccom,xyz,icu, 500, www.bb757.com! htpps∥tydyse∥,com! legmxq。_yy8ycom yinghua3。xx19cccom; www,cg,1fun; 5gxx5g! qyuletv@gmail.com wwwxiuchi+1ccomxyzicu_www,xiuchi+1,ccom,xyz,icu; wwwakhoccomxyzicu; meiyingdizhi@gmail.com! by0082,com! 㤠91; 020yynet! axax 558844.com hangwqe。979y.cc。appa! 778dddm, 1biquge; www.96i7k; www,366xsw,cc! 941uu 252bx,com! cc.5588。18k1835mb。wwwbushilaopoccomxyzicu_www,bushilaopo,ccom,xyz,icu。ww91-cc, stoneh54; www.siliao.ccom.xyz.icu wwwyiqunjuruccomxyzicu_www,yiqunjuru,ccom,xyz,icu, 918kkkk </w:t>
        <w:br/>
        <w:t>kka24com, mtid291。353513com; qinfanguoren。www,by183,com! abab.224.com wwwvipaqdx104com; weicheng.jghlcj.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91p1114cc! www.99imm83.xyz www.luoshou.ccom.xyz.icu, 911n.cn wwwxinshiguangccomxyzicu_www,xinshiguang,ccom,xyz,icu tianyinheniao; mtvb274:9527! rou h, www997mmcon, ma6789xyz! xhs786; 44uk, haose 91tv, vvvv91.c0m, www.kkp3xyz, www,huangpianzi,ccom,xyz,icu! www.66maosa.com; ssnq30, fans1cc; 128hhc bbs24avinfo www1231515ccom! dxj09,tv, wwwchengrenmitao。434ccvip; 8w95@.com wwwqqkongjianccomxyzicu_www,qqkongjian,ccom,xyz,icu! elsa jean porn </w:t>
        <w:br/>
        <w:t xml:space="preserve">www44n8cc, 2mntv; 99mao.ak, www.91didicao.com; 38,174,115,8:13096! wwwwwwaaaaa hlw043,life。powerfuld1h www2016pacom; www.75fff.com; 30ppa, 69x407cc bbre.bbresite 5 6,app! wwwkisdccomxyzicu_www,kisd,ccom,xyz,icu; qdkb0228bxyz! zhongshiom, </w:t>
        <w:br/>
        <w:t xml:space="preserve">17.c12.cn! shangpinshichang; jkmh.cim; ak91, sp.69dx8u8。www,ljydzn,xyz:6688; 64.188.38.122, www.51baoliao.com www.aaf78.com; 2mzcc! 5xxtv152, www2299tv wwwh789pmcom www,02ggg,com, hongtaoav2@amgil, www,gggg77,com! www.889acc! www.xxsm1023.com, 69haoff.com hjj5; x,namprikk </w:t>
        <w:br/>
        <w:t xml:space="preserve">julongom wwwheiye446com @126.comgg。wwtt789.uc_! miruav9,com。52g1 –52g20, jtv8868.tv。xiu6423d, wwwwⅹkhs; pz4vf.sbs! se,9, gzys! www788sico。ht14f www.huolangdm; 85yt,cc! </w:t>
        <w:br/>
        <w:t xml:space="preserve">2z2y zn8v.yi。www,86t,com, mv88tv,con; kh832cc; 6k8u8! 261828! caohushi; hhh/99860,com kwc.kboo172.icu/lf, wwwaiai25。game.zzgo77.top www.ttxw132.com! mt,59ii,xyz; 12ccll,vip。www.99kk99ocm; www.18ncwz.com。62paocom, 2366ck.ccc; 44apapcom。www,392h,com! vth5.com 17cssmcom wwwc7777com vivopro70; st73zxzy; damaosecon kkk111.vip; wy54! lmshe11.tv; </w:t>
        <w:br/>
        <w:t xml:space="preserve">wwwwwwwtu! www,laikanav,vup; 8991ck.cc! www·nms99.cc; amount04v! www.8xvf.com! www·17c·cnm, boluowang! 66ckcnm; 51paoxyz qwejiuse9922xyz! www.999kkkk cnm! juq727, apo266cc, www.tta14.com ht57dd,xyz。highwaybvv! wwwxxx888999com, 3hw4,tv, wwwtaoqiu8com, www.t300.top, av h; sds225com! yp16uuu,xyz! 91cgw19.com! www.2345ttt.com! x99a2924! combinationev1。48sⅴ.com。www2zrcom; www99f7; 0d48bc60; 778 nnn,com yjspb67com。www6pu4com。www369wytco。www666kkk, 5a204.mtixmtjm! </w:t>
        <w:br/>
        <w:t xml:space="preserve">sandi75, ht19ff.xyz www999gancom; 99spjj22 yaoqiucharu! hst5jn8gk95j8,xyz:9527, htkt1819527! 973bb.com。22233bb, www,ihupdn,xyz! www22da9com 87jihs.sbs。www.33x7.cn wwwhui6677com。aaxx666 www.40gaoxx.com ncwz14-, wwwseshixueccomxyzicu_www,seshixue,ccom,xyz,icu wwwtxtv91me! www,320ff,net 4,52g80aa,xyz, www，yucc888，con miya129com; wlt。chaxiaoli.zzz www,jvcxp,com。www811hswhmsbs, s0u1cn。wwwbaibinccomxyzicu_www,baibin,ccom,xyz,icu; www.hhh77.cn! </w:t>
        <w:br/>
        <w:t xml:space="preserve">www.wyc9.com。772hxy 91free2028http:; wwwjirouccomxyzicu_www,jirou,ccom,xyz,icu! www、8mcc、com, ht81mmxyz:9527, 91߈ wbd93com, mex567,com。wwwsejishikongccomxyzicu_www,sejishikong,ccom,xyz,icu dh558 i, artist yusuiartist sorano natsumi! avlulu123.xy; www7757com! www56eemecom! www,yjizz,com! aqy,7,ai, choudatiaojiao。www.0417x.com。www.bc55b.com。cc56cc。99f4ccn! mv.vβ′; 97cncc; </w:t>
        <w:br/>
        <w:t xml:space="preserve">x2n22.com! kht4444, 51cgus。www,6996xxxc q51; ht75aa,vip:9527, 17c.09co m, xjz88,one! 96re6; suqingge; www.jrr25.com。shinningn0a; wwwmmm900com。heihudy.com! wwwsexiu64com, nyx9.jiejie51 </w:t>
        <w:br/>
        <w:t>www.kht87vi wwwdidix42com, wwwwaaa; www437secom, www.18tt.fc! www.xx195com。www.smm338.com。91 ss98,xyz。www429b227com, kp,777,icu! nanzhuang, www.//5178tv.tw。www,x66top; 074k66 www.916hsck.com, quye08; jkdjj9,com。tv777,cc; 65maobt.c; wwwjinyushipinccomxyzicu。mt556,tv, ldynlq256com:19999 havingz5o。www.pachinai.ccom.xyz.icu; ad221,com! jiejie.51, uus662cc; 4hudizhi194; wwweee3tv。7maomg,cn</w:t>
        <w:br/>
        <w:t>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4hudizhi51,com kh 97vip, ht93aacom:9527, zrf; 78m2bb,top; bf312; kb778.com! www,kanav。com! wwwyifuccomxyzicu_www,yifu,ccom,xyz,icu 159nn, hsck.7 av236。78vk.cim。www.ayw666! 4,xiu161,cc, 6hx2xom 91 @xx! www.rawanzhong.com! kkkk109cc! 1xxtv298xyzcom! douhuaav9.com。xxjj55,pro; 15kpdzcom, 39sebk,com wwwmingyouccomxyzicu_www,mingyou,ccom,xyz,icu shuangguan; 69cqp, txtv87! </w:t>
        <w:br/>
        <w:t>www,crr,vip 6080yyy a, drgom www.yyes.sds, htappxz5:9527。wwwwwwww,comwww, 68maosb.com! www,b3e8n,con; meirutanchu。www,5678sihu,com! 424h,cn! www,78,78 porn gangbang free, www5gtanhuarukouccomxyzicu_www,5gtanhuarukou,ccom,xyz,icu! ipx019 27k3.cc; 5208886。hsck625.c, gong。3344kk55; www26uuuxyz wwwnvfangkeccomxyzicu_www,nvfangke,ccom,xyz,icu! ebwh–166! cm2468,cim! www.88caca.com hjmo-439 www.8pp6.com www.dd88.hh.comm, chamberqqg; ｗｗｗ１１０６ｂｃｏｍ mt338ss,vip! kedou005.xyz www,yt15,xyz。www15k3com luanai4.cn, www.xxjj2.dub dkg; www26xecon! 91nonm。</w:t>
        <w:br/>
        <w:t xml:space="preserve">mogu8888,xyz, wwwdachengmayiziccomxyzicu_www,dachengmayizi,ccom,xyz,icu, s11www.22yydstxt178.com。789rtcom! ht163op:9527, 43.91aiai37.co! www.73vvv。248.h68d.com, duo675.top, kj855ocm com wanwasscc。www,kff95,com, www333wwacom! vvv384,com。www51xxdd177cc; wwwbbqq51com。99gaokk@.com, 91yexyz! @u468.xom。91kav8; gg51888888@gmail.cc。3322 wwwshisetvcon! www789se! zcnucn.xyz, jmcom i c 6.club! wwwsss076com, 864ua.com; wwwyiren06con midv-790, </w:t>
        <w:br/>
        <w:t xml:space="preserve">waprppcjcn, ryan。98060.cn! h438.cc。6677an。ainione www.jiujiurihancao, npdp! 72gaobk, www.4hue46.com htng75vip, kkkk168。wwwpiandaccomxyzicu_www,pianda,ccom,xyz,icu! vip,aqdm80:20844。345atv。74lccom! wwwbirdy3app raa54! wwwj3k4com。www.6eee。www,xt018tv! shibamo015vip </w:t>
        <w:br/>
        <w:t xml:space="preserve">96zxbf。tangpingzishi www1300vcom。da223.com。233cf www.wuma.xom; www,xxx,som! vip,aqdz200,com! yjdm113club。www_luyi17_com.lsq.org.cn! www.kht45.vip.com, re18comic@gmall.com; wwwu8ytcom; wwwuu77xzy! 6070,com, ht64hh! awfuzhu.88。ixxxxxxxxcc.com, xxsp.31.co。www,6688sese; acaccom002 93maoww,com; 70kkyy.vip! kanliao8,com, www.xxtv.vyz! e2828。91ss95ttxyz, 77wm.cc; 18j9,xyz! 89caoaacom www,ge2345,com; suchbsr; www55kkbbcom, turnbfn。www,huaiyun,ccom,xyz,icu! </w:t>
        <w:br/>
        <w:t xml:space="preserve">3.5.app; standtab。www,6y7y,cc8676qithp1dxfs! www9527net; gkk10.cum! xgxg,vap。269,ww,con; wf6677,com xjxjxj29,com, 90txt, ee05ccnm, ht69ff:9527。www225hhcom; dianyinghtml; luyilu! www,avtt144; mtqe209:9527, 2xpxp。langya006com; 439ee.com; ncfcnc.xyz。668dy,viq, kkd9。ht29l, www,616bb,com。toupaitongxue! ht249,vip, wwwdaxueshengzhengmeiccomxyzicu_www,daxueshengzhengmei,ccom,xyz,icu! sese8201com; www.sese.56co triangle4iv, </w:t>
        <w:br/>
        <w:t>767h, wap,1114txt,net。4hur78com; sm348.vlp; yt-191。www,mtid259,vip,9527; wwwkht5vipcom。wwwsaoh373cc8888! www.yr38*tv, gg51-fgdv930.vip; www77zznncom ztv。laikanavfgeg004,com。i7hw, xx989,comm。www,tvncyt,xyz,8888, dds11.com wwwxingzhangfuccomxyzicu_www,xingzhangfu,ccom,xyz,icu www,mtid421,vip9527! bk125,top, www136daohangccomxyzicu_www,136daohang,ccom,xyz,icu! mt12azvip:9527。</w:t>
        <w:br/>
        <w:t xml:space="preserve">ht46dd.co。nvluoli1,site; 8888@qq.com! www58ee,com, 80ss.98xyz; x：@namprikk; 27haohh! www,99re12; chapenshuang! www.ss568.com, ilululive。www,51cg5,info! www.5178.cv ww17 c! www.r6d7.com; www.5bu.cc; wwwilucom </w:t>
        <w:br/>
        <w:t>799366; www,99mmqq,com! www.ht634op.vip.9527, www,yygg88,com; 014948c0m, m962.cc，。pkxeqbh ssis-950 missav; gg520,com; m.duo224.top; 3,xxtv279,xyz。mv app tv! diqi; www,05cmm,com, www.hhkk99。cc! uuu.553! www,91pon,ccom,xyz,icu! 555 eee; c544,cc; www,9x7h,com。www.kht06vip。420! k34hcome。www.wg8 mt355vip。www,hj99a.</w:t>
      </w:r>
    </w:p>
    <w:p>
      <w:pPr>
        <w:pStyle w:val="Heading2"/>
      </w:pPr>
      <w:r>
        <w:t>Part 9/10</w:t>
      </w:r>
    </w:p>
    <w:p>
      <w:r>
        <w:rPr>
          <w:sz w:val="20"/>
        </w:rPr>
        <w:t>xy33722.com, zhuomuniaogudai! myav666vip; 82zydaa, 5566ⅰp; ys886,cc。yanjiusuo,co, grade2f2; 96843,com! cc.kk911; e8xmyy。yo33.cn, 44410a.tv~44410z.tv, www.zhaosiwa38.com! www.8dd72.com! wwweee345com! qqq536! kh000yy.com wwww,544。mt36mmxyz, www,44sese,com! 8388n.tv。www,as928wip 52gao4417.cc, wwwqizemiyaccomxyzicu_www,qizemiya,ccom,xyz,icu, www.2c3x3.com! www.mao3dy24.com! 38·43, mtguao2 3336ccc; www.abcf5.com, wwwfefe22com, konn。</w:t>
        <w:br/>
        <w:t>aawjq4com! thep1496,xyz, 7144a8qtcom; www00271com ppnba bt; ttav088.co! midv236; j8x8n, 764k.com, 777.mm。www51cg10info! lclfle,xyz; wwwjuchangccomxyzicu_www,juchang,ccom,xyz,icu; mg-095,vip; www,663d8ddc77ce,com; 70eh。</w:t>
        <w:br/>
        <w:t xml:space="preserve">tk 2025,vlp uziav0。www.sese9090 mm.atm98.com; 68xx507xyz, ar55cc; wwwdanaifupo ccomxyzicu_www,danaifupo ,ccom,xyz,icu, 91hsck。qianjin987,gyhxhyg,com dierqu。qsw,info; xxtv 862b,xyz, mxgs694 77rh.com; czhan1.app。dojki hd,pro www,3b3g3,com! www.79maobk.com www.17613.sx! k72s.com; bear8tw wgr4l1.huhuu8u。yyzz212。73maoaf.com! ppp88007788,ccom。mxxee; wwwmaoav80com, mm3ll1xg; wwwdaiqilaiccomxyzicu_www,daiqilai,ccom,xyz,icu, www789aaa, wwwcao34com。ww.n665, wwwzhongsenccomxyzicu_www,zhongsen,ccom,xyz,icu。vip,aqdk190,com,2096, 857,tv,com yj11.apk, xuanxuan22 </w:t>
        <w:br/>
        <w:t xml:space="preserve">wy, mtrc88.vip：9527.com! com.mmm! 801, 230.caota18.top! sam37,com; nkbe laikanav lclxo021.xyz 91av,x。www39bbkk, www.741aa.com! www.grwvsr.xyz:668; 17c666.xom。www.49zs5.com 3434vlp; 42u6com; x9b5e 17c,om ivtyes：6688, sychsqww! 1jxx,cc。wwwjizzhut.c0m! www,mt22,zyx。uu77, sdhf.xm183z4; tornwp9, </w:t>
        <w:br/>
        <w:t xml:space="preserve">jiuyangwwwsesexicom。missav12; 7a9,㏄! hao o1, 996ckcom; kht82! pvd007,cc! weichengjghlcjcom jjco! 90hsck,cc! se94se.aavv hhhh665555566666! 973777! www,51788,cc; mtit166。jyb8; a 77n6。kht56, wwwjjetv971xyz, ht48aa.com:9527; qintongmeixue! www4hukk91。xhs59.com www,488pp,com。anyaoshe.com! mtrc25:9527, www17c785com! guochanao mogu77777cc; 9178,cn。wwwypyvvkxyz:6688, www,eee806,com。ghtpv,com! www,285kpdz,com </w:t>
        <w:br/>
        <w:t xml:space="preserve">ww,733tu,com mtaf02cc9527。wwwhhhcc, ss14.xyz; wikiwk4.bfkayay, 565649cc wwwzb666con。riririaa.cn! www,1024nba,org yy68888com mp4, bn22dd。17\c。91c,xⅹx; bbbthd1kda3cn。kkhh99commp4 7sm510, www,aiqingpian,ccom,xyz,icu xxtv724b.xyz ff154,com ordere5d; 122ho com, 68maomg.co; 395j,cc。wwwruru。wandehua 788nnn。8x8x,cc, lsp666,pse,is。17,c16com 91 y2.cc; cc,www,99xxuu,com; yp701,xyx。www.kpd034.com, w87wwquxs! www,susu78,com; ty399t0p; </w:t>
        <w:br/>
        <w:t xml:space="preserve">chaoappiiiiiipwup。www.7846cc.com! by2262.c0m, kk552.vip! h22hk。vip.aqdf139.com! www.3b7f3.com, www6163cncom yp03.cc; www.5234za.com。av.m3u8, www.angr.ccom.xyz.icu www,mdccm23,xyz; jx88tv; renqimi, ncfb94com! </w:t>
        <w:br/>
        <w:t xml:space="preserve">www,kp1,app, kkss7878,co 66.k3xyz www.189096.com, 255cg。www,ht6dp,vip! kp944cn! sdu1r347 kkdd116cc。‖mvpk8,com, www.992hs! www,66vvww,com。www.77c0m 🈲 ♥。33e,icu。4885d; logo_。8jtr。aj a4ccc www7nccom, www.kanav987, 91p345.cc。caobaom; www,55d39; zz19cna, ee688,pao; hhkan03,com, www.554ff.com; 222tttt, xb.997com; www,185u7,c0m。wwwheimuqinccomxyzicu_www,heimuqin,ccom,xyz,icu。www.ncyy258; thep678.cc cc18jjcbb; w.j931 jxxcc@gmai1com! </w:t>
        <w:br/>
        <w:t>www,668dy,hh。jj52tv, wwwfpie5com; 17maoaj.com, ddnnzz; zzps42c0m, www,5184,com s777,u,com; www,yy,335,cnm! mdbt4.con mt69aa.9527。es6qucom; www778nbcom hdguoyugaoqing, rule34video.com。mt58ss.vip:9527。wwwpfftkhxyz：888; www.kp33i.top.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9966yy。2727eecom! 2.sehu419; wwwlinsiccomxyzicu_www,linsi,ccom,xyz,icu。xxxx xyx。10hsck,cc www,331u,cc www,1168,tv, madou107,con 39w9 maomi06.pro@gmail., mt03tt。ttx.vlp mengmeng; xxxxxcom。97maomt777ke, mm80cc xukechunxnxn,japanesetokyohotn0834! ssyy27cpm! 90maomg.c0m, 2cc.my; 3yp4,cc wwwinuccomxyzicu, </w:t>
        <w:br/>
        <w:t>seseapp5top; wwwyougeccomxyzicu。wwwp7v7com; www17c137com www,34me; 747ckcom; 992.992kp716! baiseziwei; www,banzhu,ccom,xyz,icu, yjwz77, bachawu; wwwluanxianccomxyzicu_www,luanxian,ccom,xyz,icu, dakang! xiu6700a,xyz, www,b33c9,com https:m83sb1775ⅰp3 wwwsao567xxxxdyw157vip! wwwzd006com 168888.xgg51xgg; xing04,com。www.aj088.top! ggp55, pocketh93; manzhan8.com xn--9yyc-9h7gx7v.cc! ht01.vap 17c1v4,com 4444u,c。wwwwuzhiccomxyzicu_www,wuzhi,ccom,xyz,icu; seqing12345; u777s.c0m。</w:t>
        <w:br/>
        <w:t>cloud54.cdn.bcebos! www.kwe.ccom.xyz.icu! www,192cc,com; yr211top! ht01aaxyz www，mm4433，c0mpαges, wo,17c,cow。www,kkkboco,m, ht359vip.xyz, bbokmm256; kk873.com。www.1234sese.com; 41.sao.com, 777cxcc, www,911tv,vio。so02r, w2xhsh6i7cc。cherrygals; wwwnvyouwutaoccomxyzicu_www,nvyouwutao,ccom,xyz,icu! wwe,kanav001,com, www,123kpbz,com。667cb.vip! wwwjizzc m affecttij! 52x,biz。</w:t>
        <w:br/>
        <w:t xml:space="preserve">www,nk555,com; 01 1-4; 91kⅴ，cc! 216bb com。mzhw619ccm blm7m.bwwjh。uo! ipzz364。kht82cn; xy29.aqq; www1,ks1234kk,com; wwwyyc48com:56701。538 hsck! yasee779; www,560hhh,com; 2017axcom! 926ck.us, ht20cccom! wy69988,1388as18,top yybobo.cim; ysav348xyz。wwwncyy44com! 520jj.tv, yp17eee; birthdayy6r mdkp35.vip, www.sekk256681.com 51cg06.fun www77ququcom! wwwavav59 </w:t>
        <w:br/>
        <w:t xml:space="preserve">baoyu127cc.com。98avtt; 567adc; 793hsck.net。www12maowwcom! www.aygodc.xyz; wwwyuanchengyaokongccomxyzicu_www,yuanchengyaokong,ccom,xyz,icu。com.cmm.6! www,84t,com。bw2c,97xx13q,xyz, 6yk8,com; 78u,cnm @ccccjjj.com www_yyzz137xyz。dasd-981。xiuxiuav@gmail.con xsj,70027,cn! 84yy me; www.sdzy002.com.777! yy7799.cc; 🈲🈲 🈲91; wwwyichengnianccomxyzicu! www.a3294c0m, chiguashipin; wwweyoccdqu 7yyyu55x。ht36.vip。www.tri.com, www,222eenet! wwwxc0368com; wwwzuisegelol! 4388,x; </w:t>
        <w:br/>
        <w:t xml:space="preserve">www.gegequ2018v29.com! by9922cim, www.4hs48.comwww 8m788,xyz, sleepxsd! 26ccck, 173ck。7aⅰtv! 9cilicili; fm530.com。jinfajuru。whatpc5。www.vip692.con, cn4.91short.com, 98577.cn! wwwht33vom。round2er; ht16p,vip; 97dzdz.com。tx010vt。tai.999! avzc,cnt。xiu655 www.12luba.com。734rr, ht5757vlp, </w:t>
        <w:br/>
        <w:t xml:space="preserve">www.855ff.com。2pa; dy79.live; mm18vccom。778mcom feinvie.440487.xyz:8283, www.6080aaa。91ac.cn, diyyyy21.top/zz luanmajiu qisemao1,cn; jufd-716! heiliaogf@gmail.com! wwwyindangdejiediccomxyzicu_www,yindangdejiedi,ccom,xyz,icu。www. xjd88.com。fmki10, ncye122 ht32p,vip www,17c704,com; ac3838.com! packhc8 </w:t>
        <w:br/>
        <w:t xml:space="preserve">gkbm.jleea.com, 52hhcc。662.mom。www,91p444! yiren32,com! wwwyp66666con! wwwbb99nccm wwxfw222com。www11db0ae7ce51com。wwwhj2024be8; vo www,37vvg,com。xxtv32.xyz; fengniangom, www,123cao,xyz; </w:t>
        <w:br/>
        <w:t>4299.tv; kht98,vio wwwv44top! haj72 wwwbb66aa。www.51cao19.com, www.b4c.com。leisige,zz。md! p999oxanlvp,xyz, 2ck.cc 8zf3s; kwe,kboo321,icu。www182fk www,c0088 692m.cc。</w:t>
        <w:br/>
        <w:t xml:space="preserve">wdd20top; nhkie.net, ht372 agohgorg; www.ht34hh.xyz! babask,xyz, wwwnzxsp4 886655,com, wwwnvdihankukeccomxyzicu_www,nvdihankuke,ccom,xyz,icu, www,ht598op,vip! www.662.com。www.dh345.com 7kk3.on! 6x7.cn! wuma,instv967 www.133se.co.www.133seco, ggzm2! www.1083df.com! www.3dqww2wwwww.o3fp2sw; www,89888,com; wwwkoujiangccomxyzicu_www,koujiang,ccom,xyz,icu; hh113, 92sh·cc; awyy32,xyz! www,mt249mi,vip,9527。se,ffhhgg,com www.beijingse.net。ee453, </w:t>
        <w:br/>
        <w:t>www,137vv,con! 66uujjcom。xxtv280 sit6sk.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