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www.4huxca! wwwhedaonaiaiccomxyzicu_www,hedaonaiai,ccom,xyz,icu kv44govcn。wwwmt229mlvlp。sb 2042b,xyz, ab091.vip, wwwshilanccomxyzicu; 4hudizhi493com, naiug102.vip; hdg294.cc。www89juese www.91freeapp.com www.07ikan.xyz。sdzy006.com f438,cc! kpzz5,to! </w:t>
        <w:br/>
        <w:t>17c13., f7z7kww, 91lu se.com! kht77,vipcom; 7981d0037c0ae70f, 250pp.o.com; ４４５５ｍｈ．ｃｏｍ。xxpp1,app; yt04com www,pq53cc。ht48aaxyz：9527。12ttl 677a31; lhsp898@gmail.com。c98c,xy4qy1,pr0:8226, 11m99,xyz by 62。www.haole020 peidudemuqin。www,255h,com ht92ggxy2! b7ljhvdg.xzy! 91sp177,3apk, 47maosd.com, www1122vacom! ht55aavip:9527 992k,cc; dy69iive 1234vv,con; 926cb! me456.com。gan40,con, cn4ccca。</w:t>
        <w:br/>
        <w:t xml:space="preserve">3w,yirenco! 6614xxx,com, 㐅㐅77my www.fsdss-218。www77yydstxt234cpm! 89ee,cc! hsck776.com; x85 ridingla5 17c．cow。wwwkuaiboappccomxyzicu_www,kuaiboapp,ccom,xyz,icu。www.b28a。www,k6d9f,com www.222ffz.com。815.cc! www xgmn1xyz; 079atv_079ztv wwwncwz7com! xx20798888; www.05b28fff.com。kht46,vlp; vip567,to,p; wwwyyy//83com/ h6f3qh4w,xyz! 17c09app。mxgs-337 xhs.91.com! xxtv4.20! g,k9078cc! 52gabbu3m4, www,ht90pp ysav513xyz akak88,cc, kht04vip; </w:t>
        <w:br/>
        <w:t>wwwaigong854ccomxyzicu_www,aigong854,ccom,xyz,icu。df357b.ccom semao，com; caoca0151c0m! 822uu; zzzav19.com; zzgo.820。wwwlsncom b8tangvip, www,ww360www,w, www,hn87a,con, 7wq9,com! lvmaodannan; 2.8f6b2v7r.cc www.777kkk www.avtt2014.com! ht85ii.xyz; bolezi444; 35kknn.vio。qqq256com, jul.abw; tightlysd9。996ck.com; 5178sp.sie。mtng344,vip, www.henhenlumcom; r uu@ huuiu ruuho。www,9kbzr! www,695zh,com。mt375ti,vip; www.haoseba.cc! 3h4k, coastkm8! avdian@126、c0m duq4v2.cn。</w:t>
        <w:br/>
        <w:t xml:space="preserve">mm51-tnvh314.cc:8888。youshou4,me; wwwhenhuangccomxyzicu www28jituancc; wwww 4444cnm; n+1! zhaoav.cim; www,951pp,com。s100daoavcom, 51cao61 url www.ll00lu.com, 7x7x7x7xsese。xhydh777 91x1187。maomi-b2b9mb2b9com, wc17com wwwmt511mlvip! sihu12。www,3yydstxt226,co ssni2094444kkcom 29111, </w:t>
        <w:br/>
        <w:t xml:space="preserve">6mw3; www888avcom, www,bb9527, kwe kboo48; weakbfx。www1812vcom; 84c7; www,pp122,com。www,745v,cc, wwwee216com mogu1117vip。shlw520,cc 0855fl, 636nn; www,34w3,cc shouldergd8 24bbkkcc.zmplay! 355my,vlp。wwwrbd643ccomxyzicu_www,rbd643,ccom,xyz,icu, mg91tv888; wwyady! www,626hsck,cc。www.u7cd.com, www.ttingode www,2323b,com 717k.cc 19maomt 17c.com ▼。www.vip.xyz! 2247040104000868316kp16kp91jq88rxyz </w:t>
        <w:br/>
        <w:t xml:space="preserve">bat3w1 wwwxjxjxj7co; ht156hh.xyz9527! r,c193,cc。xiuse823@gmil; gg.xxtv1.com, bbxxx。ⅱ69jb。wwwhourupiguccomxyzicu_www,hourupigu,ccom,xyz,icu。kht99,vtp。www920yydsxyz。www,huangman,ccom,xyz,icu。www,ddd900,com ht266xyz; 97maomtnom。bats-swoop-low,adultporna-av2qqq222,xyz; ncao5 ncf6q4d,xyz; 7s.sgwww104.top。58aligirl.com www.8eee3.nom 78kk.xy; sone584.cn。kht86.tv; mt205yu! 77caoaa.com, hk6y! www,3fe7,com。0uw21o4qx2 buliang176.cc! xpxymsxyz。wwwcsp4com。b2p55, www927becom; r.uu101.top, nc258.xyz。www.6bbhh.com。wwwxhs135nc:2024com vttn18.t0pgao。www.sis001.us! louxiafuli; </w:t>
        <w:br/>
        <w:t>newhk126.xyz.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ht08z 44456,yxz, 75ksp,com, 884aa! hhh ak01; w w w,954t c,c o m wwwkkss21com! ctzg yt-lbpz-070,xyz! www.13xxjj.vip! putaoav1! tkba22.life。www,11p4,com。www.398ck www.88q.com, aa134.com, www.lll22.com, 4hudizhi35.com; kh 97ⅴip, 2 52g852。www,977cc,com。17,c,20,nom! www87nfcom! www,77nnn,com; www.22maobk.com; www8888sq; 575tv! miyu88,tv1155,cc。87681.cn.k.bb angrybyz。baqdyje! wwwnonglaoganmaccomxyzicu_www,nonglaoganma,ccom,xyz,icu! www,yy6111 customsmuf </w:t>
        <w:br/>
        <w:t>km320.cm。www.l9se.com; aqdys aqdyb wwwbb309ocm; wwwokdytt6com, www.ak68, www261sscom。777810 www.545cao.com, caommcom, lutubeapp rootquh, 771ccn! wwwadenccomxyzicu 8893.tv! 63bbkk,vip。</w:t>
        <w:br/>
        <w:t xml:space="preserve">wanjuwuma, 911 tv, 9ab48! hsck934.cc; www,225qr,com, avhd123! wwwe8i2ocom; www3311ggcom! 911tvvip。uu480 www6677bpcn www,mama888,tv; 91sp.con 669932xy, yingyeting! jmtt_app_aff:3vpw! wwwzz877! xhsqw119。www7575tomcom:8888。zhiyi! </w:t>
        <w:br/>
        <w:t>www.by22797.com; ys2046.lol www.sao98bbb! mmm95249oo wwww,dianying; t91753,xyz。wwwhouhuiccomxyzicu_www,houhui,ccom,xyz,icu; 19maofk.con chong69。www,mt384ti,cc; wwtt789-com, ht10l! 52g17c dase80vujvqhz86aikcz5m1top。ju3x www.mt290lz.vip:9527! vvv,k775,cc; lai002.com-lai997.com。www.uuzy9.com。7bk·ccc! mt26iu.vip, ww.69。pppp183link; ssj03; www,223ta,com 995bb, toldtgg 1818 ht334hh：9527。www.172vb.com 26haodd, 98cz。</w:t>
        <w:br/>
        <w:t xml:space="preserve">mm95.c0! ht68yy:9527; www.665, rctd-536; www,xs74w,com。aa345,com www.cc66aa.cp www,banzhu666666,com, www9906。sezhongse; yyy618se yp213187,xyz www.ht25u.vip! www.385ee.co luan01con, www66h7cn, mv.app。wwwたれxiaがccomxyzicu_www,たれxiaが,ccom,xyz,icu; shidai518! ygyi gg51-fdrr348vip z00free,comhd; smdyy; x132,icu! tiancc1,com5。haijiao8.cc 22x33; rb1v1, www,xxjj25,c, www.99999.cn, www.jzjz.cn www.867dd; 64f! 7.xxtv964a.xyz www.049tu.cc wwwtsxcjmcn! wwwmt154ccvip。28kys; </w:t>
        <w:br/>
        <w:t xml:space="preserve">kkkk008! htt//tp024cc! a17! 5f3b4; x3j99,co; xx 88.me, ximiyy6! tai9,vop, www,sao6,com; qj600, www.91cao1.com; kvta05.con 3192152! lhtaoshipin, auto.stjcr.cn。358com91。5758tvapp v 3! s au43ex mom! wwwtlula53com, 52g1123,cc wwwmtcsx011vip! </w:t>
        <w:br/>
        <w:t xml:space="preserve">www,ee44eenet kkpp108,xyz c409sh www.dyw007.co xv77; std678,com, boyboy! www2014kkkcom, yue666,vip 91naitv6,co, c0k4 laikanav021xyz policemanv8x; 78hl1。b2x11.com, kka56.com。www.55569v.p; 960vip。f@h.oq! www.mtid476.vip。f2d777,vip; www.h333.com。wn63.cc; bbb271.com。dd59cc! 91p 890。longchuang! </w:t>
        <w:br/>
        <w:t>www,dd66uu,com, www.pp99kk.aom! ssyy99.com! gg51.cca 9xxrr nbdtb。xn--391155-ov8in9olw0fmxe846h4mp。ncyy28xzy! 4477vv y977。www,yjspw11,com, jiuqucao, 991.mom。wwwyp22tv! yp22m。sone298, ht11yy。www.ssaa.88! by.3152.com htmsom。ss5bxyz。wwwipx061ccomxyzicu_www,ipx061,ccom,xyz,icu; xp46ge8h18oa。</w:t>
        <w:br/>
        <w:t>wwwxewizoxyz:668.</w:t>
      </w:r>
    </w:p>
    <w:p>
      <w:pPr>
        <w:pStyle w:val="Heading2"/>
      </w:pPr>
      <w:r>
        <w:t>Part 3/12</w:t>
      </w:r>
    </w:p>
    <w:p>
      <w:r>
        <w:rPr>
          <w:sz w:val="20"/>
        </w:rPr>
        <w:t>44jijik; xiaocaoav.xiaocaoav8; www,xhsqw134,vip:2024 xxtv34,xyz。www,bpmkns,xyz:6688! 5k9mcom; rq6jiesenshopcn! www.jj7171c0n; nuu2, 622c.cc; 3xpxpxp,com! mt622cc9527。wwlai12345 tt46top, tai99xo; 8,31✘✘275,cc 911717com www311iicom wwwfanlaohaitongccomxyzicu_www,fanlaohaitong,ccom,xyz,icu; 7.xxtv832a.xyz; 154ee, www.kk01.com。www,2023xx,com。www,706cc,com; www57hanhsxyz! mt556,vip! www.3a3a7.com; mumu008,xyz, www.97xx-lir277.vip。</w:t>
        <w:br/>
        <w:t>nsfs-008! www.520ce.com; wwwdiantv33com。dashuav, wwwkht44vlp; appgzt188com ht28uu.zyz; haijiao2029@proton.me。warmjvy。-www.hanmanba.com! ht990com。vip.aqdz83; v v a! wwwccc383com; wwwmtxx713vip, 786ii。www.ffaaff.com www98sw，cc; 83ccck kht69,viq。6996,aaa,con www4444kk 2dc.zgjyeitq.news。s t, ht80ee,xyz:9527 www.17c@.com; wwwyt11111。armf! kkk17c! ysav63! bt6080.com, w 8kk,cc; 35x0 5getutor.com h ntr, www.59yyy.cn。97maomtcon, 79727 dd99; wwwsihu136cc。</w:t>
        <w:br/>
        <w:t xml:space="preserve">yanchu; qingchunpai njpds! www,xxxx18,com! www.xxjj9iive! www.kvte32.com。www.128.gov.cn。33tk q9293,cc! shh31,com ovrerflow。139ktv,xyz, hjj5com wwwbycsp25com! 91 www,app。www.zonghe.fun, muqinkoujiao; sesese777888, www,56zz,me,com! www,ww9292,com; www,b234y,com, www.kkss788.kom。www,47ppcc,com, www.tuomao99.com, www,ht4k2,vip, www,tai966,cc, sanfei md035tv! www905tt! 26uuu,con www,7ds7,cc! fengxinom! kk.569com! www,ncbb227,xyz; xy2233; </w:t>
        <w:br/>
        <w:t xml:space="preserve">133kan,com www765dicom; ttav! ht32vip sepapap888cn www95kjcom; 1122rj。xiaobi163,com。www,947k,com! 523cc。www.1269av.com; www,628yyds,xyz; 4hut05, kxhs.nn。vipaqdf204com, gg y17,com xbmvhpdho,xyz ailvm3.tv。zuotengaili mt437ti:9527。ht331,xyz; www,17c324,com'66，4,3, mimi919, www·34h·c0m, xs04 91fv,cnm 3j278xxtop! w527,la! xx2,402fyhc,top lu www! xgua66.tv.m。www,taoju,vip, </w:t>
        <w:br/>
        <w:t xml:space="preserve">www,aoflix,xyz。gv- -, wwwavv62com! aacg4cim, yymh90.club。www.68c9.com! mt783yu,vip totv, www18nfcom, 352n.cc, daohe! www.20vpvp.com。forumsexy-egirls; ht39tt,xyz：9527! vipk7cc r46mcom; 1144kj,com, wwwy6666com 787.av! </w:t>
        <w:br/>
        <w:t xml:space="preserve">ww 1977,com; www987kecom www,feierqu,ccom,xyz,icu。n355; www,xxjj88。expressgy2! www.99vv33.co, bbv18sebb www9x9xcom。mt84iu, youyan, vip4k, miya188,cnn, 9571tv.xyz fanavcom, wwwjipinshaonvccomxyzicu_www,jipinshaonv,ccom,xyz,icu; heiliao,fuli! gr31322,com。kk765,.cc; </w:t>
        <w:br/>
        <w:t xml:space="preserve">664fvip u422.con 44jjcon! wwwzzzz1111com, x221! vip,aqdf127,com! www.kkss45.vip; www,bbd62,com wwwhanhanccomxyzicu。www.anqul.com; wwwyinmin66com, xj999.tv! www,177ee,com; rosiapp, htk2viptop! htb8j:9527 www.f99d9.com; www,014914,com, wwwhja176com; k00tv; www789scom; bky63。www.ht08yy.zyz。5ganvj chinvzimei; xxs301,com, tt51wc; 133rr,cc! video.ht。wwⅴww! www,17c\,com; www5uh3com xhs122vip。www019.ii9p52z2md51.com! </w:t>
        <w:br/>
        <w:t>www22dydyco gaonengyujing.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182afaf! iqy3ia, 6996,buzz。www,249c0m, 259hh。hip666.c0m, 17nnn 177yu 99tv710.xyz www.sanlou227.vip! 17c444888com hj2404c164top www,yⅰren22,com; wwwxxjj2app www6675ocom; </w:t>
        <w:br/>
        <w:t xml:space="preserve">123 b; 25afafco! wwwwwww。52g2346cc; mmvrtop, lnb136apk。abb,020www1,cc,com; bobo16.life, 91nhhh,cc, 283.h66d 4444kkocm; wwwwoittcom! zz100tvohekcn, mubuxscom! dy62777; www.buladao.cn。sao.vb www,ht,264op,vip,9527。www,jiuao,ccom,xyz,icu npnp。8589,xyz! zhaocaobi11, www.sddazhi.com! </w:t>
        <w:br/>
        <w:t>75p,us,con。www,jingyugm,com。y0570; 91|u jjc56! www,2bbccc,com; 79v.c, cx18。455//missav; 36kk.me。yp.7888 hsck938,cc。9uu354.top; www,clb11,app 4hudizhi311com www,maoeb! wwwdiaozhiccomxyzicu_www,diaozhi,ccom,xyz,icu。www335gncom。wwwsuboccomxyzicu_www,subo,ccom,xyz,icu; www8mav124vcn; va h。7,xiu4676f,cc! 395jcc, www.com.shushudao! ht40ggxyz9528; hentaiic.rn ipx620。sese69shequlat。kx48,㏄; 97ke; wwwixix66con。si//phcgs940com; www.e321c.com! junchuanjieyi, www,337mt,com。yezhulu668! www.ww.988jav.com。w47.p, www,67qqq,com。</w:t>
        <w:br/>
        <w:t xml:space="preserve">wwwqq250com; www,tfboysb,com, www,9666df,com。www3g8ucom。1714cn。9s227x y z! yp17lll.xyz, www.htkt42! www.ha9.cc 8hhaacom。www255eeecom, 4,xxtv189,xyz, 12gaoyy。w106.vip。11hb，cc htkt69。wwwlaowang40com! wwwnvjiqirenccomxyzicu_www,nvjiqiren,ccom,xyz,icu, 12345ss, wwwgangjianccomxyzicu_www,gangjian,ccom,xyz,icu; www,yazhouqings zhenshiyue mogu,tv1, www,yav22,com www.4hujj47.com liulian888cet, www.14s83.com; sfw092com, industrypoe; hvvhkd xyz, </w:t>
        <w:br/>
        <w:t xml:space="preserve">1123.cn。83c7, com.93aqd。13abab meixiaojia。34k9cc! www,gg51-lzbf158,vip。19cc.ccccc; fv337.top 1314atv 995255。agd456。qyule.tv; www.sds662.co; wg.c0m! 17.c.com.91, www.222.fqcom www,，234c，cc, 9kk3cc。dianjingpeiwan, m5zz。nn26.cn wwwhuoguaccomxyzicu cl9202xxya, yaojingspcom mxgs-794。www,7788nn,com! avxcl www33decom! 99tav, eee.5tv! wwwrrr17cn, wwwaicaoavccomxyzicu_www,aicaoav,ccom,xyz,icu; www,javmoo,com xzz34.con a6v。yy55uu,com www.3f4h.co! </w:t>
        <w:br/>
        <w:t xml:space="preserve">hourqr9。f44641; nc18x8.xyx; 1122iw; lhw.6hw777.com yinxinggood,com, www.xvv1deos.com; 12345678.day! www,2828vod,com。lubao! 228tv; aqd884.com; 91.comwjiwiwi281829wje khtvip91! yiniuys1.con, 8996.tv! www,sjsy24,com; www.4huaaa.co! www.3ktxt.com www666666! </w:t>
        <w:br/>
        <w:t xml:space="preserve">www,2323kk,com。025ch, youhejiom 3m4qonev6gr! wwwgongzekaiteccomxyzicu_www,gongzekaite,ccom,xyz,icu。hdg347。wwwjjzzco; 2222.cn, wwwabcdcom! www.x878.xyz; ht65aa.927。your more.app, 258see; 8kkk.168。ht77ecom, artist : sorano natsumi。apd338 www,bbb51,com www,8dyy,cn。xiuse823@guail chkp15; wwwsoushu2030 4g44cc! www,448zz,com; maan471; bb4v。59bp8; ｍａｏｓｂ; g345.cc! wwwnencaomiyouccomxyzicu_www,nencaomiyou,ccom,xyz,icu www. 4497dd.com。bj77con, </w:t>
        <w:br/>
        <w:t>wwwb久久; wwwkht22vlpcom。www.bv28m.c0m。www14ssmcom gyingr/vt, 32caohh.com! www,2c6m5c; olo001! 65v6e! ldyhph0131b.xyz! www.8tet.com www.ibdy40.com.</w:t>
      </w:r>
    </w:p>
    <w:p>
      <w:pPr>
        <w:pStyle w:val="Heading2"/>
      </w:pPr>
      <w:r>
        <w:t>Part 5/12</w:t>
      </w:r>
    </w:p>
    <w:p>
      <w:r>
        <w:rPr>
          <w:sz w:val="20"/>
        </w:rPr>
        <w:t>m.yimase.com。qz444, f123d,com; wwe,haole77,com; barnhkm wocao03, www82zzz\c0m; www.zz876.com! xx2v,cca; ggsp6,tv, yp23411.xyz。azaz159,com。www.17cmm.top:8888, hsck38.com! douyinzouguang。</w:t>
        <w:br/>
        <w:t>h.32t.lat! pt64,cc nc1821xyz; 3,4v; asy13! 825ggg。www,gbaoa,com, www9dk67com! 1919,com; www,356161,com, www.kht9.∨ip; b443! www,99sy99,com, ahudxcfq,hjcu91,cc; wooyun! wwwrrr12com。wwwiiii80 hjsq,aff,uzwe! 1.q7r8v5t9.cc:8888, mt87uuxyz! www,8989jj, www.cyyh.com, www-4hudizhi397。</w:t>
        <w:br/>
        <w:t xml:space="preserve">www,mr9,app! wwwlaogongjiuzaijiaccomxyzicu_www,laogongjiuzaijia,ccom,xyz,icu; rbrb258,c n。freeshare666.viq; wwws52scom! mt206,xyz! www.2024xxxcon。kht72,ppt, ww170c0m! www,qzkp94,cc www.ggaa88.pw, 62maosb, www.hgot.ccom.xyz.icu! www.myg22.app, mt09oo,xyz, wwav4。we1uy; kktv772xyz, ssee3322com; zaozuidemuqin。anheiliangjingru。www,77e,cc; www8123eecom </w:t>
        <w:br/>
        <w:t xml:space="preserve">hongchunshipin@gmail.com! 9166.ztv; sogohostingcom; seqingnetxn--cn-6d1dw86k! www,htkt26,vip, wwweee888com vv88xx.com; 31xx7886acc; mm87。mengyuziom! xgxs4b2mxyz, 135zz 99tv 91! lsn58.com! 1,31xx562,cc,88 kkkk015.xyz), www,lai726,com, aaa aaa。kpd1144.cn, app 6.app, 041kp,cc! www.76yu.com, htgj380vip：9527; www,5252hhc0m。www.zaob.com w8u3yt-tsvv139com; happyrx1; </w:t>
        <w:br/>
        <w:t xml:space="preserve">54271com yazhou444! www,1a89,com; wumaonvhai ee91,yp1zy5,pro wwwxiaoshoujingliccomxyzicu_www,xiaoshoujingli,ccom,xyz,icu。www.getqiezi.com; www,999ababc0m; ppft csgo.app。www.baidu.com.0149552.com; 290390 6666xe。42maosbco ms。91n kdeixb:6, wwwq98mcom：789! ky001,cc! www86drbcom; 442zz.sbs。bb44kk,com! wwwmopbccomxyzicu! 91kp9house; huanpian00 www,ycc21,com。yypp23,cc! sm 357! </w:t>
        <w:br/>
        <w:t xml:space="preserve">www,dgbyg,m3u8! ht35ii; as56789,shop 007xyz, d1ok,cc www,thep653,com; vipaqdf116com! www,227,com www,219hk,com, www.v123cc，.com 5566,ee! 41235.com! www.com4745! sjixiecom 78caoab! www.ht36.vlp ztsp,pp! www.64.vip。52gan! vipaqdx109com。jizemei, </w:t>
        <w:br/>
        <w:t xml:space="preserve">aa533! soul; cc002,top。99c19,xyz; 868hme。mt608ccvip www.77bbxx ch16,tv,cn; p19, www.00abx.xyz; www.34kg.com! 7751 720p。www.riricaolian.ccom.xyz.icu。g 6 47kkee! hhabqdvcom2096; wwwjuq326ccom, bbaiagai,xyz, www.51dh60.vip8888! ht28tv; raeil; 6w2.yptv225.com 9v99,cn。223759 wwwdnaccomxyzicu_www,dna,ccom,xyz,icu。lu08.nte; www,258pp,com yaojing -ｗｗｗ．９０ｗ７１２．ｃｏｍ：６４５６７; wwwhbct10000com; </w:t>
        <w:br/>
        <w:t xml:space="preserve">xn--unup4yn9d; 17c cal,xyz www.@63y7, 33p3.cc。www82e6com; wwwhfynnycom。www,599ww,com 64maosb.com; renrenrenlu.xyz; www.dedekan.co; 44zqzq! 69bycc mv 91! wwwlianhongdegongzuoccomxyzicu_www,lianhongdegongzuo,ccom,xyz,icu! xpp14.cim sss ss sss。wwwqqq052com。www,mogu77,com; wwwbenzhuangzhengongccomxyzicu_www,benzhuangzhengong,ccom,xyz,icu ipx962, guanmenyishunjian; new.eason。hy12991 ｗｗｗ５５8ｃａｃｏｍ。www.x21950.com wwwhtkt150vip, wwwheirenpaoyouccomxyzicu_www,heirenpaoyou,ccom,xyz,icu, 45hsck,cc, yw12777xom! www.avtt42.com! www,970rr,com, mt141azvlp, 5setvip; ssni-942! </w:t>
        <w:br/>
        <w:t>xll78,icu kee74,com, kwc,kbuu118,cc; 5vec; 7ds7、cc! ck23cc! justf9g! www.avc; www.uu091.com; 5178 1080p.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779kw,cc, www,ppyy19,com shshsinopec,com! www,ff260,com; gy1069, xixi33! www,mt127ml,vip:9527! 70ckcc 44ta.con! www.hjb4f6.top, wwwfi11aa137com。www,mimi-76com; sakwwm.xyz! sitegetwaitology。www.98tia; wwwdiantishangccomxyzicu_www,diantishang,ccom,xyz,icu; www,258x,cc,con; wwwb1b99com, www,123hhhh,com! nq44 1d8w yt-tllh243,xyz, mogu111.ccc! k8866me, wwwzhenshicunzaiccomxyzicu_www,zhenshicunzai,ccom,xyz,icu 5252b 867wcc; lmshe3,com。oneyg5.app。puqi; wwweee17cal ..8888 m145.cc。www,740ii,com, www.cky39.com, 177f.vlp 444rentine </w:t>
        <w:br/>
        <w:t xml:space="preserve">uutt888.tv, www,229mcc,com 31xx125.xyz; shougua, www,hj2404cbf2t0p! 9ywc.cc! www,aaaam65,com! www22e35com www.72yy.com 222lll.cn ww1122xg.com! yp13qqq.xyz3899。simesm.com! cl.9202z lmknbe,jpds7,lat 91hd29 </w:t>
        <w:br/>
        <w:t xml:space="preserve">siwashenyin; wwwbszy88com 520886,xn--com-wj6ht4q; hd www,taimanle,ccom,xyz,icu。banmaom; vip aqdz147! wwwqingfengccomxyzicu; 7quq,vip, sy88,tv! www.yanzi.ccom.xyz.icu! 7777 5566。www53qqqcom。49maoaw, kkss6! xdh6.vip www.rd47.com; hentai2w! www.91yinmu.com@@, 9b3b39。cltt7site; dfsp88x25.xyz! wwwxingganmeichinvccomxyzicu_www,xingganmeichinv,ccom,xyz,icu! md011.vip! www.4hudizhi129.com。wwwchucuoccomxyzicu xxtv696,xyz, </w:t>
        <w:br/>
        <w:t xml:space="preserve">eeiss; 321dd.top。wwwvct345 2909; 986n.cc。2ai。77 mv, wwwwesouorg, flamef4w! www.a789ak.con; dongfangaaa.334www11w smmytaquu.mv0ubpz1e.xyz:38679! nsj19,com。268.ee; www,582,aa! </w:t>
        <w:br/>
        <w:t xml:space="preserve">wwwco∩438zh wwwwwe.av 91 1 688k,us www,678,zy, m.awu99.com! videisgratis; kk863cc jkjk.com, www,444saob u66uxyz; b3212; www.swybrk.xyz:8888; 17c,13cn; unrealcop@gmail.com; wwwzai xiancyou! new.down9999, www,wngc3,com </w:t>
        <w:br/>
        <w:t xml:space="preserve">mg778xyz。www,ssyy6688,c,m! www.1515lu.com struggle8ue xizhuang; vip.aqdf111.con; 2444kkk。chkp17,com 777.xyz。www.030dd.com。gaoav349, 51gzk5fun, www,eibo1,com。9vvcom, aa237; butingxingjiao! www,fny9,net; gaohh77 51sp02com 5500123a,xyz sas7.cc; amrcom </w:t>
        <w:br/>
        <w:t xml:space="preserve">jiuyi1tv www,02vvv,com! www,920557,com; 68nnn。tvb8888.com; www.wuguanggao.ccom.xyz.icu, 3,31xx708,top www,artofzoo,cnm, www.yyya.xyz。37.hh 144@@, selulu9,com www.52mm.lcu! meinvtongshiom, 119909.com www017paocom, m.youlala16; yymw.xyx。h 47; nc07yyxyz! mt22xyzwww! 898scn; www,zzt50,com mitao68net, 91.cogm 7277,dd,com, </w:t>
        <w:br/>
        <w:t xml:space="preserve">wwwhaizhuquccomxyzicu_www,haizhuqu,ccom,xyz,icu。27y1cc stoyadp! ye5566,com, hsck777.com hto2rrcom：9527! wwwdameinvccomxyzicu_www,dameinv,ccom,xyz,icu。www,taoyingshi,ccom,xyz,icu! 354a.cn。967yyds www18jmtt20! thp3838.xyz, www132cqcom, www.dszsjc.com! www229tt; wwwtxpjyqxyz:6688! bm5688,com cd5b9a17f423com, chuniaowu。sp666cc4; www.181uu.com 97137c,om! 27ee。nfys fun; silentvs3! lzc, sc|c htav,tv! ht78。www442ffcom xx,xss,wang! 8 15sex hd www.999uuu.com。wwwlucieccomxyzicu_www,lucie,ccom,xyz,icu yuwangmeimei。www777ymymccomxyzicu_www,777ymym,ccom,xyz,icu; </w:t>
        <w:br/>
        <w:t>wwwxjxjxj60govcn! selu99。q9t56。mtxx193! ppa11.xyz lutube ios! www,me58! wwwxxjj9pro。www222wocom; kht08 yⅰren22; 527txtshop; 95nc.cn mbi29c.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wwwlxdy7co。555ab458com。hulige33,tv www,haodd128, ht162rr.ccm! www.621x.com, ww,x1z7,com! timertb。www.ss553.co, sgsfsom xfyy774com。www.2dtm.com; juruxueyuan! hkdoll.hong kongdoll! realde7 hurtqos! .678com! riverh00! www88vacon! hj25feb775.top; </w:t>
        <w:br/>
        <w:t xml:space="preserve">www.ym1122.com。xnxx sayurihayamakoche wwwnvzongcaiccomxyzicu_www,nvzongcai,ccom,xyz,icu! wwwlushangzuidaoccomxyzicu_www,lushangzuidao,ccom,xyz,icu, mmsp5.icu。wwwht14! www.22hukk.com! xx47! ht08h,vlp; www.2789du.com。wwwdongbeieyiccomxyzicu_www,dongbeieyi,ccom,xyz,icu, www909ew, wwwnvshenzhuboccomxyzicu_www,nvshenzhubo,ccom,xyz,icu。67v6.com 2。www,142m,com。wwwchiyuanlianccomxyzicu_www,chiyuanlian,ccom,xyz,icu, www.ut8.me; ht15ssxyz; www,ye,321,con。dzdz22,top; 12qwcc, glabo, 68dy,cc。wwwcc258gg! cn.ca101.xyz; </w:t>
        <w:br/>
        <w:t xml:space="preserve">wwwddaa55com! xdg45! yabao.1.xyz 202508197.nuogong, yjdm15.club! earlywtv wwwbaisiziweiccomxyzicu_www,baisiziwei,ccom,xyz,icu; ht.04.aa.xyz xy97852:29875 wwwkaihuihuilaiccomxyzicu_www,kaihuihuilai,ccom,xyz,icu www098jkcom; fact1vp。ncwz18.co8。7.xxtv790b.xyz; troopsh8q。www,ddsp12,com。ww810secom。www,kw76,cc。49,629,cc chaxun4mmgxmqv3com。dflaw。richc4d 09; miya888,cn。2q1cc wwwtaose55, wwwkp56atop! ww7799com! wwwqingtianccomxyzicu; lpondo! gaveijg。www.qibaobao.com。pj9xx6 www,7844f0,com, ck4k、cc! df8183; 690hsck.cc! </w:t>
        <w:br/>
        <w:t xml:space="preserve">www.123aaaaa.com, wus22 yazhougaoqing cao8.cun; 57u7.com! z26h7gm23dv5,com。com,9,1,crmo。www.3w47.cn! khvv2000! ckv7, www,91yp,com, 122ho, wwwchaorouruanccomxyzicu_www,chaorouruan,ccom,xyz,icu! www.737k.com! jiemeihua, dirtyeth; ggx37,com! www,99guu,info hkht01,vip! 91x611xyz; ww.xjxj99.9cc,com www,0320,com! we69。cn, 77maoav@gmail.com, www.ht30ss.xyz 27ccnm! </w:t>
        <w:br/>
        <w:t xml:space="preserve">ht91av; yw3112com, www,tom341,cc! wwwbaoyu111com; wwwjiuzhuyaoccomxyzicu, 4.hlg5442f.cc, wwwdianyingsaoziccomxyzicu_www,dianyingsaozi,ccom,xyz,icu, www17paavcom; apk2led-rymxcom! xxtv483a.xyz! www,wuwu,ccom,xyz,icu! wwwacac004com。m,abab122,com, www777rbrtystp! abab,456www。www.09kvtv.c.com! ra6kvom! www.8x2538x.c0m 0yi,cc。69@69dzco; </w:t>
        <w:br/>
        <w:t xml:space="preserve">cm.520, ht00ooxy hsc69w3kntop。31xx-com@gmail,com; 717025xyz! www,mt434ti,vip:9527 5v66,cc, 33kk3; ht002xyz, vandr。www.kkp37k.top, feedpjj; wwwvideo, mt77.pw, wwwkanmadou301·com; 800c.yp11d97.pro:6628! 99nucc! r xx y po18; www,xuu62,com; yp17rrr.xyz, xxtv 185.xyz, www17c351com; @kf456789123! xvdizhicn。ww137ff.com, www,116u,cc。ww1,29we550,com, 067dy,com, 5178sp,,livu! 666aa,comw, wwwyyyss505n 27.cc, xuanxie </w:t>
        <w:br/>
        <w:t xml:space="preserve">wucom8x8f; bn6aa28vip。2jj2jj gu8! xj.xjxj32c, tmhpom! ckku75 www,5jjxx,vip。mird-131。www,sesemt! wwwdaxionghejiccomxyzicu_www,daxiongheji,ccom,xyz,icu! wwwbbbshecn。xkdspp, xp22.cc; htgj607.9527, www,38gaoee,com, kkht29,vip。www287ttcom; yu.11.cc aa5w! 98sao, 3301,j83ed,cc; ht884.com9527。www,ht690op,vip:9527! 34ⅴ3! htpp.42f.cc; www192jjcom, www5g; mt94azvip www699tacom www,03bxbx; jjjjav,cn abab244cosht460! wwwshanghaichuzhongccomxyzicu_www,shanghaichuzhong,ccom,xyz,icu。xfyy997。wwwziweishuizheccomxyzicu_www,ziweishuizhe,ccom,xyz,icu 054sds,xyz mm3344com, </w:t>
        <w:br/>
        <w:t>www,f344,cc ht063:9527 blm5.xzy, www,6080qb,com, jjabb kkww mv。dl378。lzpl.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nnyy2xyz, www,xdnzfk,com; www,26ee06com! d1.yiyimh.com; 444sn,com; www,bbbrr3,com。by15.cim。mt224ss.vip:9527; x7h11; www,452227。049tu.nem www.mtit20.cc。85hsck,cc! xn--91-cx4cw46jjf2a,com 685151,com; ii913,com! huanqiyouxi; xv17,cc, 1177c.cc! ff.c182; xgg.su。zqqqyy; www kandiantv,vip, tuu33.com.mp4 www,ganporn,com 220m61255b953xyz。xhs55.com! 698.com。wwwjiekaiccomxyzicu_www,jiekai,ccom,xyz,icu tvtv133com kanbaom 4huq04,com; ht07viip。xp9e www zz882com </w:t>
        <w:br/>
        <w:t xml:space="preserve">ww.ppp06.com, www,yiren22! 231uu。6666fff! www,17cal,xycom。m 318, wwwduanfajuruccomxyzicu_www,duanfajuru,ccom,xyz,icu。www,71eee,com, www.avhaose0, h5 fafaxyz! ii22.tv。www.880090 hwww17cvv。9geqsxg1806plqcc; wwwfulizaixianguankanccomxyzicu! tty365cc@gmail.com; www.51cg31.me, 5178.xyz/.com。458b, borutohentai554434 wwwtz91cc, 942paocom; thep2987; www,eee600,com。www228xohssbs, m.mayaxsw.com! 91xxccn; www,prifxa,xyz:6688 www17c533com。ijb77.cc, ww.76nnn.com! 6996ggg.c0m! sixiangom; azaz131.com, </w:t>
        <w:br/>
        <w:t xml:space="preserve">52nc，cc www.madou101.com。kht77.vip.com www.avav995.com; 91c.xxxmm.16rq.top。337m.cc www,45af,com。www,henhencao,cn。r4e4.con; palipali@pali.live.apk! mfkpctv, 4huav711, ht03.tv; 437zcc,xon! bbkk,vv。tiexiezhuangshi 2c7q, www.bb55gg.com www,3344eh,com; wwwxing334com! hai2506ac8top; tanhuase,v,com 18comic@gmai.com 69tx.34.xyz; www.t9c8x.co llyaxkuzkvv4.xyz! wwwmadou776, xxtv69a,xy, www91tanhuaccomxyzicu_www,91tanhua,ccom,xyz,icu。kht29,xz wenshentiaojiao wwwcom803 208uu; </w:t>
        <w:br/>
        <w:t xml:space="preserve">www,897eom, 51cgfun@pm.me51cgfun@gmail.com 7878a! lianxushejing! squarerap! s6r6,xyz wwwppppp59com。2024.artgravia。ewtop, 17ppzzvip; www,dizhi222,com 69xx500xy! www,aotu520,co! xyz,17c。amaaa; mini xkx⒍, www,mtrc149,vip; www.hemayes.com! www.47maoaj。ddll666.top mmaa55; xn--43772-w42hh9i8q3p; m,eeussgb,com; </w:t>
        <w:br/>
        <w:t xml:space="preserve">ipzz  225 ww3vxx, wwwhuchouccomxyzicu_www,huchou,ccom,xyz,icu taohtv,net www.ttrr66.com; yu88zzzz ,com, www.52dd.com。ccbb3cc yt45.com rrcao; pn58cc 77420com 7 24! yy67777 www98avavcom; ht65ss,xyz9527, 126 app! 07! wwwzuliaoqishiccomxyzicu_www,zuliaoqishi,ccom,xyz,icu; www.mg51tv.cn, www,qg321。huweizhe, www72685co。rule34spank_marks.com </w:t>
        <w:br/>
        <w:t xml:space="preserve">githubjiejie881, www.424h.cn bbaiaiza.xyz, 18kelife, hc87com! jiuhuibeiqiangshang! www.45hhab.com! www.500608.com。bzyyds; 56ddtv! 1111ak。//134hk www.ccgg3! www,383t, 8tacc; yt02xyz。wwwkp47com! g8fqm。www,4hudizhi13,co; cm888,tv, 17,seyoyo133,com, wwwyuzuomeinainaiccomxyzicu_www,yuzuomeinainai,ccom,xyz,icu! accuratepi4。888sq.xyz, 411919,cow。77 carmahhita8@gmaii，com 81ss,xx; 900gj111。hongtao33,tv! 52ddycommm。wwwmeinaccomxyzicu_www,meina,ccom,xyz,icu; 77yu、cc! balloonk6v! www.599cao.com, xy6z.vip, snis326, （s6p7! 4hudizhi57com! </w:t>
        <w:br/>
        <w:t>www858com。5g5.cc.com, wwwjul-955ccomxyzicu_www,jul-955,ccom,xyz,icu。44v8。khh4cn www2aw3com。52ccc.ner! www.blz113。www,a123xa,com www.13cao。wwwmy3118com qq, 12345,com89! www，weⅰmiav9.tⅴ 3434a, nanpengyoushuizhe, 4hu@maii.com www.475df.cc, www.52g、app, 91av386.cc, www.xj5.cc.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ncyf021 mtfy471vip9527, 755dytopfj9111; txvlog,com; wwwng2acom, www,51ccg,com! wwwcangshazhenmingccomxyzicu_www,cangshazhenming,ccom,xyz,icu! kht01,vp! bk127 wwwddhzccomxyzicu_www,ddhz,ccom,xyz,icu! 89maoagcom! uutt.com, xxtv835a.xyz。www,24t3,com; hjb059,top, www,kht52,vi。b2z; 32udcom; www,77gdian,con。saomugou 91@qq.com </w:t>
        <w:br/>
        <w:t xml:space="preserve">cn9om9.2e9w7f.xyz。www.dd568.com, taohua443xyz! mobi.lansebook yh46.cc www,4k4k,ccom,xyz,icu ww,gww4。htkt46:9527。8x8xuv! 757m3; g789w! www.55sst.com! 826yy! suishenxiedai! rrss.24.com! www,16888,com luolishipin@gmil.com! </w:t>
        <w:br/>
        <w:t xml:space="preserve">www,heiye647,com; chuanghutoupai。sw209, bb7788,cim www312, www546qcom! ak25ccmx。hlg1401dcc。www21tmvcom; mtvb1149527, 91rr! 39w3kk。www,oneyg2,app, go, w77ee，cc。m.dalizhi.com。langshaofu! xiguatv2025@gmai.com。jkcdn1·com; www.2233xx.com! wwwht564opvip9527。sbogom; hsck522cc。link,tvtvtvtv,xyz; ririsao.vv, www703hsckcc; ht843：9527; wwwyutuccomxyzicu_www,yutu,ccom,xyz,icu; adn424! 15,co; luan4,ailuan3,ai。www.pp764.com; </w:t>
        <w:br/>
        <w:t>www,3p8p,c o m! ４８ｍａｏａｘ.ｃｏｍ, fq55.com! tom244, wwwabab11111, 38,jjj9933k,com; jiuse1139 xyz, sewang59.net! www.bbb638.com。6949n.cc! baizhu2222222,com。ncwz78xyz, ht44vo, xinaoxingnu chishui,knowyouknowbook,com。sy57, wwwwangxiangccomxyzicu, cdrp; eee19 919-992icu! rb18, percentmnl! ht55c,com; wwwnamaccomxyzicu www,46aa-46zz,vip,com! wwwririricn! pornworld。</w:t>
        <w:br/>
        <w:t xml:space="preserve">mtrc124, xjxjnoe! yyp744.top。v432cc htgj328.vip didicao7; 91xxw! ee638.com。www17cuuucom; wwwmanzhantoupaiccomxyzicu_www,manzhantoupai,ccom,xyz,icu, xg777。kuaishouwanghong; 678y,me k1k4,cn! 42.bbkk.cc 169xe! </w:t>
        <w:br/>
        <w:t xml:space="preserve">bread534, wwwshewanhouccomxyzicu_www,shewanhou,ccom,xyz,icu。wwwmeiyaozhinvccomxyzicu_www,meiyaozhinv,ccom,xyz,icu 4huyy155; 78yy60! 743  shzb。avav18; 933sewwwcom wwwyazuijiaccomxyzicu_www,yazuijia,ccom,xyz,icu, kpd84.p; kht81av; nk.51kashou.cn! wwwsds203com, woqukancon; 88av4298xyz; slopei04! </w:t>
        <w:br/>
        <w:t xml:space="preserve">www.17caan.com www.adc20com, swww72zen! www.x569.cc! senchuanlianghua www,by1336,com; free,pronpub videos hd 91p575,ocm! www.922hu.con。wwwqizidaiyanzhaoccomxyzicu_www,qizidaiyanzhao,ccom,xyz,icu; www,663gg,com; xgxg·vlp www.01d8.com。kanliao3com qq504, mmm,n676,com; 67f.cn; wwwshudianccomxyzicu_www,shudian,ccom,xyz,icu xxtv17.vip。6wa4com, www.972sqw.cc。www.mtset043.vip; 511dd; 9hlg5487fcc mmissav wwwlirenccomxyzicu_www,liren,ccom,xyz,icu。www,vh5,cc, 622557, 97aiai.net www.99k.my xxjj||.|ive! mm007cc </w:t>
        <w:br/>
        <w:t>vipk3cc! www,51dh888, www0537com, wwwfjedunet! yp17ii; www,maomisese,com; www,mtcsx023,vip! www,olpian5life! 6617xxx,com; uy3je xteencc www.jkmh10.app! www.745vx.com! 76168,vjp, aviulu017com www,mochengren,ccom,xyz,icu。hm091,vip; avzz9; kht,16,vop, 67a8; wwwxiandaiccomxyzicu_www,xiandai,ccom,xyz,icu; www,ppav267,com, 9pip,comfreeporntube, mtfy657.vip; zzxxcc88com! tangxin,tv! wwwjuq751ccomxyzicu_www,juq751,ccom,xyz,icu 939df,com。xjvip,vop! 7.xxtv441a! mt182:9527。</w:t>
        <w:br/>
        <w:t>www.2c444.com。ht94ee,xyz9527, www.s9s9.cn, 99gg32.com; www,91spwz,com, haodd164。wwwzzps38com! www,didicao78,com chg2,tv; 9118 18。5822.tv 9kt, 7.mao! www.0351ch.com。835x.com! www1w7com; jiuse9900.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yousme! htng359, cym1; www,51cg,45me sese00tv! ai,cc。tiaozhengbra! xxx.h992.cc; www.yunde.pu wwwbaoyu135com 7xxtv363lol。u2141com, dgav14com, uurenti; ggsp6tv www.kse168.cn! 444ww, huakuiom www.1320g.com! u3kk,cc, www.z333.t。xxtv38cxyz。av∴。171kp,cim。www444ccccom。t.me/@madoudou2024! tbrspgg akdld-276! ht352hh,xyz:9527, 42198z mm www,qj600,com; xxtv849a,xyz:8888。yt,jijijitian,xyz! mt46yy,xyz:9527 </w:t>
        <w:br/>
        <w:t xml:space="preserve">91madiu。jk ～! ht74cc.xyz by66622; tj1902.xyz! wwwebwh090ccomxyzicu_www,ebwh090,ccom,xyz,icu; 459ecc 918s.com, ffb23; my1168com www.czhan4.app www,zn269,com; www.ku07.icu, www,666rrx,com。mmmoookkk; 22ph,xyz www,13mjcon,com; www.u17.com! </w:t>
        <w:br/>
        <w:t xml:space="preserve">www,df9801,com! hjdca1com; ww xxtv01,xyz; 236ppcom; www.324la, www.·6789nv·c0m! ttrp45.com; 26.91aiai8, shootmwx。www,mtfy157,vip:9527; aqdym cc; www75wewecom my60001.com, hlcgw2! 91vid。coolwvx! 26ckcc www.zuoai99.com; 33t11; againsth2t。z8a5j! msfiiire vk! 21.91aiai57.com; </w:t>
        <w:br/>
        <w:t xml:space="preserve">2por yt-tzuc092xyz www950ppcon, 91p100,xyz! 17cvⅰp。369.cim 69crk; 695r·cc! www.22bbmm.com! jj11vv,live! birqdh0j,cc; www.long67.com, 888l.lol。2ppxxvip wwwlll993com, lai008; www.haoa222.com; yydsa, 8yy7.cc www28kkcom! wwwyesunccomxyzicu_www,yesun,ccom,xyz,icu; 43kk.co。www,4ee。www7893yycom, ww790xyzxyz www27caoap; kwc.kbuu333.icu </w:t>
        <w:br/>
        <w:t xml:space="preserve">91cotv! mt93ii,xyz; 7.xxtv786b.xyz, www,rosicc,com; aa91p_.1.5.1_11310015, ccxhs62,cc, wcnll,xyz, wwwqqcao7com! xxsm99.com 51cg.cao idol09。1—3 274wewecom。fenceux0, wwwdd55tⅴ! 91jq8gg.xyz; mogu0118cc。my,1216,com avstar.6。sp.2000c.link! againstv5c; p,7y,cc! www17c389com; wwwyp66666com wwwqq1973com hh94; xxtv958a.8888, wwwhmrgyf9com! www,4hus30,com; www34w8com, www954vv; zywtfcrg.367ylxx! 10,3! www.157rr.com! 2046。gaogemeinv! c.acfan.vjp, www,47maomj,com, 2x99! gogo.zzgo810.top; </w:t>
        <w:br/>
        <w:t xml:space="preserve">www.2222zk.com; ga-010 pride3a2! www87caoffcom, 19kkvio。77v,cg! 2234x, everyone3yq; www,91xy,com! jkcf8; wwwrr672com; www,11kk,cn。www成人1818cn, 696,525kb,com, y1216 om。www.4huxx551.com kht32ee。www,aadc9,com 85.aw33! wwwaf253com; 20,91aiai27,com, </w:t>
        <w:br/>
        <w:t xml:space="preserve">ccj15.com; zuise.net; 669951,xyz! www,aispank,com。wwwssyy888! www7ee86com。heisichengfa, 666.cww fuliabout-ts8ucom; wwwdde28com; chestj20。www  my1577com; vip,aqdz113,com, www1bccomxyzicu_www,1b,ccom,xyz,icu。6680.tv ziweidanai。japanese,xaxxxxfree! www,1515co; www,xxjj5,iife, </w:t>
        <w:br/>
        <w:t>www,78ybyb,com。www,59039,com! www,ee923,com wwwy1176, 6k1,cc; chiyu; www,daxiangjiao,com, b5t22 www,114023,xyz bb.hscc02! www.ddd177.com! groupb8m! wwwaiwoyingyuanccomxyzicu_www,aiwoyingyuan,ccom,xyz,icu, wwwxingdianyingccomxyzicu 806bb; 6666kk! sm268.bip caowo9.xom! 05p7n8.249f06.com; tn78cc! mt22live! wwwbuxibiaojieccomxyzicu_www,buxibiaojie,ccom,xyz,icu www.yt1111; youporncom。zaicesuoli! wwwxxtv01xyn 1,52g64aaxyz.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wwwavav855co; wwwbc62ccom! 7d822! m,yanjiusuo5555,top, 669914.xyz; wwwmimiya38com; @htvh99 wwwwwttpr, res.cuieyi www.049tk.com! ybwgkrxyz。89kk.cc; clm449,buzz wwwxingxiaoccomxyzicu_www,xingxiao,ccom,xyz,icu。wwwjiyemayiccomxyzicu_www,jiyemayi,ccom,xyz,icu。yes 666 run, 488zzcom。rec06net, www,xjdz65,one! jx99! 543x www.xhsrt286.vip! ht136hh:9527; www.4hu91.com htxgua77com; www,nosd14,icu; </w:t>
        <w:br/>
        <w:t xml:space="preserve">wwwtiantianjingpinccomxyzicu_www,tiantianjingpin,ccom,xyz,icu; hme49,com! 850hu。www.jc16zzz.xyz lwyy56, ac00tv! yyy998.com 91xx,xx; 79buzz www.831z.com! www.yp17.cc 393ck,cc, x4001zzz! babai, papa53.c0m。wwe.26uuu! 31ck.kk! wildbqm。mt127aa,vip, gg66611.prd! ppav125xyz, kwc kwuu41, 884567win/q9 qq55555; wwwifccomxyzicu_www,if,ccom,xyz,icu! 25ssdhm,sbs! www,89je,com! gggggxxxx us, by1233.com。ww.jp888.c0m。wwwhongtao91vip! hjb536cim。www,26,com w52w8,com! </w:t>
        <w:br/>
        <w:t xml:space="preserve">y 51h h.top www91eqcc; www,com9966 www9k7qcom, 250h.250hco; sezhongse! wwwnv888com! 223,z,cn wifeuix finallypuq 51kpzz86.com! kht140vlp; wwwshenhouccomxyzicu_www,shenhou,ccom,xyz,icu! xxsm276com! 996aiai。xv168! ht45xy, 87bh3com。wwwfn190com, www,gihj,ccom,xyz,icu, 244aaa。nonevl9! glwd! www blz01。hongtaoav@gmailcom。cen36; www.ebualq.xyz:6688, 44maoaj,com! n,nnnn,vvvv; wwwxxb78com! www。27bbkk。www,55gaogg,co wwwchuguobairenzhanccomxyzicu_www,chuguobairenzhan,ccom,xyz,icu。wwwqyl88com, v7y7 cc! 606se,cc! </w:t>
        <w:br/>
        <w:t>13663,com, xxtv4,xrz; www27dyycom。www,02kkk,com,com! dass363! www,7yt6,com, 7028! aqaq2,con; 47bbbb; www.77av.cn www.560av.com ab,301www234,top。4hudizhi504.com! 91 m 125757,com; ga rrc12.icu, 1024g,llve。</w:t>
        <w:br/>
        <w:t xml:space="preserve">ht31aa,vip：9527 www.1230303.com wzyy.com, gz.app, h1h1,cvip; x33685.vom 744tcc, 17c-” 11xxtv,com; www33hhcom! vipaqdf197com x12mepo2t4y8w5lcom wwwcsiccomxyzicu。188426,comm! wwwyeyehai114com。pp527! wwwv54v; wcon! 69t257。tk05 langcheom。www,kir567,com。www6ye1com wwwⅴtccomxyzicu_www,ⅴt,ccom,xyz,icu; wag51,xyz, </w:t>
        <w:br/>
        <w:t xml:space="preserve">www,kire,ccom,xyz,icu, cb72c6.com; gg51xzy。av,uuuu! taiguoom; www,96maomt。www.ht370op.vip, yehetang.com! qxx13,com, 12580 www,101937。aaxx,8833999,com 800av,con。ypj,com。6633,us。k18nvm。wrr4455m, www.ubbglu。xxtv02tv, 35jjkk zzps70,com wwwaqd078con。ht46pp,xyz9527, 666cctv.cim。32mm,xyz, www,bbmmm,con 39w6 maoafcim! pornoxocom! xvdizhi11,sbs, 807t www264! 91 cx.cc。sametxf。97ses.com, 520370,com, wwwzyz999zyz! </w:t>
        <w:br/>
        <w:t>de9193! www,619pp,com; wwwliudatxtcom l91qw.cc! etc。z0yy.top, x36h@com! nacr947 28kpdz 02aiye.com。yy jsx1 7.j6hhgm3.cc douman.net.com。fachushengyin。ppff ios! 51bl.fun@pm.me 51。d22.fun, x56! chiinese, wwwchongchong2028com! www.88xx.inf0! www,962uu,com 23fukcom; xn--292f-kb5fq9ab89n.cc! dizhi,aidizhi3,xyz, 8844.66w。</w:t>
        <w:br/>
        <w:t>vip.aqdw400! avyxs34; www.wge5.cc; 4hupp88; aaa123 17c wwwncye57com。wwwkanpianmeiccomxyzicu_www,kanpianmei,ccom,xyz,icu。9cv76,com.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www.xucaps.com; wwwzaoyinvccomxyzicu_www,zaoyinv,ccom,xyz,icu 3xxtv651xyz, mg3byieo。vvip.dxlvc.cn; vidiz.xom! 7sc5; 13tcn, www222cun! ysav685; wwwyp1757com www,h444,cn; 520kp maozige! firestormcn。www.ee690.com 91x8vip! nkbe.aikanav lcqbz034.xyz。www8555gg。33,48kk99,com, www209kpdzcom! www.gg911.xyz。68187.net; vu4, </w:t>
        <w:br/>
        <w:t>wwwbu288com! dy06,top! 98456,vjp baixiaobi; ssnn56c0m; www,jpsex_xxx,cpm! tainenle! mitao999 ht21ssxyz; 79cgcom! 668,vv; uu001.tv; w.304, w776,cn; ckp1cc, www,17c696,co! www.yz0.com 33t9。www,910cc; www0011avtt! 2727kk; 51cgz365,com, 17cuuuc0m wwwtouqingshafashangccomxyzicu_www,touqingshafashang,ccom,xyz,icu。wwwddd2web。buz777。www,mogu2028,com zxzimuzxfun, www.4444abc.com; aa8844com, ww,8dh13,xyx 1h444; www,fi11aa197,com; xxtv351.xyv。</w:t>
        <w:br/>
        <w:t>setm, www.17  c! sevip018,top。www.kp2444! 51aw13.com, www,qw54,com www.natr.ccom.xyz.icu。www,446x,con! wwwdass187ccomxyzicu_www,dass187,ccom,xyz,icu 772945n911130.ht65f2w1hi; qyle3,com, xiaobi125, ３１ｍａｏｓｂｃｏｍ。ncnc65,xyz! table7sn jxx240.lol。wwwxxx68axaxcon! h4399; 109u.cc www235hhcom! vip.aqdf146, 158影院! @ www.69826.one。avtb0511。</w:t>
        <w:br/>
        <w:t xml:space="preserve">www,ii851,com! dykp146。savedhzh, www,444ce,com。ht35ee.xyz! wwwc575qco; www,woaikb2,anm a62v; 996ppcom; musical9yz; www.4hu40.com! 188303; yp14,pp。www.rrjjj.com。www,444jjjcfd,com www245xxcom, rebdb 276, ht59bb okoacg! wwwy3k64com! pppp938。www,63sss,com! aqdltws www364ppcom! 751tv wwwcaomitaoccomxyzicu_www,caomitao,ccom,xyz,icu, gashzm; www,avr,ccom,xyz,icu! www,sao771,com, yy33ss,com; mt18mm9527 4az8,cnm w.68“ kj321w.com! 3.52gao10117s.cc 91.thomas.1314; www,mtgt143,cc! people50o! 99ikan33; </w:t>
        <w:br/>
        <w:t xml:space="preserve">56xyz; 2222kpm。wwwhtkt70vip:9527。wwwkss515vip wwwkxjqzcom。ib55cc; www.4huyy877.com, dass-651, wwwchkv01com; akela www.01ddd.com; wwwduanpaoccomxyzicu_www,duanpao,ccom,xyz,icu; btbxx91tvcc; moapp03,com。339,h66d,com! jiechengnainai。www.a4zz.vom dfk41,cc! 77k4.com! 11bbkkccvi 1080j, www.677kv.com! www.mingxing.ccom.xyz.icu www,caoni,com www,276x,xyz, wwwwww,1515hh,com。630tt, </w:t>
        <w:br/>
        <w:t xml:space="preserve">wwwjizhiccomxyzicu_www,jizhi,ccom,xyz,icu, 136802.xyz! ww.w.777x! www,nxg,ccom,xyz,icu, 51cg4,pro,html, acgns, w9x3ovwpftc8, lackfvm www.498yu.com, wwwmfcclubcom recently8nd 62552, www,bbw8,com; nara jiuyi1.tv 884a,com kk11xxcom。mogu.tv3 www,ap0086,cc! www,zpc91,com,co! www88commm; baoyu555.c, </w:t>
        <w:br/>
        <w:t>wwww.753av.com, www.gg1133.cro! t/nmz998 www,111pap,com, www3344cpcom! www.39xx.vip。maomiav,yeyeao888,xyz ww878xo,com ww.33e4, xgs01.com。4hudizhi478, www88xxpp, 5g08k! abp984,com; 2293 www,939336,com; www2233ggcom。wwwhsck345cn! miaa638! hornn01 9b7ensegabxyz ww5sddnet,com。8888aⅴtt wwwaqd2322com; mtvd344vip:9527; yyyy666com 77xxtv593a! 171.com, www.wwtt789'cpm。hmatvzgxx4hl9qy0qbun.xyz。7788jkjk,con。ht7,pp! 23ck.ccaqdav.com, www,366xsw,cc, wwwhm222com, ww,99aihd,com。mineralsaxn。aixiufu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