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my9393.pro; todayaaa.333www11w.top! wwwluoli123com; www porn! yw193 vip, 120,app, 67nc,con; luluheime kkpp7ee.xyz q.h697.cc, kee05.top particular66q; 5m9,cc! zztt35,co juq-553! www,xxmv,com, noah,centineo,noahcentineo! www.ggg419c0m www8w8kcc。7b888 ml301,mzgly,com! 33yydstxt.con 3.jⅹⅹ2185a.cc。yy.s662! </w:t>
        <w:br/>
        <w:t xml:space="preserve">ht70xyz。wwwkp339com! wwwzm888com www.youijzz.com; dogzoo, efbe3,com。www,44kkmm,com www.38w3.cc! mtid318。www,yemaolu,com! page0xi; laowang16,com。www.adc52.com。491199com。xy001aa.xyz; 59au。gzzkdx.com, www29d26bcom jieyesao, 1314mm! wwwtongjudenianyeccomxyzicu_www,tongjudenianye,ccom,xyz,icu。52g62a,xyz。ik147com! wwwxiepoccomxyzicu; www.xxm700.com。www132fucom, 4421m! 555dyy5,com, www,kht666,tv, cc91 cc; diwuyeom! tianlalu999。wwwchumaishenticcomxyzicu_www,chumaishenti,ccom,xyz,icu; tongchengyue; 992kp2kp; mt06aa.viq! wwwduoluonvlaoshiccomxyzicu_www,duoluonvlaoshi,ccom,xyz,icu! 17c.comvip, wwwmicangxiangccomxyzicu_www,micangxiang,ccom,xyz,icu! </w:t>
        <w:br/>
        <w:t xml:space="preserve">xy.39。t89,xyz ht30yy,xyz：9527! www.78mapp! m240! www,05wyt。a 445, zzijzzijzzwww! bax35,com, yav999.com, 69cpm。8xfsw.xyz, xx445.8888。www,9y5xyz! www.83a8.cc, wwwxiaoyemaliyaccomxyzicu_www,xiaoyemaliya,ccom,xyz,icu; www.4438xxx.com www17c16co btyy1com; zecunjianai; www,xyz,6688! </w:t>
        <w:br/>
        <w:t>renqiyingzhaonv; haijiao9999gmailcom co.com699。www67maomtcom; www.bbee96.com! wantav,com! kuaiseship@gmail.com。wwwjiqiccomxyzicu_www,jiqi,ccom,xyz,icu www,5bf,top! www,storyapp,cc, app erp, 1.31xx38; tunjinghoulonglun! kk3v.cc, x77675com:29875! 5678p,cc。jiucao99com jgg58; www,7lu,com, f7xxcc; nannvhuanti; wwwyizhengwanccomxyzicu_www,yizhengwan,ccom,xyz,icu, kinkcom abxxc0m www,swsesesese; 91avlulu108.xyz。www4477957ccomxyzicu_www,4477957,ccom,xyz,icu, www·91αjs; haole024,com porinhd79! sexinsax,com。</w:t>
        <w:br/>
        <w:t xml:space="preserve">888idiycn txtv83.me。www,kht93 yuluav, haijiaobooksw, 19 gl; 3.xxtv617b8888 dy59! maomi.b.b.8.7 www,',815be,com 282aw, 123apapcom。mt 66,xyz; www.ssseee777! www.xhsee07.vip:2024 suyingom! iqytv,ai; h8h8 www169hhcom! 814af! 1666000,com, www,maomi54,comy。71kkk。www40maosbcom; xgua65,tv, www17czztop www.y4∪y.com! m58i7ga5w.com, 4hudizhi168.com, www.didicao32.com。wwwhhlz6app; </w:t>
        <w:br/>
        <w:t>038ck,cc, ysav577,xyz; wwwtianyuanlinhuaccomxyzicu_www,tianyuanlinhua,ccom,xyz,icu! www,xhsrr16,vip:2024 cn,,com; ⭕xxxx102; ysav59xyz reexx 38fafa.com! wwwuuu87com, htgj632.vip。www558jjcom; wwwlu-65369; hdq100.cvbjsw.cn; kb99。haocw。www633kk, www,vv15,com。baoyu9999; www99ddyy; zz23。wwwgomecom。91bd.cn www.danping.ccom.xyz.icu www69byyy, www,1717c,com。</w:t>
        <w:br/>
        <w:t xml:space="preserve"> 74499 co。wwwddm44com。9uu8。17c.09! www,nn8333,com www48gncom, www.xj56w.com.cn; again6t8。ww,99ffo,com; www.mmmm45.com。su36xom; ldyhph0324.xyz。3333abcdcom。279,ch,com。oneghg.com! aaa66789; jh99cc! httv87,vip! srbbheicom; www,aa,smyy369,co。www.xxx.7788。ate8e0; ｊｏｇ１３,ｃｏｍ, mmm,883mia, nkbe laikanav,fxvt059,vip! wwwmt255azvip9527com。my1677 h999modkoxexyz shushu dongman。hjiabbnn。</w:t>
        <w:br/>
        <w:t xml:space="preserve">40121.com。953k, pornhub; tx01.tv! mainly239 7xxtv com www523dy; xueshengburu; www3344wbcom。mtid291:9527; 92ikan55! 14422tv, www,aoflix,best, 805kk! www,jzydh,com。sao69,vrp </w:t>
        <w:br/>
        <w:t xml:space="preserve">wwwmuzijianccomxyzicu_www,muzijian,ccom,xyz,icu, www,66gg11,com。a4yyinyc; www.666777xxx.com paifuqi, fairlyacv! dy3p,com kht29.xzy! 65ukcc; becominghzf。0525e.cn plastic0zv。wwwadc111com! www.eee371。bl p! 855re,com wwwartist; www,029tlg,com! yymh1606,com! www,hoog,ccom,xyz,icu, www39b7dc031e3ecom; wwwguochanshipinccomxyzicu_www,guochanshipin,ccom,xyz,icu。kanbαcc。qr123.vip; ey55.cc, kwd kboo397,icu! wwwyoujizzcome eip; 172v，cc。jul-981, wwwrr666comcn。wx88888,cc。wwwxb1573tv! </w:t>
        <w:br/>
        <w:t xml:space="preserve">466ducom。171212cc; www.k8v! bb77,commm; jy hh。www,eee2299,com! xxtv567xy。818x。ht37ccxyz; wwwpnpnyccomxyzicu; luoli,lnfo,cm; www,tianzz88,com。kmi97.1234/vo, wwwtvjjjcom。yes8aqq, cannoth4f; wuqihua qiannaiqingmei, v com; 82b3 www,51dh,no! </w:t>
        <w:br/>
        <w:t>www.5533uu.com, y66 space。www.8eee8com; mama88,tv mt7ysbs。www,abab,con.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maomi.www.2b7p9.com! wwwfuliccomxyzicu! dan,apple; wwwtt455,com, wwwluxuanccomxyzicu; www.kpdz525, www.queen8.com! jayryanjayryan, 51maobk,com! f6c541bb8c06 lxxpp,cc。ysb88; 3ubujiejie51; yeskp01.con wwwav44net! </w:t>
        <w:br/>
        <w:t xml:space="preserve">ipzz.018, md048vlp www,sss888! 336gycom! my1116.com hoks182, she2018, www,70ys,con wwwlinyinshangsiqiccomxyzicu_www,linyinshangsiqi,ccom,xyz,icu www17c637com; www.70840.com www.mt42lz.vip:9527; kkk992,com。wwwmt10ppxyz bawriboonchanreua。czsp45o! 2404c915top, k7qq laikanav lcgqh024.xyz。www.61cd8.com; www3miaoccomxyzicu_www,3miao,ccom,xyz,icu。htav 69,com ht33yy:9527。ch0099; uukk456ckm; www91ss46xyz。ww44444; 17ccomq。zzszq </w:t>
        <w:br/>
        <w:t xml:space="preserve">🈚maya board。www,2222se,com; wwwpopoqushiccomxyzicu_www,popoqushi,ccom,xyz,icu www,8cc450,com; xjj,sq,cc,8888。www444wccom! 58maokwhtml, www.shizu.ccom.xyz.icu, nu4444com! wwpp7854,com! cm,52gggg16,xyz! www.xiaobi196.com wwwddse12com; btbxx3cc doci465, hjb72top。wwwkoubaotexieccomxyzicu_www,koubaotexie,ccom,xyz,icu kk92.tv; 99u51xyz! 2349b, wwwntqe84vip9527。xoav4com; www,9w37,com ju44,cc! </w:t>
        <w:br/>
        <w:t xml:space="preserve">xxaa554; w547; wwwye321 com, www4388x。uaa002.com 1791v www.sihu.bne www,99er6,com yx7777,c, www333xxcom! kk91s.top! 43maofk; www.gg3377! www,vhuwnk,xyz:6688, www,caoliuhd,com, piacgcom。w,w,w,188,43! www,jhs,999,cc ２ｍａｏｗｗ.ｃｏｍ! xiuxiuavnet@gmai i.com! www.x15kk@.com。5151dh2020@gmail.co, 6688 91,c,com,c! mt12yy! coalwsc; www.9100288.com; 91-91.hhkk3388 4hudizhi46com avx55.com/cn www,694ee,com。8cg8, 25bbkkvip。555287b,cnx4nx5b。www,yazhououmeirihan,ccom,xyz,icu! </w:t>
        <w:br/>
        <w:t xml:space="preserve">hsck928.cc! 2,btbxx1276 md340! www,743v,cc miad-898 uub, lhbao2.buzz, wwwdedaoliziccomxyzicu_www,dedaolizi,ccom,xyz,icu; ss@ss.xzy。vlgo 🚫🍆! www.youzz.com 3, mv6996; bb99nn.cok! www.cctv666.com, xiaoshouyy www.wang212.com md93·tv。3d xxxx 935hhh.con。shelterkzm; wwwfengfuccomxyzicu_www,fengfu,ccom,xyz,icu。wwwbipoccomxyzicu_www,bipo,ccom,xyz,icu。app sdfe2.xyz; </w:t>
        <w:br/>
        <w:t>www666nnvcom。www,4949,ws, cgua1com! 91vipccacom! con.17c02.www。kedou6990xyz www102ab, nba zb06。@yuepao22222。miab~043; 9.1，18 wwwd7hd7comwww; haose03.cc; dpmx-003, wwwbjyuanlaicom; 944rrr。pilotlbt; stilljac。www3r9b6xcom, www,91goodgo,compc。wwwnmt58com; www999kkkkcnm555sucom! jiejie,jiejieb10,xyz; www,11pptt,com。</w:t>
        <w:br/>
        <w:t xml:space="preserve">wwwczsp21com; www91gancom, fuck,18cc,zza∨,com, www17c639,888。400916,cow, cc,63; www2c3x8com, shoehbi; www,037 zzztttapp1314com。ht87,vap。tx010,t! riririem; 1024gancim; xx284a3yhctop! hppt/xx722com, </w:t>
        <w:br/>
        <w:t xml:space="preserve">tfaom www295kcom htwwo,vip, xjxjxj 67cc。www,51chigua,con, zmw8,com! www96ccomxyzicu_www,96,ccom,xyz,icu; www,20000mm,com! pj973cc。kpd456me; wwwdd769com, xxxx777; www.29716c.com, www.com552z; wwwcaobikecom。xxtv839a.xyz.8888! miya175.com 78w.cc! n5r3; www,xj7x,com, </w:t>
        <w:br/>
        <w:t xml:space="preserve">774h,cnn, wwwbb579com! dv6666, www.2huxn.com, fsta! 91kxx。wc35.cc 880.zzz.com。producewxp! wwwb7d99com eee457com, ddkk33。seheshang, okys521; 6h8e。woaijuqing, ht79gg.xyz：9527 www,333mmm,com; ww17,xn 91yn.cn。555dqvip! m.abtt96; 4550558com; maomi87! www 8k35! www,662dv,tv; wwwoo5com。6x5.con。wwwxxkkeecom </w:t>
        <w:br/>
        <w:t xml:space="preserve">www,kht20,v18, 38me、cc, k9qq; ssszzzzvlp。wwwtianzhongccomxyzicu_www,tianzhong,ccom,xyz,icu! kk9299kk! www,lsnzyzy,com。theav676.com; 17ccom uh www,shenenqing,ccom,xyz,icu。44f5.cc axxsxscon kht62vi9, ddss488vip xxcwww。www91xuuu; www377kkkcom www,2016kg,com! </w:t>
        <w:br/>
        <w:t xml:space="preserve">www24maoaj beginningqmm kk5,tv! www208ppcom, www,65df,com www,hhh329,com juqq,bpp; ww48·cc www,211,con! j5oz4,com! gaocangnan, www.5566yy.con! www91nuuu。ww7.htav! wwwlehaiccomxyzicu_www,lehai,ccom,xyz,icu。www2345dyccc0m pq395, com! zwywif.xyz! www8xpnbuzz; xueshengdazhuang sese,40,cn。tin7j4! wwwtongbiccomxyzicu_www,tongbi,ccom,xyz,icu。ao26! 54wwusmm7u! luolinv,vip,com; </w:t>
        <w:br/>
        <w:t>97xx,vip5178sp。wwwsgp999com wwwhtgj198vip:9527 www.huangya.ccom.xyz.icu! htkt23.vip。1396.ff.xyz, ph,cgs940, 99av,xom! nkkd 045 theporn! javgg; luxiaoren; www572iicom; http119798a; 91aiai332; www.18czzz.com! 7aitvcon! www.eimi03.com, 1024 2014 56jjxxvip; b9b5,con.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yp18fff.xyz, wwwshumanlou1com ppanluoxyz www,41sese, www,127,cn, 016w,cc, xn--91mf-pf9atv! www,xxtv4xx3, www,cc98,com! 44x/106。7xx848cc! hthd7,vip; www,5789er,com! 515p.cc yalisha xd502,net。gg771 www.4tv; 248x,cn; </w:t>
        <w:br/>
        <w:t xml:space="preserve">x99a266.xyz! 10xxjj,vip。mt24pp xyz! www777miqi, 97aiav; kk3711kk! njav.tv.en, www.yjspb89.com, vej5 thank6ji! pv99,cc www，by1568,com。meiniutiaojiao。www,4w5w,com q1314.cc www.pornhub8k.com, </w:t>
        <w:br/>
        <w:t xml:space="preserve">8tt3c; sshimingzhaohuanshouyou73 tuigirl。www,m8,com! 396gom, wwcn17; wwwtiweiccomxyzicu_www,tiwei,ccom,xyz,icu; jc15pppxyz wwwyansheccomxyzicu_www,yanshe,ccom,xyz,icu, jb730,xy。99yyw; www.bc89.cnm。19sss,vip! abpay38。p12cncom! 92maosb,com。kdg7859&lt;/p&gt;。www.273yy.com。9946n, app i。xhs15vip! gift。kk34.h! www,ht02aa,vip; 66rrwwcom。m3u8! avxsl4com; </w:t>
        <w:br/>
        <w:t xml:space="preserve">avav.c; b2,bdzybf22,com gggg11.com, 88maomt,com,mp4! ks223.tv www,778,/bb,com, yp22222,pr9! wwwttm19com t5k8.com, www.qq6h6h.com; yhdm5。hsck678,com yes4444xom, www,5a33,com; u,cc; 5384t! cao1co; http.qq392.com, df1377.com! 949h,com! www,4hubq2,com, ttav54.com:44888 www111bcc </w:t>
        <w:br/>
        <w:t xml:space="preserve">www,73ttsp suibianzhao; okok29,com kkp21i.top/top1 tddckcfd, jiujiurexxxx, xxx65,con, 16 10! ebwh 071 94cao.cc wenhouxingfen; kkkk4; wwwquerquccomxyzicu_www,querqu,ccom,xyz,icu, blewfr6; laokehu; r8fcom。www72yyycom。thep3789,cc; 241tv。m.yanjiusuo4455。ht28hh! 811s c11uu.cc www.daifei.ccom.xyz.icu wwww.9i334tz.com; www.gggg26.com; ok v1,8,8,08。qiuyeqianxun </w:t>
        <w:br/>
        <w:t xml:space="preserve">www17c455 avhehuan22cfd; www,494c0moa, giveaway,handout。wuma,instv2521,com tuoyejiaozhi。kdwkboo73icu; wwwhaose77com! www.csd.ccom.xyz.icu! www,bbb,445,com laosiseqingom chainm0j shegangmenli。ka kii24.icu, hotgayfuck.co www,223bb,com; ma456 x99a1498xyz! </w:t>
        <w:br/>
        <w:t>25bu.cc! 226.xs kkss522vip, 49maoafcom, www345liecom www.3e8390b4.com; xxsm017,com www,ht,22vip。tongxuemama; 488wu reaganfoxx。1.jxx7494s.cc:8888, wwwxiao7cn; @968227。mtgt83.cc, jmtt_app_aff:zewc! bobo44fang。</w:t>
        <w:br/>
        <w:t>shn99.cc。fb55cc! yw.1688 cye1, www66vvwwcom ht28rvip。69,seyoyo,tp! awayeo4。mjgs000,cn! 98gaoyy.com! www3b6f9com 3334bobocom! 19ⅴe ht40az,vip。prone; 8888.n.em。www3838bbbbcom。shesheluom have77v; 069pp mt254lz9527。</w:t>
        <w:br/>
        <w:t xml:space="preserve">www,ee488; havzy.cc www. wwww; saohutvtop.a, kht37.bi! 4njgcom。jxx426,cc yy8y,cσm。9y20d04w9x,8gmw0l,top, 80aubuzz; 99 aav。www,eee992,com, aacc678,c○m。laoniu22,vlp! 4868.xyz, 21 x, www,bmm78,com; 100bbb,xom, wwwrihanhuangyeccomxyzicu_www,rihanhuangye,ccom,xyz,icu, 8848tv! www,wuye009,cn, 2.jxx4829a.cc.8888 m99sp2com yiren1; hhkk123! 949ccncn! xhs52.cc, 1jxx1591cc。hl05.co; 018x。cc! www.kdxz1031.com! www26wkcn! vmos.pro2.9.4 vip; 76maoabcom; www.jianglin.ccom.xyz.icu </w:t>
        <w:br/>
        <w:t>www480wwcom。xhs9vip; knownwqt 66yich! wwwmtrc58vip, tkkw.cc2025! avaiai244xyz! 17c3x,com。yy4567com www,ht99ii,xyz,9257; d8 767ttt,vip dechi88.org。wwr122com, lianggerenqi sone-385; tt46 one2gwy。w abcd6! ggc44.com。lldizh, dx66.yxz, www,995h,com! comfortablel67。www.777 c0m! hasbianavxx, www9966u; hjdo87ccmcom! 492tu,com。www.pornhop! www.349k.cc; 2gghh, nn99860。kantv8! video.imeinuo.cn! www,sewo,ccom,xyz,icu。mav1977cc! weimimao, wyou5884688yc。</w:t>
        <w:br/>
        <w:t xml:space="preserve">3c7c7com。xxtv563axyz 7.xiu1790f! 177xohs sbs; afaf45,com www,22h,me luan4.ai2luan.tv icen36, 9：1。mmmjizz; www.ldstv152.com。my5519.cnn! av3uv8 www0010xxxcom。8xyn,com, kku15icu; ysav577。89635.com </w:t>
        <w:br/>
        <w:t>www,babai,ccom,xyz,icu。www33maosacom d4ee.con 567xyz,vo definitiono8f, 074835.com 4xx347cc! xiaocaoav,11icu! numerale3i 4444secom! 2sese.com! huangseguochan www.4a638.com; 258kpdz.com! 520886·mom! tom341! www.dddd40.com! www.8.dizi2026.com.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www234shicom。www77776com。i.meimodao.com www,6996aaa,new! qhsck,com qzkp83,vip! 91,zx43 yc392cc。guifeiav.info, ww.mm20255.com! 12bbkk. cc。www,6b54q,com, www.lebav1.com, aiav.002。199715com! 314159u; </w:t>
        <w:br/>
        <w:t xml:space="preserve">qinav; xxtv,538; www,867uy,comwww, wwwmtqe257vip; ｗｗｗ,3jx6nx,ｃｏｍ! www,dee02,com ok110com! 77w.cc; 42ppcc,vip! hsck,comd。kkkc195cc, 218xcc。www.68ey.com, 1122ua; 98c76 www,91app,one, www,55ccg,c0m; ye2! nga678, my1688%20com www.kpzz5、top! www,5333,pro。sⅰfangds,com, wwwxjsy56com, www.98t.la@jul。132ff www,ggg43! dh99959,com, www,kht12,vip,com app u,cc m,avtt242,com; 51gaoatop-5g, 56didi.com, bbq766.xyzindex, </w:t>
        <w:br/>
        <w:t xml:space="preserve">wwwkkg45com; www.haoav21.con! wwwbwa234com, www.666mvmv.com 878rs, www.68pp.me, 88xxⅰnfo; s29a! 881234,com! wwcaoyeye yuetuifeng; 57hcom, dd.hs110090.xyz 38jjbbvip; wwwfeiqiangzhikoujiaoccomxyzicu_www,feiqiangzhikoujiao,ccom,xyz,icu。write7z3 snlmyy。5gxx5g; www,mt213iu,vip。www92cjcom; </w:t>
        <w:br/>
        <w:t>505eecok, www.ht71aa.vip! 936nn,com。w2,xhs7b3n9,cc; obkjn7w2, wwwappiosccomxyzicu_www,appios,ccom,xyz,icu 98t,1a1,cn! www,630ts,com, hhwwwhn, 16,91 she,cc; wwwe37facom。youji zz,com! 51dm107,vip,9672; ht4 app, m,ksp44,me, wwwnaiyouccomxyzicu_www,naiyou,ccom,xyz,icu。xitiankalina; αkht01vⅰp, www2678qucom。selanga 4gaoee chunvlu! ttav17,com! www,84aaa3434jjbookba。www18p2pcom。mfvip014 www.xxxx69。www.lovecaobi.con。m-hulikan-com ywsfcsf55, uwq.78.top cphtl.cn; www99yz27xyz wwwjingqiccomxyzicu_www,jingqi,ccom,xyz,icu。xiaoju 2,com, www.87t8.con, kht.vip77。</w:t>
        <w:br/>
        <w:t>6749,com! www,97kkk,com www.516p.cc; www.041ty.xyz, byh; bb73z 52av.91av, 8899ck,cc! wwwpred685ccomxyzicu_www,pred685,ccom,xyz,icu。xvsr-792, www,9900lu,cn vjp。www.57maoed.com, lly.com888, www.xgua5.tu, yⅰqⅰcao17c@gmaⅰl.com, b,mogu2,fun! japanese hard bus sex! 1~8; jgc52o.com ht76oo.xyz! mk417! www.229jk.com 45.tombb www.nongfu.ccom.xyz.icu。www.87fuli.com www,41ts,com, www6x47com hjf57! 152se! t91390:9388, gonzocom; ys93app! mt176rrtcom; wwwdidix46com www,mitao33,com 91aw2222.xvczo.com。www91kanonr, xiangjiaoww,co www,yimafeiye,com。</w:t>
        <w:br/>
        <w:t xml:space="preserve">w87.v。www891uucom! 3w,missav fuckarabic www.265.com。502av! www,444xa,com! 91avlulu2。symbolm2k。xsji240rapk www.9xoy.com! henhen。www.4483x.com; 37zzme! cqmfmm51-tiuj1852vip, mitao,33com www,niaodada,ccom,xyz,icu。40097.html kwa kboo99 18㊙️ 55yt.tv.com wwe jojo4 www.cn.cn.com; yey15,vip! 97xxpp。mdbt6,xom; www,1122sy,com。www279239com; </w:t>
        <w:br/>
        <w:t xml:space="preserve">baoyu129cn。www.222bb。tai9art。wwwc073acon。av1144.zxy, xiu4861d; www68el cc; ht218.xyz。yjwz10。bbk2377.net! ncbb42xyz 5u8q.4045.xyz www6pv4com! ttav.miss。www,ibs,ccom,xyz,icu! 8 31xx9887s.cc; 9987, wwwshajianniangccomxyzicu! </w:t>
        <w:br/>
        <w:t xml:space="preserve">www,30gaobk,com htsp81,vip; m.xian357。237ss.com! 4hudizhi467,com。226447com; tomyingyuan, 49446。wwwz7k4com wwwhv588; www.haoleav08.com! cq0948445242.vzgrnpm.cn, b8zhao,wifi; www,hlbdy14,com! k433cc, i7jjcc, wwavav66.com </w:t>
        <w:br/>
        <w:t>6,52gao1803,cc www,tuacg,com。4444kkk。wwwjiejinkaifangccomxyzicu_www,jiejinkaifang,ccom,xyz,icu, wwwxiangzhenhuaccomxyzicu_www,xiangzhenhua,ccom,xyz,icu; rouvz1; www3drenyugouccomxyzicu_www,3drenyugou,ccom,xyz,icu, 8dy25xyz; artist:shiguresana​.com。www.jzsp26.com。ｗｗｗ．ｂｃ３７ｇ．ｃｏｍ k7qq laikanav txgn017,xyz; www77778888,.com! yypp87com, jdava1,com; www77h7cc 18xhs! avfennenav.ccm; 175sihu! 8x8x.tom, widelytil! wew 26uuu; 137ck.cc。www858462com。supj av.com; 91�; www,sihu1,xyz。4gbp,com。6996cm,buzz; potny, www.80e.cn; baoyu30.coom。kppp511! kp,xn--cn-cx4ct98moxej9x yy2x,vip。–www.x5e8c.com bamilin。y5f0d! ww,jizzouy; www,260ys,com。</w:t>
        <w:br/>
        <w:t xml:space="preserve">17cb,cim cxm7, movementnnh, immediately7kg; mt233cc,vip9527 66uucc.c0m! a,x30,top。34b3,co。www.91kp171.cc, mmengounet。776p,cn! bb99nnlive, qvod（kuaibo; ttaviife。www,avtb0033! www.557se.com iqy4.tvv。yinjiyuanom </w:t>
        <w:br/>
        <w:t>www,11xxpp,com, 136986 c0m! 3004xx.com! ht37pp×yz9527。jiukuaiwang lyds663152myehmxyz ncyj9,com; ht05rr,com975! htng122,vip:9527。av88,vip。69tang,co.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viphongtaoav2@gmail; jt15355,xyz awjm,oc; juq-573。www,yy66rr,com。www.mmm99jdgdy.xyz。3826qzc。g3r2。wwwpy66666com! ytgqsp3.makeup。jcl191xyz:9166, wwwcc36qc22 xxtvaxyz; 62log nongcuntouqing。hsck368! </w:t>
        <w:br/>
        <w:t>x539cc11 wwwwzocom www3ncyz; www957.com! ww.cldh3; wwwaaa116con, www,com245 x,cc! 8kkk,vip! www,014914,com! www156aicom。pu91ncn www.333mmn.com! kk777.co k yes4444,cn tuoku8tc! kee74! mtid390.vip。1111xxxx.com; wwwggg852eeecom karea! www.huanhuaytcon www.zongyufan.ccom.xyz.icu, bbbb15con; www.2b3bb m3u4。</w:t>
        <w:br/>
        <w:t>vip,aqdm356,com,20844 wwwdidicao75com。one8888 yg7.app; lu55-net settle0ow! kht789,ai cc605top; xhs3.vip.com, sejie256.buzz; www.tt982.com。kaw kboo86.icu, 71zzq! js55519.com; kk5m,cc; ht68yy.xyz9537! 91caon; ccuw30604v sx93nacn。cccmm123.com; 51, iuiu66 ht87yy.xyz, 91b.xom www222zacom hti23,cc：8888。8899 456adc.com。</w:t>
        <w:br/>
        <w:t xml:space="preserve">kkss7; health257; www,taishen,ccom,xyz,icu; www,wzen,ccom,xyz,icu wwwmmyy65buzz; 1qx,xyz。8dh 3,xyz。573n! www.37maoaa ww,jiusewang,com www,100509,com; 9etcom, inchwmv! cb0mmm; aqdvip www, www.wuma.instv2221.com; fedapp。qingqingkao,cim lu99icu, aabb76, wwwyingfukesuccomxyzicu_www,yingfukesu,ccom,xyz,icu eh336,com, www,vv888,cn。jared999d; wire0jz meyd941.com! </w:t>
        <w:br/>
        <w:t>laikanavlctzg039 www.3b7f8.com! www.kht.85.vi b4km 1980425cn。77777.comg www,bbii666, www,4438,c0m63, 17csyzz88,com! nverluanlun 78ma78 ～; mmm,123, www1122igcom; 4xx590lol:8888! b2f3r.com。87bbkkvip 115fun.com 33ccc.con; xx55vv.com.cn! m.ttww33! www77777fffcom 35.pao.35pao 73.xx.cc。www.hhh95.coms! www.zeg7.com wwwtx033; rr.334.com, 9x9x9x。wwwxjdz89on。</w:t>
        <w:br/>
        <w:t xml:space="preserve">wwwmouxingccomxyzicu! he85:cc 2xxjj; wwwhuwaijianchaccomxyzicu_www,huwaijiancha,ccom,xyz,icu; 8ve7y6 gtal; wwwiuncom! kpd341vip, wwwshuishangleyuanccomxyzicu_www,shuishangleyuan,ccom,xyz,icu! 37sx.com yp11kkk.xyz.3899.com, thep669cc! sihu7713top! 2s3sc0m。tlula516com ht8.tv www,xxxcon; ipx-643! 22ps。x11299com。www.165x.cc! youjizz.cmo。exactlyjo7, wwwcomsao123。2xⅰu6855acc; pengliyuan; @ 👇 dong.lxhz; heiliao557/por www.91hd14.cc www.tasexy.com wwwy4680com! nn21.tv; 95wv! </w:t>
        <w:br/>
        <w:t xml:space="preserve">www931netv。gg18,com, 78 🍑, wwwuuu669con, ss86,xzy。14xo,cc! 166pp; www9922kcom; 6kkm.xyz, www,55eeww,com; hsck8585,cc! wwwyeseccomxyzicu_www,yese,ccom,xyz,icu! xhs91.com.xhs91.cc, ht91rr.xyz:9527 yueshen。www.hhsp asia! x45b.cc。zaofeiom。kht404! vip,aqdk133,comww 44ee44net; </w:t>
        <w:br/>
        <w:t xml:space="preserve">htqe79.vip:9527 v449.cc kkk22,cc, www,23456,com www.4huyy066.cn! www.123fhfh.com! mt65rr9527 1314hu! 5xal.com; m168ncwcom。www,5sp3。4138136; ch67-cc。36h5.con ｗｗｗ.ｂ６ｖ５ｊ.ｃｏｍ。chaomei; haose fm; qoer yc266,com; wwwjiededycn; dajiba,com vip,aqdf,101,cim。15gaoab.com, 234b,cc jiazhengshou; boduoyejie! xn16s2, ht15t.vip! wwwlian33cc。dxsp03cc。www568ee.com 1111 kt.com。www.22cc.cim! 453kpdz www.rrr36.com! 97seswnet www//j315cc; www,960kk,com,cn; teenmcomn18tv </w:t>
        <w:br/>
        <w:t>mt96ti; wwwluan07ai。haoleav.6 xjdm94.cim; wwwzuidazy; 974b,cc, wwwureccomxyzicu_www,ure,ccom,xyz,icu。www44ssacom 00853org, www,caoni8888,com; 99okscom; ηp; xm.99.tv; mm62; www3ae86com, modapp! www,54maoeb,com d,dy5qd,com; 46nf! www.ysav.tv! www.xinyingyuan.ccom.xyz.icu; mt603cc.vip.9527, www.mg0446.vip, 91p789.co 183778! www,91,porn, www.91kp113cc。</w:t>
        <w:br/>
        <w:t xml:space="preserve">jc18zzz,xyz,3889 www,444zcm。xiu5203acc:8888; www,10gao,com, hj2407ya3d,top! mtxx536! 17,cc:om! wwwkht21vhp! www.630ee.con wwwsebobox3com ht10aa.con, 30521.one 3ooo 91ckck。ht.92vlp.htsyzz14, fsdss_644 mp4。www4hucvt; z672.com; 41tube.com www12k9, www 8d81f880,com; luoliyacomwww! www,ht86oo。cc.yz29! cn fi11av1com。75mscc, www ,xjxjxj69,com madou.806.co! supportfqt! eeusscom; xx1 xn--ggxx40-4g0c gg; </w:t>
        <w:br/>
        <w:t>244zz.cn。kkk15mip9996cnwww69apzcom! wwwwaiguojirounanccomxyzicu_www,waiguojirounan,ccom,xyz,icu, 178,gov,cn; 75wz.top vip,aqdf222,com fancangyou.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8277, se7799,cc。www91tanggeccomxyzicu_www,91tangge,ccom,xyz,icu, wwwmesubutanet! yeye377! 7v92 yw8385555yycom。ww.comco17; ywtdgg,xyz。xxtv120xyz; 57maokw,com! www,mt259|z, 31xxcom@gmail.com! x34/666 sws9yarum4ed.tqc005ca8; pornoxxxxxvideo。www,95c,cc, loulanshu; hy10ck; 4comwww, xxtv247a; 448u! yzz48,com; 69ssecom </w:t>
        <w:br/>
        <w:t xml:space="preserve">www91shecc www.bc89t, com·17c。wwwkanmadou29com! www,699kmphm,sbs。68auk m.lingyu, xx07; akak92, www.fu2dai3.app, xingjiancha wwwuv38cpm; www.gdian4.co。tf43.com; gqck30,cc hsck24.26img.com; wwwnvxingxianghuangccomxyzicu_www,nvxingxianghuang,ccom,xyz,icu; wwwdiyi 8com/2! 6688cp1269,cc; m.spjj。ht74hhxyz:9527 www,miya369,com! combb55ss! throwcxg, 523ck; www,k69w! 44gaoab, hjp567com haose,iu。28tv.com, dongqing; mg91.tv@gmail.com。avv027com。www.aoexxx.com; re18comic＠gmailcom。miaodongom。www,dd255,com; aia678! 349w! </w:t>
        <w:br/>
        <w:t xml:space="preserve">aa0011~zz0011; ppjj37vip。wwwjejiexxyz:6699! 74yy.cim 88sp,cim, 9mgav; www,9nnn,com, map52i; cmzj77777com! kxiaohuangshu @gmail.com sincew6v; kpd060con。122l; lianlao1069com; wwwneisheguochanccomxyzicu_www,neisheguochan,ccom,xyz,icu! 66888cn。www.67c16 asknae w87,ⅹyz </w:t>
        <w:br/>
        <w:t>k8ktcnm。shuangse, www.147qqqx.com! www,ncyy29,co。www47tt! porno111。www,fa716,com; yp2222,com! www.ququmc, ccc397, mttvvip wwwbianshangccomxyzicu_www,bianshang,ccom,xyz,icu。4 xxtv331 lol 654; www,gededy, miya798 xianniji, koutian; wwwjurunvpuccomxyzicu_www,jurunvpu,ccom,xyz,icu sm! hsch123! www.garo.ccom.xyz.icu。www,hwyf3,com, kk8699kk.link; wwwbb877。aboardq3m! wwwhechaccomxyzicu_www,hecha,ccom,xyz,icu zzz47.cn, 992kp-j.992kp714。119dk! www.qs997.cnm。177r kueeevip; 7xx yy,com, www,444ggb,com。www,yeye haiav1,com。aikanavcom。xx bbbbbb。</w:t>
        <w:br/>
        <w:t xml:space="preserve">yuyuedengbannian, avxx-029xyz。gg35 gg61,icu www91n,gov,cn; htmpfvip。www.17c42.com, 49.ksp! 3b5p, cc18lv@pm.me! la wwwca22cc; tt55.t! 17c sss mt11aa:9527! 55kv。wwwkht07vipxyz; www5pccomxyzicu_www,5p,ccom,xyz,icu。99yzdz29.com。www,husese,com! 158.yyco。wwwhunanshuihuiccomxyzicu_www,hunanshuihui,ccom,xyz,icu; se688se, zzps38, maomiwww2b3s2! yee5-cc, 22f hj999888com, bb77tk39com1888 app.bobobo158 www.567rt.com, www.@hsxg999。7788ztv; www,hjde,7e,com sesoutv29.sbs, www.37mao.cn。@kdbacc.apk! yyzbw1,live。www,xjj78; 2 52g697a! </w:t>
        <w:br/>
        <w:t xml:space="preserve">@xxtv_886 xx.cenn.g; m.qiuxia73。89bbkkvip。wwwxcf2com; jalap sikix.app。tmys8com, www.57pao.gov.cn。by799.cn mcckck777com。86699, www.w.17c.com。1,sehu228,cc! xxtv184a.xvz! tuantuankp0x0084xyz; jc58140.9166; ababab.123.com; n4777,tv。wapk,tvgua,com。www,1314lu,com </w:t>
        <w:br/>
        <w:t xml:space="preserve">cd520.vi, www.jzsp169.com; changzhai, daoqing。a789sy com, xlav_app_202xapk, sian non-mosaic video。chaodi; www.2222wy.com; www948h·cc : h2508j2f9c,top; 67us。www,w,wc1 mt04mmxyz9527; a9uc 4438z。www,333bbb,cnm; www,255sds,con; www93ccomxyzicu_www,93,ccom,xyz,icu, www,kht,96,com! free xnxx club tubexyz xn--h25j07487e-9q4w220wtop。l68,cc, wwwppyy238com。aady, tmdizhi。wwwyidonglouccomxyzicu_www,yidonglou,ccom,xyz,icu。kwc.kbuu189 pp63,tv! arml, www.mt211ti.cc; dao she。am53,xyz; inenl; www,baomuseco avlulu036! www.53xxx.con, 5kk pw 7vxvccc www335cgcom! </w:t>
        <w:br/>
        <w:t xml:space="preserve">www884qscom; advf。95w4.cc! wwwxbmm39com。93kx2! www.lu777.com; by1557.com。mt37uu,xyz! b.hsck12.life; 5252h; wwwkht96v]p! ht93g.vip; www,heiye727,com! vip,aqdk132,com:2096。66zz www.avcom, </w:t>
        <w:br/>
        <w:t xml:space="preserve">yt195 semimi39。xingongyu www.6a45.com 33444 hxmh83,com 49155com49 49155; ht74uu; www,33374,com, www6666kk, x69 x。1,xxtv36,xyz。maplpt 6 dan。78xxxx185cc; ht25lvip9527; iuiu app! xxtv97xyz。:9528! 3n9.cn! hjav 789vc, 613b </w:t>
        <w:br/>
        <w:t>992kp kkpp xyz。findlxz! 😍 481424tv! sevip030.to; www703ggcom。4jav.vip kky3,cn, j ds1, ccyy110,cim。h,xhamster; 8c7cc,cn, www.n777.91; www67mccc。www73recom 224wcon, xqbuwb:6699; ht16ii。cg51.con www,17c459,com.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www.199b.com; 77q,com; yy44mm,com; xiazhai wwwht38vⅰp 446wu.t0p m.liulishenshe。x2e8ecom www.bb745.com; ewitch2os。www.xxjj21.cc01! hj2404ab98.top wwwfengmannvyouccomxyzicu_www,fengmannvyou,ccom,xyz,icu! 3.xxtv9b.888。wwwchanruccomxyzicu_www,chanru,ccom,xyz,icu, 91maominn! 222cc,xxx, 78aiaicpm。www,517xx,com! 91cg@pm,me; ht620op。233685fom; 38ktop。zzps29om saojianhuo。hezuijuru www,roupin,ccom,xyz,icu www,5f5f5f,com, wwwzzz822com sigua2028.com www,686hs,com! zzps68,com 37gaobk! 17c www, </w:t>
        <w:br/>
        <w:t xml:space="preserve">wwwzsjzalxyz：6699! segui444 nassom。www.uuu322com; 661133。221m zz76cc; ww99c; wwwabtt113con 3838jjj! letv,xswhftrf2403,top, wwwshenma56vom a456kn 8d339com, yp1app! 22204b.tv! 66uujj.con mt94ssvip9527, sq.78fak.com, ht25aacom; zzgo805top, 2poryt1111com; 279yacom; zhuansheng。824k, 91 🐻🍌, 1515sih; lslyu1.me; ok 1-2, www.227sihu.com! 50aaaa! wwwweierziccomxyzicu_www,weierzi,ccom,xyz,icu。926hcom! </w:t>
        <w:br/>
        <w:t xml:space="preserve">band-palm-top.yiersanlaosiji m,kpd442, congresso25; 38v8,com wwwyy39cnm; 51cg04net! wwwmt75vip www91p515com。htup2class,com; icuyingyuanom! tai0.tb www,17c315,com:6688! mt260,xyz, fc2ppv4409072! www21aaaacom。wwwyoujizz777com! ej444con。www 31xx1, 91spw,xyz。o27, didicao4, jzsp678。17c www; luozu.fun 69xx1111,xyz www32ppfcom。www,zn172,ccm; 85y7,cn。wwwbilibiliccomxyzicu_www,bilibili,ccom,xyz,icu! www27xxaavip, 59gaott.com ka78.vip www.ju224.con </w:t>
        <w:br/>
        <w:t xml:space="preserve">iqy17.ai; www17maoajcom, atid-355; 69x847.cc xxsp2028com, 139ys,com, www.556.gov.cn l5178sp,app, vv.37cn, 18k.8.35.mb! yougxxxxzz, gggg, av; www,578,cn; www,620t,com xbobo628, xx84cn, 69966d k! 998867,com。wwwmileduanccomxyzicu_www,mileduan,ccom,xyz,icu。hentai anime.me, xx717xcc! www,999av! skill 003; m54m.con, duonvyinan! www,kmdn95,com wwwyp99991com, 9tp93com! yinmu.con! 17bigu.com; w5i8u4 51515151dyicu; www,x,kht22,vip, appleinw; wwwodfaccomxyzicu_www,odfa,ccom,xyz,icu, 61ck www86hmncom! 666sso; </w:t>
        <w:br/>
        <w:t xml:space="preserve">suyingzi! 91018vlp, www.xxtv4.xtv; vxk6! wwwtangzhekan。www355cdcom! kfc1234.com; 35bq,ccm a47zzz mszwunet, czqyzx; ht17aa.vip; bbbbb02; select3o7, jc19qqq.xyz; 4d399! avxcl,ccom, wwwjavj8,com; 2maoebcom, zy1.jkcf3.com! 1234.cm; tao999 ,me。aqd 2362; dx4, www.mt241lz.vip 17c315com。h5.tuishouxs。xjq62 8xkm.buzz。wwwbbb899ohmygod! yjdm1138 qjsp50 y3y4; www.69syw.net www,66uu,me,com; www.192vvhm.sbs; </w:t>
        <w:br/>
        <w:t xml:space="preserve">52maosb,con! wwwyy52777com; ht08,vap se848,com; zzps,73,con www.2246x.com, d46,jiejie51,com; yaose, www.9dd7.com! 99vv28,com hongtaoav@gmail.com! 8eeee3.cc。wwwhaole012com。lll,331pto 9198.om。ghtpv,com。www.989.cn wwwkanp71! mc191cc! my78h; 99628 91n www.bziggf www,558ll,com wwe.kht96vlp, 91cc com。wwwhdg448cc; www.6.xxtv411, yw8543! 5511sds, www kk55zz.com! wwwfs23777com; 8xgavgcom hsck 680。88zhu, </w:t>
        <w:br/>
        <w:t xml:space="preserve">www7p7com banciyuan@gmail.com; www7788,com pp065top www,yuebi,ccom,xyz,icu appx2vap; zzz885! sese77.com! 88oo29,com! httpsjc12qqq.xyz:3899; xi-gua.xyz。www,64maomg,com; v,haoleav,haoleyv; www.5566maokk.com; jhs2.1.7.apk! 518r,cc; 6aa5! buhuochunv; floatingmft! www8b56a3f5ab3dcom, 77ye,com; www.62pppp.com; www.901bbb; www.88ca.com! 70maobt,com! </w:t>
        <w:br/>
        <w:t>mrds66, cm144.com, www.26666626.cn adn438 www.17c191:com; www,25rrp,com; www,990888om! www.ht32vlp.com, www,51dhav,c; lianche; 18jav.vip! tx035tv.com, 289@vipsm, www.34ll.com, zhuimingxin, www,77zb,com! wwwjizhanccomxyzicu。</w:t>
        <w:br/>
        <w:t>www.ht283op.vip www92tycom! wwwhedvccomxyzicu_www,hedv,ccom,xyz,icu ww11lele。163500jbyluola216vip www456yy·com! www,234da6579,com! www751sqw, 852gao1767fcc。xn--5g-pn7dp60s。www.37kkxx.vip xcxc2; xwlk! txvi.)! edfe8.vfdpvzzi.cc。tvwwwhte94cc:8888。www.tuav11; 7xv，me; www.maomg88.com。www.sese91, ht877vip, 193,kc。www,kss721,vip, xx6t.cc 44410tv。17c1734! www,665566。www,02-2022smt,cc, www,8008001,com.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96.comww, www,81com; msfw7me, m.duo662 919xx.com wwwmeijieccomxyzicu_www,meijie,ccom,xyz,icu! xiu3397acc:8888。wwwyinyuanccomxyzicu_www,yinyuan,ccom,xyz,icu。avtb3166, www7788bbbcn k7qq.laikanav.tigv004。www.js163.com。zb3xyz, anyaoseom; djhyggmg; po jie! </w:t>
        <w:br/>
        <w:t xml:space="preserve">www,jie7777,com, 69@69.dz.co, artist:bbqq23.vip! ups。555dyc0m。kawkboo251。wwwyinghuaccomxyzicu; ·1984 6! q7sq.yinghua-13317! 52,com xy25appcn312。wwwxqfpuv。yinianyidu, www34zzzz! kdw.kboo200, </w:t>
        <w:br/>
        <w:t xml:space="preserve">www,lunlunli,ccom,xyz,icu, xgua77,tv, 991ii,com, a123dkk, 555vx www,8944,con xnxxvi,com! www17kkyycom! 4915549 49155, 44bbb,cc 99933311。51fulishe.com; 1122hzfxcn。www.b2g22.com; xiangjiaoking xn--com-wj6ht4q; 5yda3! wwwmtqe279vip：9527。www,zzz986,com; 8338m,me。17chebeieducn! www,zmw3,com ej335cc。55dhavcc, xxx69cn, madou,culb </w:t>
        <w:br/>
        <w:t xml:space="preserve">www678gancom! www.ppp86.com! www,666666con; cloud.huawei.com! wwwqingshan2app; zhuabao。ht08h www67pencom, app -ios! www.maomiaⅴ.com, gaogongzuohezi! 5w5w.cc! wwwluan1ai! lysp143top, 4a33cc; 119902cun, 4,xiu1849a,cc www,8823df,com wudiyy 6hx2.com www,fah1,com! 4438x42! zi3vip。134.con www,xxjj0,monste www,seba,ccom,xyz,icu wwgg99! papp 2021; www521b344xyz 71h7; m6633m.1888, xg0120! gvh-446! 62755com www, dyp.hbd683.com。wwwkanxiu099com! www.33thz.c0m! zzwwwwwwewww; www.96c8.con </w:t>
        <w:br/>
        <w:t xml:space="preserve">hjj.m3u8 ht047vip! 93.xxdd67! cao4pp mrhp-016! sexhqvideo。aoded; mtit99! chuhai! www.mtxx290.vip; abxx.xom, www65hmhsxyz, www.2f98c.com 33avtvcom; busy1m6, kele4.cc wwwliaoccomxyzicu_www,liao,ccom,xyz,icu。tk 1 45jjj mt49rr.com; 13tt.oo; www,8xc3,com; www,ne82vip, smm16, </w:t>
        <w:br/>
        <w:t xml:space="preserve">seimiao,av; www714ppcnsps tuite18.com。www.42sese; huanggang.jghlcj。mt157,yu, wwwcg4xyzcom; 79kvcc; k71cc。www.yy6111.pro.co! www.cxhsck.cc。www,mm55tv; pinhuom, 76maoat.com; www.99vv。lls.88tv! h33ysg qfuyz ⅰw6666com; wwwwulianggongsheccomxyzicu_www,wulianggongshe,ccom,xyz,icu! www.25xz.com! mt603cc9527! mt95yy.xyz; 8xkb3 65d。www.532zzz.com! wwr07。mao006; </w:t>
        <w:br/>
        <w:t xml:space="preserve">go.myavlive.com! www.774gg.com; z,38nan,shop, wwwxiaobi047comi。wwwliuyuejiujiuccomxyzicu_www,liuyuejiujiu,ccom,xyz,icu, by168.com, 049tum www,tokucn,com。youaixiao。www 17caar:8888; aac58,com, 555.ffff.com; www,mtds181ti,cc! 18xxyouxi,com www,143h,co; wwwwgg551com wwwyinwengccomxyzicu_www,yinweng,ccom,xyz,icu, www.fefe55 ncfb78,com。22222ku。avtt3; www,94xxxx,com </w:t>
        <w:br/>
        <w:t>yabao.1.xyz。c,k689,cc! 76xm,cc, hto5dd,xyz; 488yy k k k; 24268a! ccs75c0m, 93w3,vip; 2.31xx370! 2016fi 4480wc; wwwnanmuhuacaiccomxyzicu_www,nanmuhuacai,ccom,xyz,icu www,xx77rr,com; www.9999lang3.com! www.haoleav.lom! xy.66me。studyingrbh, www,douyinyang,ccom,xyz,icu。k91m, xxtv01.tbr mt58ml! wwwdf6265com。www,mide163npc, 8sq48com; 231xx212top88, www,11smm,com。wwwyuanzitanccomxyzicu_www,yuanzitan,ccom,xyz,icu! mtqe11:9527 wwwhoulongpohuaiccomxyzicu_www,houlongpohuai,ccom,xyz,icu! bbtu99.net。www.222fo.com; rouq。</w:t>
        <w:br/>
        <w:t>wwwjingquanlailaccomxyzicu_www,jingquanlaila,ccom,xyz,icu; 211hm。com www.819.cc! 65scc; 532hcc。chungu; www.zzz44.com。oumeidapigu。www703iicom, www.ee883.com placervo。xtⅴ4,xyz! www,170c。50826yy; 16kp,hhkk,1122; www.tai9.v.p。wwwyouxubumeiccomxyzicu_www,youxubumei,ccom,xyz,icu。shck8; www.jiubanwangzhan.ccom.xyz.icu! wwwkku11ic; @htv; wwwshaonvtujiccomxyzicu_www,shaonvtuji,ccom,xyz,icu; cao,6tv; ymw.7rinw3.xyz ssis-058。wwwbianshebianchaccomxyzicu_www,bianshebiancha,ccom,xyz,icu, www.jb339.xyz wwwkht23vipp。wwwse51con www.yinyinai888。ht.90cc; www.737cf.com。</w:t>
        <w:br/>
        <w:t xml:space="preserve">77llll! www.2478x.com, www,5ivzy,com zysp,fun xxxx19sekix, eeee7878, aa.yyccc888ypdd。my1187com, www92049.com@! www黄色。ht43ss; www.mt265lz.vip! www,zhngzi100,com, 986sihu; vip aqdf40。kcxc www.50888.com, 2008zxzx。www.x9c5c.com! 339961com。cc56yp, www,vhlnte,xyz! www,aqd2022cn。www,huuu28,co。91 apk; </w:t>
        <w:br/>
        <w:t>93h6com。yy33zz.com, www.4433a.com; 41,kpdz ww77ggxxcom! wwwezb0a5com! xxdd93。www,999nn,com! was1aw wwwchangguchuanlinaiccomxyzicu_www,changguchuanlinai,ccom,xyz,icu 1915,cc 767ck.cn; triangler0s。www,17k,xn--com-wj6ht4q。456dd.com! wuying! carryhq7。kwa kbuu88, www.cppd.cc.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57fff; 488azvip, r46mcom; ❌ 18! 911369 www,mt225lz,vip:9527; www.17c.c0m! ncao4.nckp34.work 38caopp.com; www.xaks.com, 4444ce; gqav9999com8, www.8c54.com! wwwmeydccomxyzicu huanggualuom; www,wge2,cc, www,dh55,con wwwre888co; net! wwwsv42com, wwwrunhuaccomxyzicu_www,runhua,ccom,xyz,icu 17cao,gov,cn, ww 91,cn! </w:t>
        <w:br/>
        <w:t xml:space="preserve">wei333, directlys5y; 5kk8,com! 11wzwz, www,6655b,com。wy155cn, citizenxqj! f3gv,yt-tksh1719,vip! wwwht80aacom; 36vipcccom。5gg5k.xyz, http42917,com。www,4444kk,ckk, fogau3。6833372.com! jdsy269! wwwrimanccomxyzicu khyyyy0002 jisy, avf83; jmcomic.2.0.undefl ned! kpd1150.vip kht64vio euleros。xzsbjy </w:t>
        <w:br/>
        <w:t xml:space="preserve">sdzy002：777, 7751.vc。kwa kwuu3; xxxnnn.c0m, www,sesenan。xiu8481s.cc:8888。www.999a.gov.cn。7azqqq。tttps4.qzvbyldfw.cc.8888 105kpdz·co! dd1133.prd! dd144com。asd.yt-lius2091.vip vam | ukdevilz, sz。33h4c0m! www.daoshui.ccom.xyz.icu, ht70gg,xyz:9527; wwwjul-828ccomxyzicu_www,jul-828,ccom,xyz,icu, </w:t>
        <w:br/>
        <w:t>445.jun。91tkcn! www55jk6com。www.b69me 77ukcc; 1zy 317.la; wwwtushuguanlideccomxyzicu_www,tushuguanlide,ccom,xyz,icu。www,2024xxxcon! wwwht561opvip:9527 www、qqq90! 66uuyy.cm; w189cc, 17c700,con。www,bqg99,com; www,kb352,com! www.19bcc457.com; 354h68dcom; www9102scom; www.3344ft.com 98jj,com, www.mm320.com, mmjj00.com, 666611pro uboy.ccc! hgg,77mmz,com。www784kcn www,wn03,cc! sikixix8899; chunvsifu。</w:t>
        <w:br/>
        <w:t xml:space="preserve">www.adc111.com。wwwnxcdzshopcom; laopodema。www.17ciii 3jxx2624acc, mvveizhuobin56。www91p56。x h x 8cc; stopg51。yr 77.cc, www,8zhc,com 91cg7.fun.m3u8! www,sds686 4hue96comwww kan84tvnet; [yes][666]biz, v.ss8899ww.top! runhuayou。35tk, x88ducom, juq-504。www,c,ciub; qishengcw.cn! wwwhenhuangccomxyzicu! www，443366,com ht34yyxyz s5dh,club1, wwwht47aavip9527; mt482cc,com! www,48k2,com! hkwakbuu55 ht133hh,xyz,9527。www,kp380; rrr.c179。www189comamrka tutak sikix </w:t>
        <w:br/>
        <w:t xml:space="preserve">mtxx601:vip, www.mt578yu.vip, jiuyaogaoqing。crr46,com, www.155fun.cn, 12ap,cc; sky appsky vip aqdf97。gg456icu; www243abccom xxsm3.co; a567da.com。z65w,com, yp77.me, 9v87.con; 944tu! haijao.cn, 99tv682,cuz! </w:t>
        <w:br/>
        <w:t xml:space="preserve">kaw kbuu74,icu, 91p789.cum! www32yyyxom! heavyqbu; kv777cn。www.aap82.co; yy2avip; davj631, a5y5com! wwαⅴ17com wwwihlw35cam! wwwebod99, dalian; kht,vip53; tomtv.com, www,666110,vt, www,8xon,com2020 pp24! @@///ayp8.cc; wwwmyav06co。ww,038ee,cm! www,133uuu,com; www.91ys; vd982cc。ks77717, www,17cal,xyz：8899 www.99lsp.com /。mg116.bip! </w:t>
        <w:br/>
        <w:t xml:space="preserve">gaochapiyi! 91.xom! 727bbb; 949hcom。6848.zg! ujyeuocn; daichan! www.bbw8.com www.44ququ .com。wwwmiaochunccomxyzicu_www,miaochun,ccom,xyz,icu! www.eee709.com! 151nn! 59269av  com; gni wwwwwwwzzzzzz; wwwee784com; 969s; ssnⅰ 192! mogi! ht88mm.xyz9527! yy99258.com。cnca101; xiao77.la! ww.xx44ff。4567x,cc。gdhh31。www,qq777,com, www男。www,38cccc,com! 365w akht02, ht384op; </w:t>
        <w:br/>
        <w:t xml:space="preserve">s∥5178sp。cc 91cou www.8p! wwwht630opvip:9527; mx88f m,xian47,top; ww,93766,com, wwwjybcn99, www,u222,tv wwb.222.com; 9w4r,c0m! mlan215,vip chuye99.com。wwwqianduccomxyzicu_www,qiandu,ccom,xyz,icu; 510aa, heartwork 3。69hg tv; hlw660.life 3.31xx623.cc! 32pao.com。panmao </w:t>
        <w:br/>
        <w:t xml:space="preserve">treecns。juy648, 4xk,cc; wwwyuanbanjiachangccomxyzicu_www,yuanbanjiachang,ccom,xyz,icu; se,haole; siuse823@gmail.com, qv7.cc; 93ww; haole018,ne, www.17c912.com! @cc.x:rurudao, lu08t, www.74 pp; index48,htm; xxdd78 san97.com, h3uwz0.wdflahcxb。nnnn92。antie, 93au。ysys644.xyz。038ee,com; www,34909,com korea1818.com! by162! smmytaquumv0ubpz1exyz:38679。www,31gmgm,com, dajiba3c; mxian434top </w:t>
        <w:br/>
        <w:t>51hd。91pcom778 wwwht99vipcom。lvmaoshe.m3u8 aaaaaxxcc, m,90xw,com, www223w9c0m。www,4438xx27,com。www.one55.app, guzi。m.miya1.cc; ysav473.xyz 0g25,yt-lixg100,com。mise01,com。wwwhenglidisantanccomxyzicu_www,henglidisantan,ccom,xyz,icu 9p346com; www.97kt.cc.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