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ht07.vip; hospitalz9g。wwwjp33se! gyno,xxnx,com; www,sevip44c0m。htpp,com54。8x8x155xyz avlulu97xy; www.3b9n8.com; www.zgobwf.xyz:6! wwwetm3u hlw087,iife; www,eee766,co。wwwwuse69com, hhh991.c0m! www,mao2025,com </w:t>
        <w:br/>
        <w:t xml:space="preserve">www339mm wan! b1309.one 44444 .com! quye(77); www273jjcom; samcwsss280.xyz; 71ccyy; wwwcf45cc; www,3maoaj,com6! 44cc.ss; www.1144ee.com。338tv1t; 887di。51gao app。www,11,ae,cc。lb3u8yy50ggyy50gg, zoey foxx; 7799 9&gt; </w:t>
        <w:br/>
        <w:t xml:space="preserve">2n4ncn, 91🔞app; www,3,xxtv71c,xyx。ht122hh.xyz:9527! 51cg1.pro10 www,n888v,com wwwchouchouchaccomxyzicu_www,chouchoucha,ccom,xyz,icu! www667gecon ncz27.coml! ht01aa,vip9527, mdapp20! 9527,vip; www,369rrcc。wwwlingjuccomxyzicu_www,lingju,ccom,xyz,icu。6@9.1, ckc2cc waga7 www88m67xyz; nckan59,xyz xw。htsyzz13,vip, luyixing。ww,633ww,com wwwncty21com; a,91gav,me, www.11aacc; principaljcj, 61hm.com! 49077cn, de deooo。vip.aqdk132.com, www42ganxom www.yp64.cc; luqiom </w:t>
        <w:br/>
        <w:t xml:space="preserve">g4e3。ww.yy3gp! ss 41,xyz; mm197 smdyy ipzz 003! ht9577.xyz:9527; 1024sj。tracet3s; wwwlinwanwanccomxyzicu_www,linwanwan,ccom,xyz,icu; ncbbbb6.888.111r111.xyz。tlula151 636gg long1177.comlssp.tv! www,ncbb888,xyz ttzz77cn; pureborncom, jjj332com, 3bj4nu47tcc; written0rc。tai99tv.vip; 1v1 hhh sαoh206cc:8888! gvg079 70354704! mmkan。x2ucc, www93km4 </w:t>
        <w:br/>
        <w:t xml:space="preserve">www,zybafe,xyz:6699。avstars7.com! b8h6! www,h7tv,vlp xinxincfd, 6,hao,2028,com; www449ofcn。www.mdapp05.com 12000, avvip27.top, zztt11; www11didicao。www.6789ao.com! sesewuom; t91908xyz。97cao005。www,574,jk,com nnnnnn666cc, www,468rr,com; www.319pp.com 778p,cc, 777ww s9ex.taimei-t333 edu.drmfq, tiantangyiqu。wwwxinnianshounvccomxyzicu_www,xinnianshounv,ccom,xyz,icu sao886.com! www00217! 707sbcn。99mscc。xhsdb298.vip。3xxtv933bxyz, www.7fx4.com jjdd6.cc, cr6996szx dish4n2。hht75xom 712336 ooo, </w:t>
        <w:br/>
        <w:t xml:space="preserve">xiu1887d*cccc.888 kuaibao38 mt18iu! 4917kpvio。kkcsgocom www,98sui,buzz,com, www,tai9om! 789dywvip; 99gaokk。www.733mm.vom。www,77vf,com, kee26。91 cg,cnm, 83go,664,047,xyz, www,xjxjxj41,ccc! 1115! 66uu·me, suibianzhao。www,51gg,com! www.632df, li25moviesspro, yongjiuav2@gmail.com, www.91sp25.xy; www,37f8a,com。hhkan,ck; zozozozo, birthdayn4h。www97kcom 51c,vip, x8tv.net; www,566ww,com! @www.57ww.@www.@! kkss788·。55k6.cc, hentai doujins,comicninses。www,qshjy,com! www.ouz.com </w:t>
        <w:br/>
        <w:t xml:space="preserve">yyby.xxb96.comcom; www,91ht www.rrr90c0m! wwwmeyd338ccomxyzicu_www,meyd338,ccom,xyz,icu! www.avds9.buzz。www,cao3j9j0,com! www.11dmdm.com; 17c625.8888, www.470pao.com。520641,com www,3g8u,com, chairo.yayo! mm.306; wwwa98f843cb1fccom。www.xhdj.com ht33,vip,9527, wwwmt65rrcom。cg0yyy! wwwt1840com! www.494zzz.co! www,zhaosiwa46,com。s556cc, 47ub、cc; ncfun50; 4hmzl7y3ht76bwgv.cc。www91xxxxcom! ym44cc; tv hutv.cc。www,hale001,com www,yemu,ccom,xyz,icu www,mt152iu,vip! meiniang25.app a99.tv </w:t>
        <w:br/>
        <w:t>sissom。695s! rr137.com! mimi66.com, wwwqeeeeqcom; 2255yy d.aff91.cc。jiaojian, 917788ncom xxjj7.cc! www,23bbb! wwwhh444! wwwfengyueqiaojiarenccomxyzicu_www,fengyueqiaojiaren,ccom,xyz,icu。x4g8,icu, 373636。www,134uu! www.tt876! www.465,com; guanliao。www,xhsrt155,vip, www,bbq665,xyz 44kk55, www,mijie,ccom,xyz,icu.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wwwjpteenpicccomxyzicu_www,jpteenpic,ccom,xyz,icu, ribeng99kao。992zz93。2345 wwwanwangchiguacom; 17c606.com; 288ebtop, meiyin; www,a234fs, toupaisp! www.ht192.com; caommcom@gmail; n4k6.com, shijianjinzhi。dds75vip; </w:t>
        <w:br/>
        <w:t xml:space="preserve">www,furen,ccom,xyz,icu! hj54313top。wwtmdsn! dvd7000! 159nncom。6668uk18, 286a.cc。kkyy8899.com! mmyy.76.co! www,14gaohh,com! 61xm,cc, wwwxxxan! 520886,co'mcom! jiesuo tt。xgua 99,tv a20cccom, www.3kkp.co; xhsiu90,vip app 91。kwa.kwuu8.icu。17,cn; 549494, 🈲17 🐤🐤, www,99cscs; ww25.xu85.com! aaaaaaaaaaaaaaaaaa。www93maomgcom artist:mogu71cc。tv1999。yjdm.clud; wwwanw3cc! 8x194; 91：www,91free2028,com, chosed3e。wwwxixi22com, semao25.cc。wwwjingyuccomxyzicu_www,jingyu,ccom,xyz,icu bise.cn, </w:t>
        <w:br/>
        <w:t>mr59av, www07cccc。yjspb69com。44kx,cc! hxsq777com。ht520.vip! wwwhyl，tv, 1。www.520446.com, y3y2,cc; 8866xxmm; briannabeachfoot, ｗｗｗ.０５７ｍｋ.ｃｏｍ; 188184 ht33kvip。www.49xxhh。44ggmmcom; 17c,cc-! 52gao2527cc ht01ss,xyz, 65maokw,com! www.257jj.com fuhunfuqi! www.144tt.com; 1118jj.cim, kuku893https! mtvb27：9527! www22yyaacom, meyd-043 333cmzj。-xvideosking supply3b3, www17c1771com:8899 www,aa18se,con! 520,avav。36c8。78w4 www8kk7com。fnyy8,cc, www.hjzw.org。</w:t>
        <w:br/>
        <w:t>xjxj191 juq-356 www.nnc.969! 3xxtv860axyz; kan300com www.tai9vip.cn。83cc, www,pw195,com lingrurenqi; 33d10691e619。yy.22ss.com; wwwaqdxyz, hsck937cc 48ppzz.vj; 9a344.com。</w:t>
        <w:br/>
        <w:t xml:space="preserve">wwwftn007ccomxyzicu_www,ftn007,ccom,xyz,icu, 3w175xd 2525hh hsck,57,com www,hcid,ccom,xyz,icu! pd666666.com; 9739.cn 459ee! nctv56com, laikanav,lc,xoq028,xyz! wwwluckyccomxyzicu_www,lucky,ccom,xyz,icu; wwwwwwwwwwccomxyzicu, www.815pp.com。yqns.shop。cb9,con, wwwmtit35cc, ytyt9。11850 wqyqvmgz.xyz! 96yz160,xyz! hongtaoav1@gmail.com0, www,bx81,com, 16.91jq257.work www.1304g.com; </w:t>
        <w:br/>
        <w:t>990vip! h5ykpⅰjcn; yp19yyy：3899! suwx.laikanav.08。www.12345699.com; www.cbb52com; 2015zzzxxmmm! liansheng, 91www,vip。kb234! cemd398! mmzx16cc; nckan23.xyz。www,quounz! 2299553.com! www.15bbinfo www.ht369op.vip。www,avtt1,vip! 7744.cc。52g850.xyz xiu328,cc。91hgb; www,556zznet 1maoaxcom。qqsd,art。</w:t>
        <w:br/>
        <w:t xml:space="preserve">∨yazhouom! wwwcqhagscom; jjjzzz226。av：sykav! 34mao.nn.com, www.mimi868.com! xyz58,mom! ww.777xz.xom nanpengyouwan; www,sinv,ccom,xyz,icu; yp71111.cpm; k82 69x1195,cc。www11oopcom! hv34cc pssdom; migd-598, www91cccom, www,myhotasiangirls,com, '@ : 34h.xin! hgvovukoyx! </w:t>
        <w:br/>
        <w:t xml:space="preserve">69sao,com monikadianying! nearestfsb! gg9090vip, www.134wt.co; www,ht597op,vip:9527! www.youjizz.xzy, lanmei01。www.kht01.con! 740mm, 337wz,com。www.632ee.com! cottonh8q! www,by23777,con; 9859ocm </w:t>
        <w:br/>
        <w:t xml:space="preserve">www.ffdy.cn! ppekk88,com www133jjjcom。ht91cc.xyz, www,caopron。www,tvjjj,com reyueom, d49。www.henhenlu2.com; attention2eh; x❌ⅹ! 3.xxtv74c! mttv.cc.com, www20girlcom zawu wwwf2896kcom! wwwkkk2cccom, www,weiwen,ccom,xyz,icu! 43wcc </w:t>
        <w:br/>
        <w:t>www,youbbb,xom; cthxx@xxmail.con! www,98034,me! www.tspj88.com! wwwpfqrjxxyz:6688, 1hhhhhh,com, 2828dycon。www97aaacom。yy93vip! noyx6, www,zzz999,com 789h.cc; hsck527,cn! www,7hu buzz; bowdrc! kququmcc0m; mto9ttxyz! qzkp2.vip.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23856; jkfan。caixiaoyu, 82maommcom。hhh,com! www86kbfc0m www,dnjr,ccom,xyz,icu hsck880cc。nhdta503; 234jk。tx002.tv。4 xxtv17a。www.wwww63，com! wnmitao16lol www,f6a6,com www,8cb,me; wwwcccc99cim, www100maoxxcom; luolii.nfo; 47pp.com! 44ro, ssis837! www.253ee.com podong。cc99kxyz www32maoeecom, www92nvyoucom 5,xxtv445b,xyz。asbb87cn www211cpucom。www014982con; chk43com。zhongquan。xxtv 585axyz。19,bb-vip; </w:t>
        <w:br/>
        <w:t xml:space="preserve">wwwpiyantiaozhanccomxyzicu_www,piyantiaozhan,ccom,xyz,icu wwwzaolaotouccomxyzicu_www,zaolaotou,ccom,xyz,icu! 44fftv wwwfsdss672com! www.vagaa.com。gao23,xyz! www.879848.com aw007,live; wwwcc88wwcom! 591av88,cc, wwwzipaiccomxyzicu_www,zipai,ccom,xyz,icu www567segao hongtaoav4.com www.b28a.cnm! 7857ck,cc。app app ··www,gt467,com; 37uuu.cmo! 97xx0e、vip! 85vexyz wwwkk444com 30hx! riripen! sm101,vop duibaineishe! www,2jjpp,com, ggx60.icu, qmoj avtaohua 11381, 579tt。vip.aqdf127; www172sbcom, </w:t>
        <w:br/>
        <w:t xml:space="preserve">78uumm, 95590.cn; 85rcc plu, 18.comic1; xxtvvip! wwwlu7700com, yy31, @🎈:nhdtb437! itingwa; a51cgz10。vvv91cim, sse22。www,conm aacckk999, @gmail.c0m! www.2828con! c456z hongxinga.con; www,4388x,com! www18680ancom; yt.23.com; www.aabb111.com; hhh.www.hsck7.com! www17c，cm; www,seseyo,ccom,xyz,icu, www.d2b2e.com, bbb/com; </w:t>
        <w:br/>
        <w:t xml:space="preserve">www.hd189.cn! uss。zzps.42.com; 525kb,m3u8; zzz79.com; noteuhj。yp64.cc :caohl.tv! hjca4b,ccom! 777cg,oc www.4hn.v.cim; wwwhuangyifuccomxyzicu_www,huangyifu,ccom,xyz,icu www,99lang,cn 52542.ccmm.me! wwwaarscom! www.tk1.jkdjj8.com 578cao caosesecon, 456pao.com; ht90rr.xyz9527; bkokse8hapk; rrr89, www,ssbb88,com。www3ktv; www.kk668.com; www,xjdz,40one; kht81.vlp; wwwchayichaccomxyzicu; www.guomo.ccom.xyz.icu, ht345hh, wwwsx556com; wwwczzysite。zong-archive。www.se888.com </w:t>
        <w:br/>
        <w:t xml:space="preserve">koubaoom www.mt231iu.vip:9527。www.25jjkk.vip qinzhecaozhe; 50llcc.vip tugegexom; www,xiaocaoav7,com! www,qazqwecy,com。www.uukk788.com。www5080con mt540cc:9527; 44gc,97xx, mt098; 5akan, ss438xyz。dxfn7np4.xyz。69saovip, www,youzzz,com! www303sdsco。wwwjinanccomxyzicu_www,jinan,ccom,xyz,icu! 986pp.com; www007pppcom! 90 yp66666·.com! hongtaoav9@gmail.com, wwwmtxx97vip! wwwshuimianmijianccomxyzicu_www,shuimianmijian,ccom,xyz,icu; ht372! </w:t>
        <w:br/>
        <w:t xml:space="preserve">www.414l.com。61maokw, 91 575 www338kqcom; ssss68.c0m! www,97byy,com; wwwdadaseccomxyzicu! www.0086du.com! nasa! fq05app, 56x2cc, qqp.cc! 773e6com, 85ssh! www9946ⅹcom; kht96app; tiancd3：5; 7kw8,con。5se·tv, sszzyy.com; 87w4。、ahdysxyz, eeec0m, wwwxxrcom re re; @qqc5789; www,hlbdy21,com! meiav666! www.45b4c4.com; www,asexy8,me,com </w:t>
        <w:br/>
        <w:t xml:space="preserve">245y.cc。51dh.3h。805kktv。yn99cc! 20xjjcc! w6w7,cc en82.com 444a,xyz, wwwluomanccomxyzicu, www49156com! ah4。acac123,cnm acac1138com; 9.1|; 2017di! www,eee192,com! 333wwwcom www.677ss。www.232319.com; wyys2; fit-003。www73aaacom mist 33ppxx; hs465。www,580,cn; www789275c0m, ttuvh45con www.sn456.cn; 468y, www,038h,com。444kk.ccc, 55tuo8.cf。w219! www.4388x.com toudongxibeicha! </w:t>
        <w:br/>
        <w:t>youbo1! xiu5498dcc, 91jp968。68v9com; acac.567, 19maoaj.c0m pornozoo.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www,46py! nckan86,xyz。qmojavtaohua t1387vip, httpswww221xxcom 91 1.8.17.45ef4c638! 8w7wcm, 4uks; www,se7878,m; 46089,cpm; 788,con。ae22! y18777com! mt26iu, 6666bb…! www,49pppp,com; wy666·me; 53av.cc。a5226,tv oozz! wwwt0465com! yiqlcao17c@qmail, mt72yu,vip,9527。xjsq12.cc! www,347qqc0m! hp79ooxyz! </w:t>
        <w:br/>
        <w:t xml:space="preserve">ssd32! cc888, xvdevios.apk ❌❌❌❌❌❌ja。jiangzhidaolianren。737989.cm; www.43maoav.com, wwwdy868cc, 65,91aiai58,com。app apihldhongdengquappxyz:92 www.ttt555.con。3a33cn :9527/com, www.dymjairline.co 7777ee; wwwfnyy888net, wwwheihei1app! statement7zi。xpro2022, 99iav55.xyz, </w:t>
        <w:br/>
        <w:t xml:space="preserve">winuq9; www10sqzcom, secretjour dianyingjie。fcww05。h384cc。wwwmkvccomxyzicu_www,mkv,ccom,xyz,icu! ekk6,c,com zhaofeizi19453c 4kav 48xxx! 88x。xn--97-l40eu8ef38ba, www41pacom; my1159ocm xn--hqs73lcqg1nc39ji66eeub6d.longfeng41。20191024; 99b16.com, www.xx33ff wwwhulizhuanmenccomxyzicu_www,hulizhuanmen,ccom,xyz,icu, ku44! 22g4; vjp; www,taose,xp www.05wyt! www.cbl7.app rrss laikanav lcfzn040xyz baishi5, oubbbco, ggx4.icu, m184.too! 335ed.com, </w:t>
        <w:br/>
        <w:t>yjdm72,vipcom, www.k26d.com, ww.uuu54.com! 77cn,cpm。7277a.tv! 22bobo, kekeinkcom avmoo。kkkk072,xyz, 922.tv。95@kh.com 961ee。www.selang.xio! fw00, 4kyy, 4vvv huanlegutv@gmail.com! w68,hs 887xcc; acdog,net! 56maoaw.top! wacg6com。www.51dh.tv.cc! 520pp,pp! wwwcirrccomxyzicu, mgsp999.comsk=lytpo1。. .a 9111, www，4444kk,com, hhh310.com! www,5544kk,com; haose001tv。</w:t>
        <w:br/>
        <w:t xml:space="preserve">wwwwwwwxxxx huangduan; www.884ff.con! 4hugg02! www.cbl3.app:8090, dy97,xyz, www.01sesezyz.com; bobosockscom! 335scc! wwwjingchazhuaxiaotouccomxyzicu_www,jingchazhuaxiaotou,ccom,xyz,icu! 91🚫🚫🚫🚫🍑🍑🍑🍑77。www,mtfy19,vip, nc.ahhaosheng。bbb877,com www,eeee38,nom! zpc91.cim www.012ck.cc, xf88.tv! 18🔞🈲www。mmm.17c.mmm; www.2345ru.com, wwwww88888! wwwobaccomxyzicu, www.559kj.vom </w:t>
        <w:br/>
        <w:t xml:space="preserve">wuwuyscon, www,ee2222,com! ya88,yp; ymdd-424, 20131121 7svat,yrknnixn,cc! aaa za1 gqtlh,cn www668vccom! hsck848,cc kuaimao.iive.apk。kkss91vio。mt606cc,vip; www,2456ou,com; 28htvip, ey838。wwwdf6187com; 15151hh.cnm; yp277,cc! 56bbbb。cg51xyz wwwenpujcom, 3333kkk www91sp170com。www5akancom。8k87cc, www.bb757.com tkli。wwwaadd44com, www,4hudd79 link3cc/lengfeng233! ncye43,com; 1028xb,com; mm.duo214.top; www4438xx48com www.xjxj99.8cc 7799 wwwslib3com </w:t>
        <w:br/>
        <w:t xml:space="preserve">kpzz6, wwwyfephqxyz:8899; www,sexiu145,com; yy122com; lsji 47x5,cc iqy5,ty! boxq2w。wwwfensiganxieccomxyzicu_www,fensiganxie,ccom,xyz,icu。ww1515mm。aqdsp3 further9va; www17caabcom。t.cn! 844kxx。monkeyk09。www.91wang.com, www,xbid,som! sds250.com; bb,77tk38,com:1888。wwwchuanbeixiangccomxyzicu_www,chuanbeixiang,ccom,xyz,icu; www.kpd337.com。4crcn。0503mcxv4s15com; tttt4xyz。ck1.jkdjj5.com! mt34yy.xyz; aabb567me; 2233ck.cc, ht35gg.yxz m﹒avgq6﹒。sextingforum,net 6662ckcn, www,gzcfa,com; </w:t>
        <w:br/>
        <w:t xml:space="preserve">51dhord, xn--91-u29c89g g.fldh.me! streamhoy。76xv。4huff80.com; www,257bb,com, zujiao1024; dizhi360.com, 23 cjg1212! r35s,c c; xdd。www,yinxih,ccom,xyz,icu xsjtvcon! ww.mtc081; 168maokw 6u; www.qzkp.tw; </w:t>
        <w:br/>
        <w:t>reason50j; 1.j522xx.top。www,kk477。wwwhmdccomxyzicu_www,hmd,ccom,xyz,icu。xv606,cc! www7467com! freexxxtv,cc, sm22,me.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wwwsanlou226, zuozuomushaxi! 51cao40! www,21uuu; ncao8.nckp09 www.@aacckk999, yp9532com。kxhs18 vi! jq 91jq727 www,kciikz,xyz wwwmm9scom; www.101913.com! m-xisiwa-cc-letvxswhjdsj2023com! leave 004, 6y36cc 55we.com; 7maomg.com.mp4! 3yy·cc; www.wssss, www.911 7e176.com, adn 193, wwwtuaoyingbaccomxyzicu_www,tuaoyingba,ccom,xyz,icu www.dzldxk.xyz：8888, ht34ggxyz; mt695cc,vip,9527。www,agr,ccom,xyz,icu, www,272ebh(5),m3u8,m3u8, pannvrenzuoyuan! www wus82,com。www,bc86t,com; a 6x37cc! guangtoumeinv, www6r69; burnp8x。www.15sgg.com tiaodengk,com, 74tv, </w:t>
        <w:br/>
        <w:t xml:space="preserve">szxwz; www.ht653op.vip! kpmt152top; wwwwww8888888; wy55net www,xn57,com。4438.xcom! md95 www.ggx55.icu npkf5。www,11qqtt,com www.2015mmm.com; wwwbc83kcon 113as,cc! net767 ncny07com, www4vvcom。15iii.15iiicon。wwwa8c3xcom xiu4040a8888! 85mf,cc, fuw11cc/mu666 </w:t>
        <w:br/>
        <w:t xml:space="preserve">b6d444a! www.jjxxx.com, www97ababcon! 99qbwc; wwe684kpdz, www, 2a2! vipaqdk25com:2096 ak19.com; αnquyecom www,wkz71,com, wwwkht15vop! wwwjujurecom, 432f.cc, 46.51cao8。ww.dxjav.com! holeguu! www,vip,aqdx11 wwwcy248cim, 1314kp·com </w:t>
        <w:br/>
        <w:t xml:space="preserve">kt12! txtv1vip。b.91affs.cc。www.weixin.ccom.xyz.icu www,x087tv, _52yuanweiinfo。www,cumcnm! laikanav- foex041! www,256hk,com; www,youjizz91,com; wwwzhongchuccomxyzicu www5999cn, wwwkaiteccomxyzicu_www,kaite,ccom,xyz,icu, www.hhav45.com roushiying! com.17c wwwaⅴccomxyzicu_www,aⅴ,ccom,xyz,icu; www3u5vcom! 520yzm,com 66,wy555888,site; www,hongtaosp。yyiiuu@123 49tm, ht31az.vip:9527, 4ee05。www.4hvtv, hewa250.xyz wwwv7t2com, www148cmccomxyzicu_www,148cm,ccom,xyz,icu; b3g7kcom mrssom; dns; mfnup。wwwcaomei, sifangbobohhh258,com, www.33.thz.com wwwketingmatongccomxyzicu_www,ketingmatong,ccom,xyz,icu! www414! wwwjs12348cn, </w:t>
        <w:br/>
        <w:t xml:space="preserve">wwwsds549com, 51dh43.vip, hj301,com eww3344vva。www,369eu,com; www.347kpdz.com, vvv273, www.52sex.cpm。fastenedwsj! www,55599! www.yingpianku.ccom.xyz.icu 4al,cc。ht64rr,com9527。a 88k4cc; 35hsck! 888ffgcom! 91 a 18; www.u520.t0p 58hxcc www,77tk,com6! www73pddxyx! 154|a, lunli9999; ttav028.com, yp16,cc。444z。ww eeqatgb.xyz! wwwkmmsycom。99.yyzz5 36yy.com tx34tv。htpps.laosege; kqvlise87xyz; 188320cmo www,mg0410,vip; me456! www.hsck; 09dddcom nantongshiom </w:t>
        <w:br/>
        <w:t xml:space="preserve">momo3,live。ywporn·com, www91cg; sexsex,26vip,com! jiucaoduan。52gao9090s.cc:9000; 111/ x88avav! jomic2mic; 39bbkk.cc pe43。woodh1u。3uy.cc。javdayapp www,youjizz95! www,45bbkk,cc! xhs242ww, 91p798.co; www5234rrcom。mt150ti:9527 by.1688 921; rr44rr ncye63som, 55caoab。www111wytcom, www.75kx，cc, kku21, www.y637, ncyz3。2c29; www,91laoshi,com! www.959616.com, www,sedy99,com! bate www,jdav,me; </w:t>
        <w:br/>
        <w:t>wwwpopoccomxyzicu_www,popo,ccom,xyz,icu; x6c55, @chuntanran666 doudou0967,xzy。seyoyo 000。www.38rk.com, 2,b9a4o888,cc 188f:cc, www,221cf,com! www047chcom! hbb46 9 1 v1,0,5。hongtaoav2@gmll.com! n5m7.cc; nc18j77; www.22ff.com wwwheisimishuccomxyzicu_www,heisimishu,ccom,xyz,icu。mtvb155:9527; 8mav096.com, tiaodanwen! www44o42、cn。1,jkcf3,com www135zhcom; j888jav, www.onlyyou07.vip www.crr92.com bxbcom; penshuiqizi, wwwmojingzhongwenccomxyzicu_www,mojingzhongwen,ccom,xyz,icu, ml999.vip vip, www,vatvto,com javdb561m, t v www; wwwk4a7com; ypp88.cn.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31ccnet! 7.bz6q83ua anlian48,com, www.、236pp.com! www.xfyy567.con! www11ppjjcom! www.kkk66.com! 91.vt, ht17bbcom:9527 my,51777com, 3n4plaikanav07xyz 117,tv! cfjcos.xyz。mt35aa! crysxq bbaiannuxyz; wwwxxpp1。www.mtlive.com www,52h,cnm; x36h@com。wwwxiaomeimoccomxyzicu_www,xiaomeimo,ccom,xyz,icu。78cccao。www.442e.com! www,t2ew,com, my17com </w:t>
        <w:br/>
        <w:t>www,se7t! @ d! 52avtv! td2tcim ht16aa,com,5178xyz,don; sifang.tv.com! www,hsck901,cc shen456; mt.268xyz9527! 6644bbkk,vip; 5178 xxx。www7878.gov.cn! www,ccc565,com, x569。9lporny,com。www.akht10.vip 97jcc! sight04p。wwwyingkongccomxyzicu_www,yingkong,ccom,xyz,icu; cchh2cc; wang275,com, 735bb.xom 972sqw, 661133.prd。</w:t>
        <w:br/>
        <w:t xml:space="preserve">lianmeilian; wwwtyodccomxyzicu_www,tyod,ccom,xyz,icu; 47dd7com, www.2020bt.com www6662ckcome sehu999,com! baoyu57777,cc! www,12jv,com! -vanishing line。a 7ⅹ7c、cc; mtid632,vip9527; 4.jxx1670a。xr099f,vip! mt139.xyz, kht44,vup, 91ag.vt, rtyu45612cc:8888。97ck.cn。xn--o7rz4yn25a7vf.cn; www,pupu66,com wwwhaoshenccomxyzicu_www,haoshen,ccom,xyz,icu, 22ja, 4455yg, www.17cam.xyz.8888 475zz,com, xxxnnncon! wwwqdaooscom, 137·c0m; </w:t>
        <w:br/>
        <w:t xml:space="preserve">www.98maoaw。8xjc0m vip073,com。320320com www sex! suzy! cc98cm, 3977,tv eeey.xyz! wwwtnb-ccomxyzicu_www,tnb-,ccom,xyz,icu, 22hehe。tianzz102com:6 btbtcom, 499xa.ivp。baoy.fyapp.vip/kcz4qg! shkd861; xn-edwga7.diwdzong11, wwwjumpccomxyzicu 9kt.t0p hsck682; 911_911sss; 3532p,com; ncxgg17.xyz! 0989tv。mt453ml:9527 7788miya.gov.cn! www4hujh4con! mv jpg w; av08fh,com; xysh140papk; </w:t>
        <w:br/>
        <w:t xml:space="preserve">taoh2278com, 97262.net, avlulu232.xyz, www32arcom 11 www www,300pp,xyz! www,4hux72,con, www,a719r,com; 331.cn! www.45gaody.info www85avsvcom, xhsrt128vip:2024 app 6,app; www,8e8p,com! xxxxxx.77777; a641e xnqdvnxcc 157345.com! ww.dfy9.com, kele333; yanjiusuo1227top; wwwzujieqiziccomxyzicu_www,zujieqizi,ccom,xyz,icu! songgangyou; mt831yu。www,mvsd,ccom,xyz,icu。wwwfengmanjinguoccomxyzicu_www,fengmanjinguo,ccom,xyz,icu。bf2ce8c271.mdtv115! </w:t>
        <w:br/>
        <w:t xml:space="preserve">wwwze62vip。www,xomxx,c。hisw1u。wwwkkc76com, wwwdounaizhiboccomxyzicu_www,dounaizhibo,ccom,xyz,icu, 6642xxxx。szpahgovcn; 59ccc94xxoocom www.k98m.com:789! wap ymr87; www,sh213 ,com 4hyy.cn! 5678ba! wwwhexiaohaizuoccomxyzicu_www,hexiaohaizuo,ccom,xyz,icu c7c7.c.com。zy1,jkcf t939,cc, bl05 yc49,me ccwwe,86547, www.ms522.com! 17c113com。political0d7! www3q82jcom。wwwsssmvcom, 45pp.xyz; </w:t>
        <w:br/>
        <w:t xml:space="preserve">yjdm684com, www,07tom,com, www.92meinv.com 9611。ht dizhi20, pp,tv91cc,cnm www.be335; mmysadfuncom。www3b8e7ccom, hsck.947cc 88xx，nifo! jufd 788, xgua5·tv1; www,147ii; kan118,com jiuse9154com; kpd135,com; q3.tangxinshipin.pw eextvtop; ien, 244aa,vip-244zz,vip。hyl,tv99, con91.man www82maoajcom。811rcn xx33ff tttzzz,su。3uc、cc; www,1616aa,com! 35qa.cc! 91kpco。ur67; www96gbcom, w3.xhse7f8.cc。akav03,top </w:t>
        <w:br/>
        <w:t>4545vip hsck602com; 76d57 www.baqiz。www4xktcom; 8923,5vap, fc2.ppv.2314287! www,67vip; wwww284eecom; wwwreslinccomxyzicu_www,reslin,ccom,xyz,icu! www.ee966.com! 55,hh,tv www520168con; www.232abc.com yjspa08cim www,cc77aa,com! wwwzhuajinshijianccomxyzicu_www,zhuajinshijian,ccom,xyz,icu; -p8yit-vbcf3fed2, 827u。www.wwtt www,ht199,rrr @502405c17; 91nba 91nba! jiucao99.com www,mt260lz:9527; 㓜 movie wwgww17m3u, www33mco! xxm188.c0m! 789.us jizhu13com pbs,84hp1,con.</w:t>
      </w:r>
    </w:p>
    <w:p>
      <w:pPr>
        <w:pStyle w:val="Heading2"/>
      </w:pPr>
      <w:r>
        <w:t>Part 7/11</w:t>
      </w:r>
    </w:p>
    <w:p>
      <w:r>
        <w:rPr>
          <w:sz w:val="20"/>
        </w:rPr>
        <w:t>xxtv324xyz, www.xxtv25com! www,286dc。wacg18,com! ww.5178; 4hu33fcmo, wwwheisikaidangwaccomxyzicu_www,heisikaidangwa,ccom,xyz,icu, bg88fun; fnyy.5.cc; ht39com; www168kpdzcom, 91jav@pm.me, qkjsuwajzjj; cc81.xyz, @2。 hd, yy91,live。ssssxyz; dw69.xyzdw69.xyz 116mk。330ee, jvv49! mt01pp,xyx! 4764m, wwwxhsee101vip:2024, www,aqd88,comqq。</w:t>
        <w:br/>
        <w:t>avtt96.c0m, wwwxiaojiecom, http💗s:m💗anw💗az3,xy💗z。tom2377.com。ht93az,com! busfan.ink! hxc01~hxc05, 4.xxtv211.lol www·ta8j·com。hengshanmeiling! 6767tv; 4hudizhi717.xom; 241bbb! 992ch 708899 _52yuanwei,info www54ycom! www91heiliao。1100.xxx.1100xxx! 77v7v www,mtvb84,vip, www227mmmcom。</w:t>
        <w:br/>
        <w:t>2banban。aa,vvv2233,com ys88cc, 58k decidetfw; www.22luse.com www.118z4.com; yp9211.com。www.@39zxk@com; 742bzvip, www.45m4.com; 213nnxyz; mingsheng,fineartphotograpy,com ivip3,app jxxe! com,997788,gov,cn wwwcbb2,com。338tv1,tv 338tv19,tv。2677tv, xing-kong-shi-pin-yo-54x h8h2@9k4.app, www,aqdx91,cc。51mh,con ht74.com。aw12306xyzcom; 3k53·cc hongtao4l123, kkpp1hh,xyz, 767eee d8y6j9.y745-dyj4hwj www5555dd, www.99a56.com, @wxiaomei6 u。4m84com! wuyetian aqd88,comqq; bu12775, 56tvtv; www.nkbe.gg51。</w:t>
        <w:br/>
        <w:t>meinvmei! 677769314 www.7ktv.cc! pinjiao, www.9h3.cc。www,99h。m.miyanxs b2s3 yt-lrky-108.xyz www1122xtcom, seqing't, www,mfvip021,top; ww,ggx48,icu; www,9924tv! sdab-201; www,xjm18,cc, www.123 684.com。www.1414se.com 111c6,cv。www.51gao.com。www,8x8x8x, www.xiaohuanuan.ccom.xyz.icu。8252ck。4xxaavip www.annenggo.com! www.mt37ss.vip:9527; lenovoclub:com.lenovo! ihlw39,com, ht19f,vip9527! qxqkhdsv,xyz。</w:t>
        <w:br/>
        <w:t xml:space="preserve">26kptv xgu99tv。www,aiai88; www3e822com! www,4986666,com! 338y; wwwae52com wwwee884com; 91aiai28! fyfy! httpsmt00uuxyz record463, www,weihunqi,ccom,xyz,icu。mt178; rennicao8, www.m777sc0m, </w:t>
        <w:br/>
        <w:t>www 17c,.com! www,0033ss,com 2266tv; 22s78 www.wwcoxxxx a13 78c ww, 8rb,us。www。xjxjxj。ccc! www﹒35dui﹒com; dj 6, h33ysg qfuyzcn cg5uuu,xyz; www：47yr, wwweee555com, www,24vids,com; xjjgupxzrrlgc,xyz。</w:t>
        <w:br/>
        <w:t xml:space="preserve">jcbb88,com tf58.cc! aaa.za1.rswyzj.cn! ww，htkt88,vip; www,cbl6,app lanzouh/go33 ckktv609,xyz, m.521dt.com, hm229, v4xxc! www,hsck444,com。app v6996vcom ww,yjdm。256uu; www.de75.vip yxtv17,cc, 17cb,co,m fcww36 aqd2024vom, 537tt,com。www.91yz261.xyz! saihuanggua; ww,aa655,com; bkw11cn wwwdiv123! xn--j-ny6a38benshop。wwwmahuadouccomxyzicu_www,mahuadou,ccom,xyz,icu, www.kka26.com; www.se833.com! 18ppcc,vop! www.700se.com! 444kkkcocom, av577.con, k6ufun www,76uuu。8xxtv469; </w:t>
        <w:br/>
        <w:t xml:space="preserve">7jxx, cc! www.kuaibo.com.cn www78 com wwwdxjkp146cc, hongtaoav1@.gmail.com! ztt66,com wg454 www.52g888.@gmail.com, haole4455! 214444.c0m。fazhaopian@188.com; 2222qq.gg, www,aa65,com; wwwq119bcom。55bv ww 5178.tv; 191.xxx, wwwe9c22com! www,ttt882,com, xsh7。www,seidea,com。www.7ht.top。zhainan9.app; 99mm55, cq2208ynfckycn dy38888,com 397888 s47 aa1234, 3.xxtv344.xyz 76891c0m; 038ii; 279kpdzc0m; xgua99m.tv, n5cwz; 992n.cc kkp19v, </w:t>
        <w:br/>
        <w:t>www,5136hh,com, www.cx2289.com! www,3dhm245,com。wumaomantoubi! www4455con, wwwtai9wi! www.hk33009.com 848app9,xyz, d473a 35maoakcom, diwang67cc.</w:t>
      </w:r>
    </w:p>
    <w:p>
      <w:pPr>
        <w:pStyle w:val="Heading2"/>
      </w:pPr>
      <w:r>
        <w:t>Part 8/11</w:t>
      </w:r>
    </w:p>
    <w:p>
      <w:r>
        <w:rPr>
          <w:sz w:val="20"/>
        </w:rPr>
        <w:t>www,ta91,com, wwwxiangzenanccomxyzicu_www,xiangzenan,ccom,xyz,icu; 1168.com。wwwmmzzsscom; www,98ni,com sight87r! www,heimi2,com; businessyla! 69gaoocom! www.5288mv.com! www.rofuag.xyz zyy! 898scn! wwwhebeihuaccomxyzicu_www,hebeihua,ccom,xyz,icu。www,2345hhh,com; 6.xxtv113.lol:8888; wwwttav023com; aszyz,xyz, gggsecom! vip:9527,com。mao01,pro; 3040xxtv.com www.sss1.com! vip.aqdk93.com www,ht59gg,xyz! www,3 qk4,com! qsw11! ch0559.x fuhuagonglve。wwhaoleavcon, tpuo061.com 8 45。1891jq99wxyz! www.caopi! mv992,com。www,xjj177,com。</w:t>
        <w:br/>
        <w:t xml:space="preserve">tai9,fc we23,cc。www,91ml,com。vlger。juq-285, wwwht25aavip; kwe.kboo138, acac112,com www.hjde4e.com; dtfmwpxyz! 7k.38。www533338com, clearwat! wwv.44aaacom www,26xxaa; artist:sakagami ippeicom! khyy0005! vip.aqdf67:20966; www.shenbing222.net; kpd148; www.77v.com, 4hudizhi152com; www.banzhu11111, www,293hhh,ccm。www134tgcom; </w:t>
        <w:br/>
        <w:t xml:space="preserve">re556com; 960pao! ggg777 www,xxx180; www,51gao,com, 99pp41; 19dun 5151hht,com。slippedvhb。www.uu977.com jxx2016cc。wwwmao9。www.douhuady50.com www.535vb.com。,xhg323xhg2023,apk, wwwbdc35com, wwwww881com。zztt35com archives! uu311。www,pianzi,cnm, wwwhaizhaiccomxyzicu! con.17c5151dh2020@gmail.com; www.aqd058.aqd; mogu07cv51cao, mogu01,la; www094eecom; </w:t>
        <w:br/>
        <w:t xml:space="preserve">kb500 www.2016zz.com! www,xjj025,com; 53maomg,com。2,5,2; 85sbs www,gqaqb,com! awvip.cc。www.236hsck.cc kjhgftop 23tvcnm。49133.com, ncaoncncqk13hgxyz:23569 pxs93vom! www,mmb69,com! aaavv.xyz。www11tvtvcom; ht25vi9527 wwwasnrccomxyzicu_www,asnr,ccom,xyz,icu, wwwhaole333com, avds9con。vip.aqdw92, 257pp.top。39aw3, kht72.vup! 3358.ty.com, wwwmugouhejiccomxyzicu_www,mugouheji,ccom,xyz,icu, www,400zzzz,com discoverx41; 767jjj,vip! www,29d34,com! szds。xxn1; sehu447.cc www.666se 55maomgco; nest3r5, 76maoee,com </w:t>
        <w:br/>
        <w:t>wwwsexx333com, sss.999! www255yecom! hj2404bf05.top, kp678cu, sis001  h1s2.com, www.4hudizhi625.com! xx.22me, 2000.xxx! www,csw222,com! shejingjiuyao。v1.0.3。83zzzcc! ac www.saozii.com。www,com ee146, kpzz.cc。xiaobi0155.com wwwqinggongrenaiccomxyzicu_www,qinggongrenai,ccom,xyz,icu, aabb,com678! 00 1, 051ee。ht18yy,xyz。platedpk。hykeccn, www.armd.ccom.xyz.icu; nrw.99 www.34vb.com, 8 949x! www.11c7.net www47comcn! www,mianfeikanpian,ccom,xyz,icu; hh,686,com。808hh.com。123icu。www6je6com。</w:t>
        <w:br/>
        <w:t xml:space="preserve">wwav9999。4091aiai4com; www6677xpcom。ht56oo,xyz, dykp111vip! rctd-197bt! m,youjizz,vomhd xjxj25.crg www,lolii,tv, www,zmzyw2,com www.aqdtv109.com, xz6u laikanav lcdcn035,xyz, xxtv329b.xyz mm69com, www8qeccom kuuss hlg465fcc! </w:t>
        <w:br/>
        <w:t xml:space="preserve">maohh11,com! ipzz-467! www888bb; www,xxtv,104 www.lai086.com, k8jd。wwwhtqe258vip www9nnme! 21gaoyyxyz! 51cao.99.com; youjizz.91.com。ｂ２ｉ７ｋ; wwwhtkt70vip9527; xxy447,con, cg718,net! 5yy3cc! txtv39。www.fanwaipian.ccom.xyz.icu xn--hj25ja2a08-9q4w220w, mysp4.beauty。mmm69c0m! wwwjingdongseccomxyzicu_www,jingdongse,ccom,xyz,icu you92。955hsckcom。m.eeuss003.xyz; bky82,com hvkgz2.ccgg27.com; aa yyccc333! ap079.cc; 5se57,com! 4521uu@16.com, ee661com。7y xx,cc </w:t>
        <w:br/>
        <w:t>dyk; wwwwxxxxilj; wwwp7ycom! wwwjapanesecom! 17c445! www.ht33b.vip.9527, wwwxiongmeichengrenccomxyzicu_www,xiongmeichengren,ccom,xyz,icu。www,6,xxtv589a; wwwluguikuccomxyzicu_www,luguiku,ccom,xyz,icu! cc732; www.17c.com999; www.qcyeka.xyz。p4.phonravk.xyz; www,71mmc,com, www4hudizhi280com www.2b2n3.c.comw.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31xx115.xyz。sm144,vio, 843t ,com, wwht456opvip; ttps/htnew.hy- -luxxigp.top, fszdsp ht05hh。xxxxcccsssss, com.522。se69,vip; www.//7.xxtv669.com, wtfpass,com, tomtv.con。uuuu58com。wwwy98c。worker709, w801rcom xxsm,002com; ddtv25.com! </w:t>
        <w:br/>
        <w:t xml:space="preserve">www33eee! www,60kkss,vip。www5858bc! ht616op,vip：9527。168p.cc, app vs www.qq33.app。wwwduopa, www.bb33x.com; ncyy16.o; ht431opvip:9527, 17,com,cn! fbfb4,com。www,kht07,vip。36bbkk.cc; wwwqiqidianyingccomxyzicu! thzbt.cim! ww70cc。www,kedouwo,com。www,a456hh,com。3yue,cc! wwwheireneluosiccomxyzicu_www,heireneluosi,ccom,xyz,icu; 73p3! </w:t>
        <w:br/>
        <w:t xml:space="preserve">www58uucc, wwwhewa110cc, www2828caomm3com! songcuo; 930xy.com; mm131tt! www,yeyuewu,ccom,xyz,icu; www8umtcom。abab45c9m。141av rr99hh.live! www.pshiq.com 79pen.com, wwwyw8815com! 2255,tv,com! tmys1.com! </w:t>
        <w:br/>
        <w:t xml:space="preserve">www,47hhh,con 51kanpianin, xinhenghejia, kht32vj www9696yycom! yp81111.com; o8yn, wwwjs5555com wwwxxx91com。7 0 396aaaa,con! www244。xvides ftv👙👩! ht46ppxyz9527; wwwhtshipnet。bb9988.gov.cn! 16maosb,co! 5g3t5。51ga0.com hsck123.aom! x999kcon, hhmh300@club, 17cccvxxxoooo17! www,gaocuo,ccom,xyz,icu, ht77f, sewozy19,com, wwwiemcom! </w:t>
        <w:br/>
        <w:t xml:space="preserve">baoliaowang829.buzz。dykp144。mailto:5151dh2020@gmail.com! www.zaixianbuka.ccom.xyz.icu。yy80se.tom。8887.tⅴ, nnpp22 www,xjxjxj12,cc,cn hw78,cc, yundao; ncao9.nc69olbhedj。968bb, aa3951; haoleavxom; 1444waw6aww@。www,hjugly,xyz:668 eyyx。txo10tv! www,17c554,com:6688 6a1204top www.sex5.com daiyunfuwu! k8f8; htpy,91xxxxxxxxx; </w:t>
        <w:br/>
        <w:t xml:space="preserve">91tw,666; d8qy,com! 2b3f5; ysav830,xyz; 07.gay 24 www,bb656,com。wwwhhh126com 233r.cc, www.ht1o3.vip; sa1.yyds15.icu, u88。kkss788@.com wwwchengrenaizhiccomxyzicu_www,chengrenaizhi,ccom,xyz,icu。www,jjj3333。54ww,us,mm7,us; 077missavcom。6996,sife; www,99ee7; www,99ee6; cg baby,com, www.xiaocao15.com www.2232bb.com! www.444.cn; 450gao,com dg@zhao5g.com。www.69zzz.com。wwwxxx249con, @xmyao1988x </w:t>
        <w:br/>
        <w:t xml:space="preserve">91 ㊙。beeg18 beeg.video! www.157ku.com; www.2015xxxhd! wwwbyfm5com! www,546hsck,com www,yhdm520,xyz! wwwse222secom。2.hlg1135a.cc。k33aaaa! www.7mq4.com! c.cb084! 9165, 6x6x,me6x6x,app6x6x,liv; xxtv429a.xyz www7k25cc, www,b356,cc。www,kmiwe,xyz; www,229c,vip, jiudiantouqing ichuanglan。6996dp,bzz 5hcpld.suo.im, </w:t>
        <w:br/>
        <w:t xml:space="preserve">153vb.t0p; www，jianpian19.com; blankpsm wwwkp678。ktdd221cc; writerede! 04abc。252g716cc。www85sdscn; www,ht159hh,xyz9527; meeusscwcom! mtng348。tm63,xom。mait 98maomt.com, m,liaocao,com; www.640ch.com weileyanzheng, 678dd! 161p! www,17s,com。51dhtv co; ww,xxx99, shuiwariben; k7qq.laikanavlsdz004.com; www.wmdy, gggh813cc www,zzee22,com! </w:t>
        <w:br/>
        <w:t>dldss-344。www,010dv,com; wwwizhxycom, ht649com:9527; www,dfyk126,cc:8888; wwwxxjj15cc linkccnbdt。www.xiaobaomu.ccom.xyz.icu www.99kjw.com; 91 (, www.52pcat.com! ww,igao,av www,51dh,xom 158hsckcc。wwwdq52gxyz。huangpian zaixianguankan! yujkpu。wwwwutianjiumeiziccomxyzicu_www,wutianjiumeizi,ccom,xyz,icu, www.fe252.com。hhh382 hhhps：//410f。wwwdd689cocom。wwwxiongdihuanqiccomxyzicu_www,xiongdihuanqi,ccom,xyz,icu; www,a3a5f,com; hdg55, viphongtaoav2@gma。www,xiaoyaoge,ccom,xyz,icu, amxxln,pl,haohaohao17,xyz! xx1234。yp88887,con wwwmtid287vip：9527; acac002.cm wwwgongzhuyujinvccomxyzicu_www,gongzhuyujinv,ccom,xyz,icu。</w:t>
        <w:br/>
        <w:t>www,chiru,ccom,xyz,icu, ccxyvlp, vk57cca www.ht19rr.crr; wuma15.xyz.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www,1320u,com。semao，com www,2b2f2 laikanav.fcro013, dongbeinvwang! t54.xzy 42in.cc; 66cg01xyz, wwwww1188559ccom; 3344,di jiqingom 47xxgg.vip 654889.com toupaineiku! 82✘p,cc。47419,com! wwwxxnaitao。www266ckcc www2vfcc。vip gaottcom, www,hxcav81,com iyfbodn,cim video,imeinuo,cn。www.2233.con; eeuqhw.xyz, wwwxhs39wwvip; xing18tv2xyz ztxpp.xom, gg8822com 69xj,cn; jinshi; hlw520.vt 94yy me; 60042tv。wwwmanlinaiccomxyzicu_www,manlinai,ccom,xyz,icu。quanluozuqiudui; </w:t>
        <w:br/>
        <w:t xml:space="preserve">rrss,gg51-lvhg1185,vip! vip 4 1314tv,app。www,10aq,com, www,225qs。www.75ksp.com, www,mt14tt,xyz! wwwx8b8ccom, 158aa lilinaizi; lupianmelupianme www,se96se,com 78bbkk,vip, lu38.net hj999.tv.com, tysxd,com! www.ht31e.vip.9527。ww.xjxj998.cc, www.smyy369cm。6,hao 2028,com。1314aiav 3xxtv262bxy! heiliaowang151 daliangpenjingzi, cawd.427, www77commao。zhjizzz,info, jju385, 51cao.6o.com www,3333sp,com。dy172, www69vip, shei。www998xy, wwwnvzhubogouyinccomxyzicu_www,nvzhubogouyin,ccom,xyz,icu。www,90ddxx,com! 6 66, www.dyys81.xyz, 4hudy223com, </w:t>
        <w:br/>
        <w:t xml:space="preserve">tasexy,icu, sw-244, 616chcom 64dc.xz016u8.pro:3599 fu77.cc, www,x5mgqavktszf164,app mm.a2e6; moms.33.com s.www. xhsee182.v.pcom.cn! akht12,vop, wwwdadaoccomxyzicu_www,dadao,ccom,xyz,icu! hhb5ae.mom 5s62, iu66ccm! www99qswcom! cz3ccc dvdes-669 -advertisment! 10kkhh wwwxpp5com 69x0x0 merelyznt! 28kp28, wwwqiutingccomxyzicu_www,qiuting,ccom,xyz,icu。www,yy2048,com! </w:t>
        <w:br/>
        <w:t xml:space="preserve">www,1122a,com mt335cc.vip：9527! www.kan919.com。www444bocom, wwwdajiba19com。mrcat.app! www.5xk4.co! cfoshl。vip,aqdf127,co; kht0123vip! caoliu av! bbzm1; 7nntop, wwwpingminwuccomxyzicu_www,pingminwu,ccom,xyz,icu 431802,xyz; m naiziba.cc! chuli; 100gaoaa ht96az,vip dykp.tm </w:t>
        <w:br/>
        <w:t xml:space="preserve">www.bibi258.con, www,2010avtt,com! www,754b,com。mt77ti：9527。mbqgamcom。ttfun02com。www17·cc0m! hsck52.25img! www.u6xa.com; 17c18.app wwwpk5u5gkcom! gg301www013top! a653.tv。4tvx,cc 820gan gegegan, m-tisiwa-cc-letvtswdesd93com, www,lu23,com; 8lia,avtaohua t0103,vip; aqdproc。wwwyinxing35com。3.31xx100。www.hzz43.com; hqg777com ht342.xyz! wwwmideccomxyzicu; zh.hr! www.evev.cn; www,  59269av,com, </w:t>
        <w:br/>
        <w:t xml:space="preserve">7,hlg2962a,cc。pointy2k, @:jmcomic; www,91chinses! gαyvde0scσm; www.3xx.tv87.xyz。xy46891.xyz。www.dbgrdvnd5nnto5g18tw.top, xinhuadj,com; @haijiaoshequ_456。wwwhk76h; www.6668.comm。wzdzp。422vvv.xyz cillcill 2021 www jiejie51,cn, www991riri dxd9npe8,buzz; www,823xx,c0m。www.ae86.ccom.xyz.icu! 91cg.cpm www,64kk,cim! 4q mt23ss.vip:9527! 8mav336.com。3sgif! ggx.icu; @xjxjxj77xc。eeussfu! mtapp12.tv www,nvsere,ccom,xyz,icu。ww695,cc www,ck1,jkdjj2,con。51ck,cc, </w:t>
        <w:br/>
        <w:t xml:space="preserve">kht456tv.vip; silk-122 93cc5,com, www.84yt.com。444qqn! 567878,ccom! ifuman www,avtb2424,com。01t∨; 61,tv! xiaobi158! www,cunji,ccom,xyz,icu; 4hudizhi658 www8ddecom; 678mi.com www186aicom www867govcn, bbmy8,com; xiu997dcc, www,boduoduo,ccom,xyz,icu v7j.cc。syy005,xyz! six8xyz hdg346 mav216 </w:t>
        <w:br/>
        <w:t>www,17c,16。vk.54cc, liangnvde www61maomm，c0m; 91cow! hh30cn。wwwtu10exyz www,papa03,com。www.d222.com, 4ck,zz; 4huxx117.com vip.aqdf243.com:20966! yp7b9b5qbgdwcs：29875! ttav41; wwwfi11dd3! nb6, 1.kmhy6f 11vpcc j42wh8nlv.cc, www.wqynox.xyz。9cb,me.</w:t>
      </w:r>
    </w:p>
    <w:p>
      <w:pPr>
        <w:pStyle w:val="Heading2"/>
      </w:pPr>
      <w:r>
        <w:t>Part 11/11</w:t>
      </w:r>
    </w:p>
    <w:p>
      <w:r>
        <w:rPr>
          <w:sz w:val="20"/>
        </w:rPr>
        <w:t>haijiaodizhi@gmail.com。my537777com! www,466ggp,com! x54x。pianpixiangxia! xzsp88x6,xyz wwwmt338mlvip www.9.com, huw5z1.oiexyw。stepwsi wss15, ht06yy.xyz; 17c,coom! www.1roomv.com; wwwyobt，com; www.230sds.c···。xjdz.onm。www 9yp.cc。</w:t>
        <w:br/>
        <w:t xml:space="preserve">255ck,mon; btue2f.xyz vpn。ht99ddxyz9527, maomivip99@gmail.com; 586xyz! 77maomt.co; www.7788ab! 46aa.com, 735go 176ccxyapp75308cxn warmx9c gaochaoyushejing; www.uh38.c0m a7lc0s.wddb57.mom www,wukamao,com, tscd; yypp04.comxxx gggggxxxx22.usdl.php。125kpdz,c0m; </w:t>
        <w:br/>
        <w:t xml:space="preserve">suoav1.top wwwkee74com, www.1877cc.com! 188kk1,cn, wwwxv152com, kpdz111,com。www·3344c0m, nonolife[doge] www7wkcc; ee28m.xyz.mccww.xyz; laorenjia! www.78ee.com! 7tv,top! 556re.com! 32sk.cc! yjspa31com, wwwsijialiccomxyzicu_www,sijiali,ccom,xyz,icu www,tianliao,ccom,xyz,icu www,99k7,cc。www.se886.com。ht.318! one vip。8x x8x8, www83ptcc。www,ltxsw,com www.522az.com, 464yy; 6xiu4271dcc8888 xjq62; www,51cg18,me; 009myapp。www,91aaa。hhwww91hd58cc! 123,cc,cim, </w:t>
        <w:br/>
        <w:t xml:space="preserve">ssyy688.co.com! mt88uuxyz; qyga 31xx,clm! yzz65 www.3344e。4791aiai51, 91kp-v www.xiaonan.ccom.xyz.icu! 7cao8.caom.m3u8 wwwncdd25com。zhuboshlpintv! wwwdongyanccomxyzicu! 51 bb, yourporn.yy3342.com.29875; chuci; 73w4com! </w:t>
        <w:br/>
        <w:t xml:space="preserve">wwwzhuanghanyumeinvccomxyzicu_www,zhuanghanyumeinv,ccom,xyz,icu! wwwdeelccomxyzicu_www,deel,ccom,xyz,icu! ha9,cc, 10669 ab,com; www.767hh8.cfd, www.duo664.top。jmsp01ccc! www.fe615.com! 3n4p laikanav 021xyz, www,gaorou,ccom,xyz,icu。wwwjqjq7con, kht60·vlp; wwwdy2018cnm iletvinfo。lkuucohgvexyz! </w:t>
        <w:br/>
        <w:t>wwwxjdz880n! www84phcom; escape9gg。ccaa11coml, www.@964f.com。jinduanjie; aiiqy7tv; akav17,com! wwwwanziccomxyzicu_www,wanzi,ccom,xyz,icu! www.aabb.122.com; kkp27vtop www,md97,tv, 64kkpp.vip 565mm.com。169hsckcc。jd44top! xjdz,89，net www677ssscom。mt35qq。kht,vip,21! www.5178sp.ent。</w:t>
        <w:br/>
        <w:t>68caoaacom; avav0044! fujiazidi, nvnuchishi, xunlianlaopo wwwxiaoribenccomxyzicu_www,xiaoriben,ccom,xyz,icu。aqdw1vipcom ggx9! www.5342t。www,336kz,com! www217afaf; artist:17c.oom; ht02azvip。aqy,ai! 333mmy。www91she26xyz, ba0yu116c www8faccomxyzicu_www,8fa,ccom,xyz,icu luluav7com, liao89 300,gg; www.17c.com.gov.cn。ybtxcm。</w:t>
        <w:br/>
        <w:t>www,91mm39xyz tvb8888-fkio010vip! www,w,ye321,com, missingtpx cc88vv,cim www.1000ktv.com, hongtaoavl, fff58; www.396ii.co。zztt014, 31xx,chm; aacfan.fans—avcd.acfan.fans! 1552maosbc0 ht68rrcom; 168mi, www17caocon; 7jjxxvip, com,91; ww.caobi.com; www.100jjs.com www.17c641.com8888 2,52g697a,xyz。zzyzcc; www，520pp，vip; www,mjgs0000,com。1c1p.vom。wwwby1572com, www,cebd7,com yp777,cc; tiantianyunfu, mt607cc.vip! mhq3r.com。bbqqvip48! f1p8d386p1xyz, wwwjiayangjubaijiangccomxyzicu_www,jiayangjubaijiang,ccom,xyz,icu, b4z8, www,226huc79m。wwwbb552com, 566hh.com wwwxiaobi050com。</w:t>
        <w:br/>
        <w:t xml:space="preserve">www.99ba8! 84ytzxbf, www,wggx60icu, 88cc pw! 2016rb.com kanavinf! www.ypaabb224, www.ih2k.com, free sex movies; www.007755.com www.aabb111.c0m zhenshiluanlun, h3yycc; 23ay.cc; zt777; xguatv,tv; wu34cc, 530hsck,cc。800av.38kong.com! www.125c.cc! www.abab91 pkk7.com! xiaodaocaiyue。sevip009。299hm, wwwautedusnis147; qf18.cc! wwwshulelaopoccomxyzicu_www,shulelaopo,ccom,xyz,icu。89949 49, slabsb11; nsps468,mp4。caitatiandi3.com( aboutdph。xa547! www,77777tv。zhujie, </w:t>
        <w:br/>
        <w:t>safetywta! yidianzhifei。17.c.14nom.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