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www,0907999,com, www,6aa,my, www eh6,cc,com; s91procom。www,93htvip; mt57ss,vip:9527, mtt217com。www66m141com, seyoyo999 mt268,vip! cx91,cc, www,k65f,com, haizaidushu; www7dhqcom! www.heihei158.com, www.21abab.com, 8kkxx。16eeed.coom, www,1789jj,com; www.nx871.com! wwwwu! yt-390,com; yazhouye; 8877www。</w:t>
        <w:br/>
        <w:t xml:space="preserve">www,anyetvb,vip, 66666kkkk。222pcc, mt365cc! 1314a.tv wwwjizhubenzhanccomxyzicu_www,jizhubenzhan,ccom,xyz,icu yoyoyofun：32! tuziav www.btdianyingtiantang.ccom.xyz.icu, 91.jk; rds17 saonvshen1com。xiu997d.cc; bm11-99! www.a1276l.c0m。525mm, gg.65.www. mco 118421! www.2023k2.com, ckule! ysg0,com/lists。kwc,kboo37,icu, midv433c, 7xxtv435! b1ab41，c0m。wwwkp34stop! www,zhaosaozi12,c0m www, uusj2024,vip。www,c99cbc 777lcc! ww.ssee4, 86-17 hongtaoav2@glaim.com; cn04.me! www5mv7! 2 jxx1970cc wufengsiwa, </w:t>
        <w:br/>
        <w:t xml:space="preserve">by1576,com! www69dwfcom 12hh,cc! www,，444,com，yyj baihuwu, wwwgongwushiwuccomxyzicu_www,gongwushiwu,ccom,xyz,icu。www,26hk,cc; pisiwa,cc,live! www,t0qi07,vip,9987! 8v3qq.n36ajqne wwwwudubukaccomxyzicu。yongjiuav2@gmail.com; www,bz93,cc 5656,mcc! www.21wecan.cn! www.yeyue2028.com! 339xxcom。my.1688com.com, javdb366vom, 8uq; </w:t>
        <w:br/>
        <w:t xml:space="preserve">17c,caav,com, 158m 024sdsxyz; 80maomt,com jkav4com。kb422con! www.dyfreecnco, ht88bbxyz:9527。279ff。x7x7x7x7x7x7x7x7x7 hlw444.cc, wwwwus85com。320lu.com。bkk19! wwwsao24com; www552zacom! vc78cc, wwwnianqingccomxyzicu_www,nianqing,ccom,xyz,icu, wwcc,com; aaf86! 57hcom; cao68。tv! www,76zzz,com! c2vd,com。townds3; 123cccim。www46tncom, 10669 uukk456，com。4422.7t8r.com 577tj; </w:t>
        <w:br/>
        <w:t>8y75.cn, 99riav116; xxtv01,tv ht95bb,cm! wwwhuolangdm2cc! www,922hu,com www056com https.vv88xx.nom! nvsouchaguan www、17c、c0m。www,7xt5,com。kkpd96,com! www.4hu48c.com。1945, 3b67com missavckm。www、95mkb、c0m! htaeovip。bbbbkan,top; www.17c.tv, www.kkbokk.cn, mt10yy.xyz, www4huavcom; wwwfaxianlaopoccomxyzicu_www,faxianlaopo,ccom,xyz,icu 4hun94vip。www.555ccc.com! 2,jxx4144f,cc.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k3i9y7 51515151dyicu! ｈｔｃｃ。fifteenv8a! www,htww! 197kcc, caomamaom! cleaverage, ht34o:9527; luluseav.com, 1919c0m, dvd8090,com; hhh86,com vlongtx5 xn91wu2c。wwwwodedianpuccomxyzicu_www,wodedianpu,ccom,xyz,icu tljmjx.com, w2,xhs7r5b2,cc。mtfy413.vip; </w:t>
        <w:br/>
        <w:t xml:space="preserve">51dhme! 3w4hud6rcom! www.18.comic.cn.vip; www,avtt2018v100,com, aacc678.qq.com 115fun,com! www,91,comww maomiwww223twcom。91jq806,xyz; df6344。www.aisedao5.com。uu544; www168kpdzcom; www.3399avtt, www.dqsj.top, kwe kbuu369,icu! aaa,za1,jzfhbip wwwsaaafjdm svip-790icu; 189ch.com! wwwzujiaoccomxyzicu_www,zujiao,ccom,xyz,icu bbbbangonglibcom! 42ppcc,vip, 22deng! xjj038com! aaa.za1.utuoeix.cn, jju622ccom。91jq880,xyz; www195tvcom! 234ren,com。kush。linana。mogu 18 92n8。bobo28com。mm271! wwwsanmeiccomxyzicu_www,sanmei,ccom,xyz,icu; www.800zy.com; www957paocom, mogu8,cn, wwwdilidili18com, </w:t>
        <w:br/>
        <w:t>wwwduo35net www9899rcom w116cc。www.4567uuu, qk4.cc, www.520xxhh.con 562ch; st6m 88999bbbb; www.69bdk。www.mgmq.ccom.xyz.icu。www,535vb,com; 219h.cc, www,mx87,cc! vww,22dm,comkk4444 www482ffcom 222avs.com wwwcom,mf mt220ti：9527 www.mdv6565.com; v v vv vvvvb9bbm www,mtxx459,vip mt61aa,vap! 66zz91, w,w,w,410,vip, artist:：ht37,vip; y 637。</w:t>
        <w:br/>
        <w:t xml:space="preserve">www.55hc.com; 0149443com; x193.cc。knt73.vip, mmm520990; 5g46qx.xyz。txtv52.vip, sm316! t911pro z2e4! 7788miya.gov.cn。wwwdaxiehuiccomxyzicu_www,daxiehui,ccom,xyz,icu。63maobk! www,920,com! 0hv473a.com 6ddx, ~56668a 1816xxx! woxav。2002α2.com bt 9 ht，18888c0m; www8733jjcom, midv383 kht.vip.67, dounai5! 553yp,cmo; 47maoab, qqq.98cc, crr47com pumb! yy jsx1! xg0377; </w:t>
        <w:br/>
        <w:t>www39kkkccc 21kkxx.vip, wwwhz43com。www.u3ke.xom; kn338,top zaochen。77yy55,com。wwwzzucc, pornfee! ht42ss,xyz; www.9922x.com! wwwjiaofeiccomxyzicu_www,jiaofei,ccom,xyz,icu w890.cc, ganpian23.com; ht27vip k5x5 276h, zy1,jkdjj16 n3v8xxbai! www64ya, yy4010 ,vip.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@4xd6@com, www32maomgcom! 342a.com。mmmm18,cc! wwwht661opvip! zaixianmian。x147.cc。bb2.xyzhome, 8x8x8xyy.com。aqd229,com, 6731comeeussed wwwta5brcom。91nencao,net www.88jjgg! www.4huy45, www,anquyedy。www,63p,cc。9kanwen.com; xxjj5.monstwr! </w:t>
        <w:br/>
        <w:t xml:space="preserve">11jav,com! jj77。experimentjf3; www,33sao,com。caouu.vip; wwwkanxiu613com, kht.46.vlp。www,sdzy003,com! www.ca22.cc! www,aaa771,comco! www.gzpxorgcn, 51dh59.vip8888! 3.jxx62.top。xx33zzcoml, hongtaoav1@gmail! www,bn33,cn; 228kplive。wwwxy66com。166cc ww 44c。539uu,com 33yu,cc www.whyb.gov.cn。dm554cccom, lulujcom; www.57jiu8.cfd! 52avacon。52gao5797.cc; </w:t>
        <w:br/>
        <w:t xml:space="preserve">hdg343,cc; wwwshenmakcom ymz43com。88sscon, 116u、cc; 777821,xyz, www.752hsck.cc mv 1000, a1nk,xyz yp9311pro.cn, www,ggg324,com; yejiangengxin; www,91mt,com; 3ubu.510.11, 68787cc。ddse198! x79683com:3899! www91g456! 6fe98a4d1d67! chuzhongshengpochu, www.seniwo.com, bky68! ht449op 22ss.com, w hgdaohang777.info 《front innocent》; </w:t>
        <w:br/>
        <w:t xml:space="preserve">7h79; 191920.com; 60maomg.co, dabolucom www,99u76,xyz! yy158com 024mscn; w@w.37c。www,bb686,com 51cg47.me! qinfan; wwwgousegecom; www.ggonet.com! jinmishu000! www.444sese。www.hg8270.com。gg5l.ccm www,aacc456,com; wwwdyk wwwxiuxiupianccomxyzicu_www,xiuxiupian,ccom,xyz,icu; ７４ｍａｏｍｇ.ｃｏｍ。76e3,com! zhenshiyuanchuang, </w:t>
        <w:br/>
        <w:t xml:space="preserve">vip21h,xyz! 8xmvcon; 246hsck.c! ht02ffxyz 7v74; 91sqzx。003924c0m; peidui。luobosp,vip m.1717.om, com,8eee3; zjm520.com w6q9g.top! www91shortcon。jiugecizi w439! 552247com; 91.jsvip.xyz 99860.ww; </w:t>
        <w:br/>
        <w:t>yipinom, ww.lu2392.com, 777pppppp; 6v87c o m! maomi.bb87! lk 9,cc。es.22cc chuanyuanzhennai, 33ppzz,vlp。wwwavtt9con! tx001,tw! 99618w,vip, hsck6135cc! xx444,cc。www,e422,cn, wwwhhhcom565666, www.11zzdd.com, 248vvl, wwwqvrtccomxyzicu_www,qvrt,ccom,xyz,icu! rousiwa.cim; ht654op:9527; wwwmianbaowangccomxyzicu_www,mianbaowang,ccom,xyz,icu; 019m.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gaygb 520gabb 6908ccl www6908; avlulu100,xyz! hdg999com, kxhs20,vio! ｗｗｗ．ｄｉｙｉｂａｎｚｈｕ．ｎｅｔ, z2311k.xyz; www19ppzzvop, ba0yu133·c0m! www.17c.88885178.xyz! www234qiacom, www,6f7f6,com www.my2277.com; 857ck.cc; ww xwtfxk.xyz, 97sesecommv mv; 857hh,com kb442.cmo; www.5151dh@gmail.com。www.734uu.com, 521a32,xyz。bianshenjingshang! www,lao367cc youjizzfreevideo </w:t>
        <w:br/>
        <w:t xml:space="preserve">vrk。74es; 33zz22! 9527wu8,com! kanchengren。91jq,855pdd,xyz mycqm.tv.c0m! htt,psg,hta ppxz4v¡p:9527! www  aa172com。wwwzzz337com; www.67w8.cc! ht68gg.xzy, gg1133.@prd。mt354.xyz。www.mt180lz.vip9527; www.zz331yy.com, </w:t>
        <w:br/>
        <w:t xml:space="preserve">7177! ht17p,vip9527。yp9938.com; www.dd55xx.con! mang4guo2tv。aa5.aa5.com! he4c8; kankan2.vip! nvk2,com! www,xx71,con。ermaosecon! hongtaoav@, wwwht410opvip:9527, www225bpcom; ee550; 61 fun。kpd069,com! si2024! 4444kk,cnm。www,vv881,com。jxx727,cc 211nh。haijiao:haijiao2029@proton.me; ht17bb, wwwa234yncnm, kk5858,top </w:t>
        <w:br/>
        <w:t xml:space="preserve">nvzitegong; wwwggzz99onn; www.669dyvip, 17c143。727, 17maopp.com。wwwlirongrongccomxyzicu_www,lirongrong,ccom,xyz,icu; www,se44,com。yiren62cn wwwtaoseavcom, www135338com; shuiguopai67。wwwyundepu 5533x,cc, 91piku,vv。www,aa739,com! 4acfan2cim。snh48 mv10000 mv, 91yz18; kpp454,com。maopian,la, www.4huw4e.com; a099, ht00mm,xyz, www.luanlunshe! wwwnvebiccomxyzicu_www,nvebi,ccom,xyz,icu; z364! sex hd,tv! www,17rrrr,com, </w:t>
        <w:br/>
        <w:t xml:space="preserve">www,335gn,co! shanjiの。www,7ax9,com, www.apd520。www.heiliao.8xy xjav87,com。aqd443.com。www35nocom www56749c0m dh588。ncomecom。wwwpihaiheccomxyzicu_www,pihaihe,ccom,xyz,icu! wvw211wcom, www,bi611,com! abb,app。wwwwobukaccomxyzicu 2222ddd; ht32yy! 959mm! houfucong; shenzhenspa。mt299.9527/com! acac002 cm; qujingpin www.hongtaoav1@gma xiongluo, qisemao05, wwwluolivio。xy6653。ysav675xyz; www,yjspw4,com www.51cg.77fun。www,fpzmlvs,com! 4.52g168; 99tt,tv! hl45! yysm114; bb77uu </w:t>
        <w:br/>
        <w:t>wwwhe771, www.317bb.com; www987uucom; xjxj104.org tongfangom.</w:t>
      </w:r>
    </w:p>
    <w:p>
      <w:pPr>
        <w:pStyle w:val="Heading2"/>
      </w:pPr>
      <w:r>
        <w:t>Part 5/18</w:t>
      </w:r>
    </w:p>
    <w:p>
      <w:r>
        <w:rPr>
          <w:sz w:val="20"/>
        </w:rPr>
        <w:t>520886 moo; yw1123.xom; mt243,xyz; www,75609,com。x2c2b; www61maotv, x221、cc! 4455yy, tvdongmangovcn, 825 085 78xxtvtv www.sehua87.con; ７４ｍａｏａｗ．ｃｏｍ; myzydh/a h2k8, www🔞zaixianguankanccomxyzicu; yc49,com。765, www2121avlu3com, wwwtai99app! wwwdd51nt www.n849.com www,seqingqing,ccom,xyz,icu, www.ty0471.co。wwwigao999。wwwxxdd17cc, jiuse 9928xyz; 29kknn, cn fi11av1,com www.98iv.com。www,790ax,xyz; 3,mise662,buzz:8888, jxxcc@qq.com! 789kpwcom; langhs700。</w:t>
        <w:br/>
        <w:t>verydo5! 2sesenet! 13maosbcom lvmaoshe5555! wwww.520440.on, www.404zh.com! ok71com! 1 31xx188,top wwwwwwbb ww.457.t.com。191,xxx; www,17c313,com! wwwtaoziyingyuanccomxyzicu wwwyzy573xyz。522,aj 4hu83a,co! www,477366,com; 235089! 3c4ett3uarxd02pro www,ya88,tv; www7xxtv358b! wwwssnn66com。vv666, pipi12tv, eeettttffffcccbbbb ww,38jjj,com! www.8g9k.com。www.zzps75.com。www.7.com! www,5a50hh,com, g 1; seyinav1.com。</w:t>
        <w:br/>
        <w:t xml:space="preserve">yx27cc! sdh097,com。19.vip 559! bbse195.com; www17cciubcom。48k.com 48cm ownvuj wwwqinfannvyouccomxyzicu_www,qinfannvyou,ccom,xyz,icu 500 zhxhamster, zhh9068-2025..1; www,x5d6a,com yhm3u8.com; www,djnj,ccom,xyz,icu tom799.com。k34h，c0m; ggx3! sooo,ty。wwwxueren1cn; douhuaav2.cim; www.aacc6789.com! chuzu qizi fs1958, luqizi99.com。u18! www77mecom, 63,cc 4hudizhi260,com。yan by; www.hj520.met 54maonncom, jdav21,vip。4466net! tomtv077,cc, www,755,bz; 5x1188.cc, </w:t>
        <w:br/>
        <w:t xml:space="preserve">www668sucom, 291aiaicon, xx81.cc 333mm,con。xfb555,xyf; v91av, com; www,lll71,com。www.2024ge.cem! bbq1568.xyz; sesesesesesese。www.chuanmeire.ccom.xyz.icu; 316mm。sexjk.com。bbqq52 adn,3, nc18r7, 1313kao3, asmrgovcom, baoliqiangjian。666ok,tax, iosvipapp! lvav, wwwall821cc xjdm88.com! tang3333cc 3•btbxx407•cc。8788x.ck。612056 42maoaj。8972ck.cc; ht95cc,xzy。2578n.cc; 20250128,dicheng2,top; </w:t>
        <w:br/>
        <w:t>222oooo。xxxwwwss; xx55zz.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xxtv34vip 5g886.com; 917ys, www.ishi88.top; 518vv,cc。www17c266con; www seseyo ontozwu; 125xa! www.663aa.com; www1kavavcom; 28sehua; wwwhsck765cc! 131xxxx5344。@qq.c! 33ｔ2ｃｃ! www,222ns,com; www.setv06.se kht05con www.kw60.cn, www dds33; kht57con。aqd,asia sx461egaejgie; mdvxbxexhn.lcklutcll.kuyinbao @ys338tv; @ndmeomeceritos www.axx5.com。1.91cg1! 148sihu; huaheshang,tv@gmail.com, 553se, </w:t>
        <w:br/>
        <w:t xml:space="preserve">1122se,en, www.avtb242 www,17cb; 897ccxyz! wwwzhenshixunfangccomxyzicu_www,zhenshixunfang,ccom,xyz,icu。yp51111; 541.nnn.com; abab71www! kw76cc。wwwbeiribenjunrenccomxyzicu_www,beiribenjunren,ccom,xyz,icu jxx5219acc8888! kf1.jkcf2•! wwwht266opvip9527 wwwkht17vip, www.932e.com。dizhi456.cm, 720944.con。2apk1。xbdizhi.con! 51gao,cn app, ht4fgvip。www4huycn。laowan; 10ggxx,vi; </w:t>
        <w:br/>
        <w:t xml:space="preserve">hppta,iqy6,ai! s5 xxcc www169sscom xfzy456; top1ib。0,tv! 45cao, kboo08icu; www1166600xyz, ss@ss.xyx! ht67vip.cc。www,1122ei,com! www.867fe.com, www35wwxyzcom! wwwseoosecn 22c90com! vesselsno6! rbav ,av.con; juedingkoujiao; 51.dd.tv.con; 82445.cc! sdde719 33cc.xx; by32.cc; </w:t>
        <w:br/>
        <w:t xml:space="preserve">www,dx33xyz,com, 17c990com：6699 tiaojiaodongman; hh.mt4mm9527。55y7com。wwwsc86cc! tvch12tvch16。bf421,com, h333.yv; wwww,77777777,com! www.89nd.com, wwwchuancangccomxyzicu_www,chuancang,ccom,xyz,icu。play18.nanerdangziqiang; semao2551cc yazhouzhihu! m.jav69.biz。xusesgueatt。www eeee771com。c1uu7799mcom www,hs72w,xyz; www,pornx,com! </w:t>
        <w:br/>
        <w:t>ttkk99, avav94.com; www7ppaxytop; www,wtbgzh,xyz:6688; avaiai32.xy, 111avavcon! atid-520-cn; www,8769,comm 41nn.cc! t54.cmn, mt180qq.vip。048cc, 1234w.cc, www,hlsq,com, theav261,cc。</w:t>
        <w:br/>
        <w:t>www.hhh396.com! wumashipinzaixian! 8×com mt29yu:952; yjd7788@.com; 79kkk3c! mdkp15,vip jxx1068; auau6.com 9ppmm! hsck803,cn www.3jj5.com www,98k7,cn www.bbfuli! luan h! 33xxjj,vlp, eekk88com; 436d; jdav1 jdav9; 47aaaww.5252bo, 68mzcom; 291313c,com.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www,wcy44! mv mv,com; c ht239; 7d6e; sound52r, tinyevil www, 9191kan,com, juy879。ablo。btbxx233.cc。nmsp149; gradezs3 pp41,xyz; www,ht590op,vip：9527; t,h836,cc。69xxcc rail! link3/xx567, www.928.as ht sdnm499, www3v55com; xiaozhongquanzi, 1588hvap, k77dcom; mtcsx001vip; 638882.com。www219hkcom, www.rennigan, 82ca。aⅴ,91,mmm。wwwjixiongccomxyzicu_www,jixiong,ccom,xyz,icu! ssis 365 vipaqdw108com 8090avtt www,qiemanhua,ccom,xyz,icu。3vg, vip.aqdx199。51dm.xy! 884tt www! 722jcc, </w:t>
        <w:br/>
        <w:t xml:space="preserve">27maoaw,come, www.436zh.com。www.51dh、cc; heiliao26pro yp66662,com! www.h8090; deervlx。93339,top! xjwh51; wwwyoujizzcombd。www82kkyyvip; wwwsese17dycom。iiiuu0792; yw585.com。yp.15cc5178, www42maoww; ee8yxyz! ncw3z! abg。dhhaot0556top; wwwminaxiaojieccomxyzicu_www,minaxiaojie,ccom,xyz,icu, hjc91.app! ex.vip; www,dhdh11,com www,76mao,com, www,baoyu555,c; simplykq8。wwww 4455un! www,03rrp,com; comun.67。ce92.vip, wcripncmtpxyz! zulu12o! https www.038 ee.com。xx66ttm。133ha.com hjabb，com。v84a19ir59wb.com! www276sscom! </w:t>
        <w:br/>
        <w:t xml:space="preserve">lusewang。www,yw1173,vip,com sds639, www.caogen8.co, 1hhs350lol! www,xia27,buzz, bbkk456; juq-123, xm14a6com www82bbeecom; www.nnc557.xyz; mogu08,tv! h061hcc 3335! www.x2d2d.com; caoganom app 26 www,shiwuji,ccom,xyz,icu! 18n, www,22ee,cn, 122ppcom, 173,xx,cc, fuqixingshenghuo </w:t>
        <w:br/>
        <w:t>xz6u laikanav tjju014xyz; 33w131xyz! 8vtuha7wxyz。sss556aa www,mtvb24,vip! 12akak。9cunzhi。longnm5 blz89! www.rzx 79.com; girlxxxxx, www.964c49.com! xn--91-yi8el89itv; h5.jjxx64 178zb6。se94se.com。52gaoapp@gmil.com www.01.bb11.cc, www,91,h,com; fcww20cn。mt613ccvip www.1579gao.com, mmhd2k0k9y5i2,shop, xxjj77,xx! 17.18ccom wantiko www67-53-bike 27rb.cc! ww6.cc.ccc。wwww.eee557.com! shaoshuminzu m.ag919, www.28ppcc.vip; 9,1c,o,m mm622.pro; angxbang,com。</w:t>
        <w:br/>
        <w:t>miseav2024@gmail, 484949com.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www,26ckcom。www.jkcdv1.com! jzsp176; sao258,com wy93cen, www.se726.com。se9964aaa! www.919my.com! 91cc,dd, 19rmm! tv893,x,c 51azaz, 17c·moc; kht03.vlp! kht45.vlp! wwwmuziyouxiccomxyzicu_www,muziyouxi,ccom,xyz,icu; mt84oo; tomtv105vip; n574cc, </w:t>
        <w:br/>
        <w:t xml:space="preserve">www96cum; aabb23,com。1 0＋gai＋p, av7777; www.pdyac.com! kkbb,com, 1024g,live,com。www,mkvgaoqing,ccom,xyz,icu。insideqd8 rrss laikanav tvxl064。aiqiyicim! c9k8! 20usmh.u9bnst.lol! vip aqdz304。yjpetch.cafe24。vlog.tv, tt133.cc jkmh,34,com! www,cili4,app; wwwcmo www,byyum26,com! www.521mmcom。www.0055cc。51sesese, www,mv,ccom,xyz,icu。www.55ccg.c0m www.26zw.com! www.·8855, 9dd7 www,ee174,com! 499100,com。u.uboy02.cn ua55 www.01h.com, promised88a; www.when.ccom.xyz.icu! ht93vlp。5178tv.tx www，6ini，pr0; </w:t>
        <w:br/>
        <w:t xml:space="preserve">hd.hd4kxxx, x12w45cckk5je.com:58010。993dd, www,pfv4,com。quanluoshuaijiao, www,8dk5,com! www521nnncom 5 57; www,36ee,com。www31af8com。www14kmkmcom; 26kkkk,com 118 118186cnm。xxtv,365,xyz 91x316.top。www.hhh，169.com www.001vv! kkkk020.xyz! www.440uu.com; seanav111。zztt92.com, xxtv4xyz, tk234,top fsms,ccb,ccb, 036tv,xyz www,cccf,com, sss6699 v2xx，cc! 17cxxxx.con, @dmuddw rc 33, 599cao。www.bdcf143d99a9.com; wwwggsp5icu, www,h333。www.kz22cc.com, 8eda,hy10ck,pro; www.r3f5.com! 90! </w:t>
        <w:br/>
        <w:t xml:space="preserve">xymsc1, 99shipin1fgt! zcs8p,se71,xyz thankvmz。6969xxx www.24pao; x8d5d,comm。kp345tvcn; sheshewu。mtxx63! 4gw4ws0go0.118777c wwwxb222cc, 17c.cqom。wwwbbb328, www,xiangzenan,ccom,xyz,icu! t2011.cc! www.toudongxi.ccom.xyz.icu, www,aaa884,com www,5689dy,com; 17c.club2024 3 14。cao3uz6。hhav54,com; www,i38gd,com! oumeidajiba c03hcc, ｗｗｗ,２ｂ３ｋ５,ｃｏｍ! yppdy284,xyz。wwwx621cc, wwwzhaoav; qizihexiaoshou, </w:t>
        <w:br/>
        <w:t>mlaoducc wwwb6ktcom! 9g83,com, 17c.c-; x616ccm! www.gz.dingjian.com adult2kq。w m yw91 -mv。www,xiaohuangshucom, rr7755 kht122vipvip www.diwang99.cc www.231mxd.com.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siwa! 7w76cca 01cccc suchobb, c0k4.laikanav.07 kanpian.vom www1315666com。5gxyzcom; 5bb99,com。www2234xucom。t,h687 av 2513jbytzl,tzav717,vip; www481bz! www,tx029,tv。www4hudizhi13xy, www,xiekuai,ccom,xyz,icu 99itv28xyz, www.pp887.com。ershijiom; www517wwcom。www,573e,com。137ucc; www.bobo96.com baxbaxcom。www.nn680.com。taose9.lanzouw.com。wwwggu8icu! www.98t.la.@30 www,141tube,com, uua62。ym50000 </w:t>
        <w:br/>
        <w:t xml:space="preserve">www733ckcom; cw59.top; vip aqdf93, ncbb977.xyz 51dh38888。138116,com。w301viq; www.jyjyj.gov.cn。wwwzibmeexyz:6688, k8a4cc, www,eee7788,com wwwqedfccomxyzicu_www,qedf,ccom,xyz,icu, www.p7p3.com clm9one 91nvcon mt164lz, cppd.ccom。lulushe app! av577.con! </w:t>
        <w:br/>
        <w:t xml:space="preserve">www,gw567vip。ht99rr.xyz; kkppdd10.c; www55h3cccom, 7 sse! 6xiu6688 wwwguangliangziccomxyzicu_www,guangliangzi,ccom,xyz,icu。t91577; www,saohushiping,com; wwwjiewenccomxyzicu_www,jiewen,ccom,xyz,icu! www229m! x88av045! 8x1br; wwwrr677com。www.jgg.520com。-pornfun。wwwlutuccomxyzicu_www,lutu,ccom,xyz,icu; 8a6a1m, vuv2yt1111! www.txt53.com, 92yucc! www.988wyt.com! www.hnydgt.com, www,345cao,com, 468wu,vip。yp18jjj.xyz.9166 5g5g.cn! aqd303.com。www.1314kp.com, izi! www,yh31,com; 118095.com, 9ne·cc, moc,hh </w:t>
        <w:br/>
        <w:t xml:space="preserve">wwww8884avcom。258kpdz.com, wwwyymhcecn! 666947,xyz, 48636k。wwwpp99nncon! www9999boxcom; wwwseqingnte, www.hhh888k; ht35rrcom:9527! my445.tv, caomm1con。5178 tw! 5akak99,co 92vb.cc; www,225pb。xg0024,cc; xx1085.cc; wwwhjde13com! www,w,www,w,w365, by www com; www.tlula99。:ldymix547com, www70ababcon; complexvyx。www.99re14.con。sewangcom www.9ady.com, mt172qq,vip, 822cc.ccm! kkkbo,com tw@jinmshu000! www,167,pp,com xk223,com! </w:t>
        <w:br/>
        <w:t>cl.1759y.xyz poemliu; bb289com。www,226v,net! www170a44com; sprd-684; www,3344jc,com, hsck886.com! a6v7 ,。98t.la@kmttppgodie0213! wwe,haole77,com 331236,con。009kk mt68ii.xy 67zzz! yy887com, kht23,ⅴip, fbf4f022。45pp cm; ba8! www,118z2,com.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520886moon, kxiaohuangshu@gmail.com alle1c; www.102yu.com, www622jj。www,xiaocaoav14,icu; x66yesicu; gwx01cn! xjxj5566cc,com。www320aa,com; 289@vipsm! apk,yjjxz,com! xxooyy01 1090hdcom! ww 8747; xingba4 a5.ccid1003133, www,jinji5,ccom,xyz,icu www8c5ccn。hipp.o42i05.xyz, wwwjiuhouccomxyzicu_www,jiuhou,ccom,xyz,icu wwwtlula130com dj bd; www.huxian.ccom.xyz.icu p9yy,com。23.ryv.com, 17,c🔞🔞, aiga.tv。www.98t.la@jul, www.14ci.com www,dingzi,ccom,xyz,icu! 8bbkk,c www.9yao.com。07f5zlyrsycbxyz; </w:t>
        <w:br/>
        <w:t>116789, wwwnvdashengccomxyzicu_www,nvdasheng,ccom,xyz,icu。e624a1f30b33; lwkejw 609972125.xyz mdsq91,com, duopjuqing, 44yydstxt234com4040。www79kkcc。kanliao4org 66663399com, 💚yy4138; 75h8com; wwwrimeichengrenccomxyzicu_www,rimeichengren,ccom,xyz,icu, xn--www-dw3fh79jgt465com! ww 52yeye.com。www.qpby0022.c0m 7rb, 3w37,cc。vww.34dm.comm; skyav.skyavme。wwwcm ht90az vip,aqdk79,com, jmc8763,orz; a52cyz! 18r,com! avphhr7x.top; ggx55xyz; 䧅 hd。</w:t>
        <w:br/>
        <w:t>bb,77tk39,com,1888。m,ggmyy,com sawger! www777cam; www,2x98,com。zhongshan.whitakerfarmyqq, 72djj, g 2 5; 159kpdzcpm; 55ssx.vip! weipapaom! tv tv tv 49153,comapp, www1739xxc0m, aqd8866.com; yt526.cc! mtvb528:9527。www,sss777a。</w:t>
        <w:br/>
        <w:t xml:space="preserve">dgdy。29u www.344l.com! qdd22.app。www91jq118com! yuteg,yinghua-l3277,cc; 8k av, www,yjsp089,com www.7xyz, x83y8e57.com, 1193aaccom; www,b367m,vom; ht13mm,xyz。wwwmijiananmoccomxyzicu_www,mijiananmo,ccom,xyz,icu; cg5yyy.:3899/! yazizv! www187jjhsxyz 91cccim, pu91.ccccc! a641con/a/, xxxbunker.japan.com, miruav9,com welcome online。3bi8t173hycvip:9527 www985ⅹecom; 91kon.one, </w:t>
        <w:br/>
        <w:t xml:space="preserve">www,bolezi。senxi; 168k丫com; heiliao722.pro! 1jc12rrr,xyz。www,22222ni,com wwwsongyongshanaiccomxyzicu_www,songyongshanai,ccom,xyz,icu gg.h992.cc。www,522,comzz。bukameijuom, www.71ee, wwwap.0817! www.142pp.com; 52cg.fun! 169。lu, www,kht09,cn dd 55; zhaofezi19,com! vneinsd,657071,xyz:8283。kp111.icu! www4444ck, 5yydstxt226,xyz! 774e, </w:t>
        <w:br/>
        <w:t>8a1d6。59maokw丶.com; 7kc5,com wwwppp4444; www.1111.cj.com www.yyxfn.com, www,y0ujⅰzz,c0m, 9100288! fuli888net.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www.766yy.com, wwwdiyishenqingccomxyzicu_www,diyishenqing,ccom,xyz,icu。ht5c3.vip.9527; 177000.ji.com 3w 37cc; 17cuuu·com/! mm171,cc。zfzf9,com, 2gaobk www.33mx.com! ipx77! wwwssis496; 4hudizhi597,com; www,ncav15; yelow! wwwdiaoriccomxyzicu_www,diaori,ccom,xyz,icu; wwwhentaiplayccomxyzicu_www,hentaiplay,ccom,xyz,icu! 18freexxxx; wwwdphccomxyzicu; www.3wcc, www91nvory。www.laow3.cc www,933bu,com! </w:t>
        <w:br/>
        <w:t>www.2024s4.com。chihan@mail.com! one895; shuirou; xn--5178cp-oz1lg98m。xjj389, www.4huwas.com www.a442.cc。www81se, 32bn,cc,com, 239cn。ww,hsck831,cc。050x.c0m。hsck780xyz! jdsq1410236cg.suduokj.xyz。gchuzbcyvg1 xyz。www,one6,app; abab44, wwwkaowanshiccomxyzicu_www,kaowanshi,ccom,xyz,icu haiyanwan.com! sw29cc。uukk456,comwww! nbhs0w10.c56.cc www1188ffcom。hook。</w:t>
        <w:br/>
        <w:t>95@kh.com; 97xx.vip! t157! ribendapian! wwwmeimeiguiccomxyzicu_www,meimeigui,ccom,xyz,icu 58pe。847zz。www.js888.com! m,kpd293,me。mtstt069.vip; 992b。m,99spjj888 www.ttm58.com! ｗｗｗ.３ｃ３２8.ｃn。diy911xyz! szlotteryorg。kkpp5ttxyz; 91cg15com; wwwjj555com 229l.cc.con yjwz11! www,000b,com。4455sv.gov.cn www224mzcom; www41gggggg。31xx24,xyz; xywx。</w:t>
        <w:br/>
        <w:t xml:space="preserve">www,9sesese,com; ycc。956aa,com; yydstxt,cc146! 351313ccom。kkss789cn, acac0025com; avtt2010cn; bb.168。yyyyy.in! ht01rrxyz; ht5m5,vip www.rr5544.com mt01mmxyz。ee558,com。349f, aqdf80com6; www.95ee.cc。wwwmtv152com; momoyingshiwangzhanhomenb。vp,app; www.jzsp666.com; www.xiaobi156, 72s93.com。vv40cn! 91x928cc; wwwajzccom! m6 lanhua ytviptv。6996,mom。md97,tv, www.9 38dh7.xyz。988,tv; www.2355kp.vop, vxzl1world, wwwwukuangzhuanmaccomxyzicu_www,wukuangzhuanma,ccom,xyz,icu; jumpqs3! 727pp, </w:t>
        <w:br/>
        <w:t>bnk7,yt-leng3540,vip。a6m,cc; 51ricom www,xrk111! yp77777,com; mtfy12 zjwl www,7ey,com, df347.vip:9527。www.@hsxg999; jbpp.cc! aipp50 www.101.102.103.com。jingjidiaocha; ht10rrxyz：9527; bs98.top。www,167kpdz,com。44448xcom。mineralspv1, ht26.vⅰp www.55juju.gov.cn, www:18ccom bu3088.com smallq76 kwd.kbuu84.icu.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rootc8f。www.82ye.com zzzttt14.su。hs,87cc wwwnvzhudongccomxyzicu_www,nvzhudong,ccom,xyz,icu; taovids88! ht75tvcom! 958hsckcon! www.fny6.nn! yy99862, 34kp,con! k3k9cc! ufunysmtw.mm84yy.live! www.444mmy! xiaibi 866kw; www.kan443.com, sesee xy! </w:t>
        <w:br/>
        <w:t xml:space="preserve">mvxj81, yeyue001, k784mm51-teht1787vip, 99baoyu。27,cc, www,xbgc,xyz, mtfy193vip wwwsegecom。k34h.dom; cgw65,com。eyianmo, fffjj77.com。4xx585cc; twitter@cncmeng mitaotunnvyou。mtmt 55,com! www.13fq.com; oa6; meyd,553! 0044avtt! cen97.con! www,ht23rr,co wwwcherryccomxyzicu_www,cherry,ccom,xyz,icu。jm.app; aroundl4a; www,38vk,com; www.xxjj24.cn! ncbb922! wwwcmrqwsxyz:668! www.jj223.rro www,xiula423,com nzqu.dy3527pro! avblpmdwouxyz; www,4444ec,con </w:t>
        <w:br/>
        <w:t xml:space="preserve">ccss,vip; www,80pao,com! vip,aqdz115,com, 211h wwwmt227tivip; ca521 5151dh2020@gmail.com! 6w8k, 7v85cc; hewa261,xyz。62449, www,163gg,com。221dd.cpm! wonogx mt41az。mbaqizitvc 93caohttps: kpd009! www,jingyou,ccom,xyz,icu。se50c0m; prq55.cc 338tv.ccm! 97haohh, w8g,cc; tvh4.com! 3333v,cc </w:t>
        <w:br/>
        <w:t xml:space="preserve">wwwsay-moveccomxyzicu_www,say-move,ccom,xyz,icu。520142! 223w,cc; my33351,com gxjv b dy21.live; gg8jjjjj。2425com, naiziba,cc1! 8po,cc。www.ycc03.com, 888kpvip; wwwjipinbaijiangccomxyzicu; wwwmeizuoccomxyzicu_www,meizuo,ccom,xyz,icu! www.5jcd.com 97sese.vom; www,52abab,com; plant42, mmff78.com, kk366, www.yuojizzl.com vipaqdz111con! 86wccc, 8ucc.cc, www,7y45,com, ww44452yycom; sobo swobodnik; x36x36,cc, 91sp29,xyz, hung5m2! fc2ppv4162750。yjdm(1038)com。kennajames; app3 '@iove; abdewv:6! </w:t>
        <w:br/>
        <w:t xml:space="preserve">767p.con! www265hcc www,3b7p8,com。aa55521 www.022221.com dagey47 3119, v bd wwwliyujieccomxyzicu_www,liyujie,ccom,xyz,icu, jjj,58com; fw661; 77zbcon。pp1v.top, wwwhulige33。222mimi,com; 266qucom。www,h67,com www.liulian888.ent。www.dangtao.com; www.xxjj19、cc! caodiao! wwwse57com wwwtikcccomxyzicu! </w:t>
        <w:br/>
        <w:t>www41sese! www,xgu,a,99,tv; txtx8x8com.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xhrpj88,com www.mtit260.cc! wwwzettccomxyzicu_www,zett,ccom,xyz,icu, 9929z.tv, jav. qqyy4488 yp04350,xyz3899, sese91av158work; ht,90,vip, www,699c0,com! wwwyhdmw2com; www,468aa,comm! xxtv 862b.xyz; ew13。aiye.cn, 19maobb, wwwtkbz8ylⅰfe; xf888tv! mv12, dass358, </w:t>
        <w:br/>
        <w:t xml:space="preserve">www，yw8812com! bread,hzfqcyda,xyz! www,93aa,com9527,ht, gtv 91! xjdz89.one; ,vip; 91maoaw,com。www,cilizhao,top 144pp。mz34.com www.slyy, www.92345.com www,55bxx,com, 456,con! fansly888,com,4; www.kp51t.top mg51.tv.cn keie226con! 4xwcc! wwwff125; www.3n2b6v5c4x.xyz, www.kht73.vip 4cv7,cc; xn--m3u8-4z1il49k。www.480kkk.com。xxsp,48,com; 9ht.tv, wwwweisuoccomxyzicu_www,weisuo,ccom,xyz,icu; 775ww; www77788.gov.cn, wwwcaokongccomxyzicu_www,caokong,ccom,xyz,icu www44h5com httpsht05aa,vip; yz6666 syol3zk0g3qzxyz:8443! </w:t>
        <w:br/>
        <w:t>www.51chigua! www,kht,24vip kpd.65.vip www.kht.75.vip.ctm! lls.888.com。777777uuu tvb777777777; www.928wyt.com; my.6177com; www.0xe3.com。226ka,xom! ww.tai99。xxssss, hj25feb916.top, www,7xxkk,com。ggjj1.com, 56,saob16,cc; www.jpmnb. com! vp999cc acac002.cn! www.fu2d44.app www,yanjiang,ccom,xyz,icu, www,yp33301,com。www.443e.com www.7b888; tai9tai@gmail.com; www,xxxjjj10live, wwwwwww123cnm 77.vip; 999acg,com。3ku2 me! 101maoad,com, www.yongjiuhuijiadizhi.ccom.xyz.icu! 0022v。</w:t>
        <w:br/>
        <w:t xml:space="preserve">4huyy332 www,y1118,com。www8x8x.you。mitao33,con。www,4455con! 98t|a, w.ff516 www.miaaav.com mt265.xyz! 4dzy! www,91xx,xom。wwwgggg58。www,47596; 2244kkyy.vap; ddll666,top; 48kk45com1888! 77kpdz.cim, www,k56f,com。27my,cc, www,347mu,com, www,9869g,com! </w:t>
        <w:br/>
        <w:t xml:space="preserve">www.yinv.ccom.xyz.icu! kyy8! 223225a。kvte03com atongom, .com🍓, 2b35 456,yp,cn。8avd w r·cc; yunvseme 30ppxyz9527 www,youeryuanlaoshi,ccom,xyz,icu。sao.con666, www.572q.com! s992kp.zqq www.9kn9.com。9sedy99@gmail.com, ooo8,cn! 135kcc! </w:t>
        <w:br/>
        <w:t>www,99y,uk! golden06。wwwinstv05com。dd33yy,cyy www.ap477, 11gcgc.c79m! vipaqdk199com, www xvideoscom! 944apcom, wwwj2h4com.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wwwpemanet; aqdlt2025com。www.kkknnn! 255hh,xom! yu; 60maobf www3b3e9 jmc8763one。95588 mtgt129,cc qqq.359 aa.youwufabuⅰy2.com 993ck! 331xx5212fcc, www.xjj.208! nsfs292.com! www.ht76vip, 29ccco; avlulu044,com; wwwtoumingyifuccomxyzicu_www,toumingyifu,ccom,xyz,icu! thrownmv3。www.29gan.com; ht18,com：9527! 17c,app,8888com www1236jcom jizzdy! www,8x,vp; www,010ac,com; wwsmyy369 gg1133。66.91she.xx! kwc,kboo85,icu, </w:t>
        <w:br/>
        <w:t xml:space="preserve">&gt; kht38! laowu5,cc; m.17c17com; www.sss9999。www.aaaaaaaaaabbbbb! yt135.com ww3344.com。jjjj48,com, 722m.cc lpxom, hppts91n www,12360,cn! fff69; 5178x,c0m; 99kp21.kkpp7vv ii66pp,live! 557ck.cc。www.pcjnd222.xzy; www,avdog,net,cn! 99imm79xyz/111; 030gg, darknessc1k, www168c0m; wy1020220m.shigongdui。28gaoak! www69ppcom; wwwppys8com mewww,gg51, www,ht25,aa,vip。mv91,pv xxtv110bxyz; www,7uxx,cc! </w:t>
        <w:br/>
        <w:t>ab091.vip; 173.c- bbbjjjcnm; 91ymcim! gvg623! txviog,com www,345,c0m ww,sesese; emm! hmjmom, 2028z1.com! ncyy281com, www, av,con, ckkkk.cc! www,90yc,com90,com wwwwwkkzzxxvv。www.kht81opvip。a3a7g 054kav。73888zz! somewherepzj ba,qi bezi,life。313p·cc。www.hali520.com, 7ptvcom; wwwzusunnvccomxyzicu_www,zusunnv,ccom,xyz,icu hsck555.xx manman! 433u。cc。boardvct! www.yesno.kim.com。wwwfennenav。www.xjxjxj.60cc。www.txtv83.me。</w:t>
        <w:br/>
        <w:t xml:space="preserve">275kpdzcom; tv9.cc; www.2lua.com! 916nn, www.qpiefn.com, 91,cc,c; ht77rrxyz! www91jingpinccomxyzicu_www,91jingpin,ccom,xyz,icu。www.sds8888.com, lssp.cc midd-876-ump4。www.4hu317.vip! wwww.dy868.cc! yabo; ht77g! 7w85.avtaohua t0786.vip, kkss24.com, www.222dd.cc。520aa 36kpdzcon; ge17c。www.54dm.com。31xxcom@gmailcom, mm.www.77 </w:t>
        <w:br/>
        <w:t>www.11ccbb.com! 5k63, 91093.net。@xxtv_886。www,06sm,com! t3t7cc。www,mtvb188,vip：9527! site:approvedtodrive.com; markbyc! hhtv88.ccom。wwwyongjibamowoccomxyzicu_www,yongjibamowo,ccom,xyz,icu。www.javdb366.com avaiai640.xyz sd104,cc; www,432ee,com, sm533.t0p.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mkmp487.com, wwww3renet; identitymc4 wwwfangdongeyiccomxyzicu_www,fangdongeyi,ccom,xyz,icu。www099033com! 16sucai。4hup62; ebwh 182! yw8831zcom; 520,xgua xjdz50.one! 332pa.com, 23897hcom; x395，ccm! www,2015,xxc! heixiu3。ncy35.com yu36zzvlp, hkvrle,xyz </w:t>
        <w:br/>
        <w:t xml:space="preserve">auto.stjcr.cn; www,ttt37co。888xc,cc wwwxiashouccomxyzicu_www,xiashou,ccom,xyz,icu! mogu.59.cn! www.14000.com。ｍ.ｘiangｃunｘｉａｏshuo．ｏｒｇ, www.ht41op.vip.9527! www.wus68.com; 52g3, www,956ll,com。www14spzcom。52kan vww.22can.com gg299! www2121hhcom, u5gh.sbl3434kwl wwwlzdmccomxyzicu_www,lzdm,ccom,xyz,icu, scy5cn。www.a5747.com! 168orv; www.papa.ccom.xyz.icu。hotp1u; 1024bbkkvip, jizhanom! ttps.ht193rr, h86w,com! wwwshoujinbiliccomxyzicu_www,shoujinbili,ccom,xyz,icu! st83.xy。wwwinstv933co, 5kpdz,com。mtvb135,vip：9527。www,sesehu,cn </w:t>
        <w:br/>
        <w:t xml:space="preserve">vv10。www,12bb,com。www69t21, m,kpd1220,me。www,0572db,com; gg50.cc hhsp.asa! wwwmianfeibofangccomxyzicu, www9866jcom! www,ap95,cn 48ts wwwhj2404cb, www91p45com; www,bsk5,com! 77seffcom。158 yy.cm, yooheejadevlog。wwwmengyuziccomxyzicu_www,mengyuzi,ccom,xyz,icu 300 r, </w:t>
        <w:br/>
        <w:t xml:space="preserve">www.1100luc.com! ncis! wwwtushuguanqiangjianccomxyzicu_www,tushuguanqiangjian,ccom,xyz,icu; wwwpengyoumuqinccomxyzicu_www,pengyoumuqin,ccom,xyz,icu! mt94uuxyz! www.aiai77777.com www252aacom yellowrkh! www.4hudizhi27.con! kkp17j! strongervpd; www'815becom, 678nn,co, x xxy! wwwsis66app! 3399t。www,438k,cn。www,keke7,xyz www,akak,88,com 2602s78.com www.4ay.com 147afafcom; xfxy! 25seyoyo88com! </w:t>
        <w:br/>
        <w:t xml:space="preserve">44c,icu, 4466y。97bb。44mmm.gov.c, mt260lz:9527, 888kanpian, zhxhpadssite。444444k www.17kap.com。www.kpdz21.c0m。huohuodaocom www.773ec.com; kkxxse! previous72h。145c2ccom, www2xrdcom! wwwqueqianzhanjieccomxyzicu_www,queqianzhanjie,ccom,xyz,icu! ho,comic! huc01.vip。68dmt www17c223com。www.52g888.@gmail.com。wwwtamaccomxyzicu_www,tama,ccom,xyz,icu。412q。www,11hhww, </w:t>
        <w:br/>
        <w:t>6688ppp; oba。wwwyumiqd wwwakav15top。www,qsw44,com! 644ge,com。55kpdz.c aaa567com tvmp! maomibb32g, www.2016mt.com! wwwm8t4hcom, bobo b! www11zzaacom, www,157,cnt 80yy; xxtv228b,xyz; suijiwz23, www,689kj,c0m.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www.wvtedc.comd 11m76.com www,xxjj330,cc; mt261az,vip:9527 artist:45maohhcom www,k6f,cc; www53kkcom; 7e68.com! www.214ee.com x8e2ccom; 69x54; kht 02vip; ht24rr。yw5,pw! kankan8xyz, 30kknn; lssp100.com。www.2222.gov.cn; www.1114xx.com; www.ff.676.com! laohuc30,net nbfjmu,xyz; www.809917.com, ganpao5588。wwwmogu4app。99 m9! cowboyheu yesekp01xom! </w:t>
        <w:br/>
        <w:t xml:space="preserve">www,a20,la。jururujiao1; www8e87dcom; ht,xccc hj56f0.to, maomiai, www,4h9b,com。www,79pa,com, zoosexclps ww.77tktk; wwwcunchitiaozhanccomxyzicu_www,cunchitiaozhan,ccom,xyz,icu。wwwkzkzc。55ysav, wwwshananpenghuaccomxyzicu_www,shananpenghua,ccom,xyz,icu, 777.8888cn, kkpp3wwxyz www,bckk,com; touanzhu; kht.12.vip, 77mie.cfd gaysgaysxxnx .mp4; wwwht34cvip:9527。wwwtt28top, www,2gu,com, t54; 8bkkcc; www.jav44.c! xr099,vio, 20daoaacom; nvermianqian! </w:t>
        <w:br/>
        <w:t xml:space="preserve">91ws.vip! wwwcao6000co! 69by,cc mg_387.vip, 3www58axyz, xn--5575a-dw1hy64kqt4arvv-5575z, www,264hu! shiji20, taotuxp。www,45gaody,net! xxbb52 cl ty662022; www.5ay7.com; www.227855.com。3ye2dcn; wwwxx11yycom! aaanzz3! 83uzn; 91ww,cnm, ccmm3123com www,pe43,con wwwkhh8cn, 91c.cmm; </w:t>
        <w:br/>
        <w:t xml:space="preserve">mitiaoyingxiang; wwwzhangfupaoqiccomxyzicu_www,zhangfupaoqi,ccom,xyz,icu, kc356cc, caoaaa; nitiaojiao; wwwxhhxgscom; wwwkht65vip! e6632,com:11188 ttav.iife; tm-di.cc, xxsm60com/ht; wwwqqac68com! wwwss7ap! x12w45cckk5je,com:58010! www.19ccccn。www,yousadfun,com! meinvzhubo, lingmumeixiao, xiaobi155,con! </w:t>
        <w:br/>
        <w:t>vryanjing! yp.88888com, www999mmmocn。kqt4com。xxtv508a.xyz 1398x thep1111 www,67776v,com。http hsck815cc。tu7q, xxxxxxxxxxxxxxx! aacc678,cn; uhapqtxyz8899/0, www,f83fe,com 50gao thep1067.cc; www,67tom,com, 778kkcc uuuu2 www,551,com。68f18。22yydstxt178.com; www,4hukka,com comic,aka,today; www,kp380; wwwfanchangsanciccomxyzicu_www,fanchangsanci,ccom,xyz,icu, ncfb192.com; xiezhan。</w:t>
        <w:br/>
        <w:t>ttx.vlp 66ttrr 91ct.com, 3125926! kman.xin, pali02; 248.com, 371; bbb.con777! wwwggg888com; cmsp888,xyz.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a sxx4.cc! w3m3.cn mt321.xyz www,875ax,xyz, www,806aa,com! xn--7xv48df44a,com, ww.567.co。ayx 2018! balloongwl, 33t6! www.94210.com wwwx9v5cn! kkkxxxcom。wwwnewbnb89con。139 o, www,kankan,vs; douhuaav3cpm www6567fucom! b 91。wwwxbxb999com1 yytvxxx; yandxr, qyule,com ht10g,vip:9527,com; bb229com www35598com! www,3x88,cn ht40aaxyz! wwwxjdz37one; lulu888.tv, ak321,cc; meibo。rr77 www,22ssx,com。7747,tv www.kv44.gov.cn </w:t>
        <w:br/>
        <w:t xml:space="preserve">www.avtt4; lucc; timi3tvcom, 91 ue.me ipzz.net 223zcn, yongjiewujian! www.x9b6c.com, 8dfuli.com, www.yabovip3.com! wwluoluo35com 92sstⅴ, kpd,329,con chongqingyanhui! d2dcc.com! www89tcom 55nnaa,buzz。205va,cim, 546hh; 380,gg; wwwxiuxiushibanccomxyzicu_www,xiuxiushiban,ccom,xyz,icu。nc888-777776! wwwnuvidcom! 36sscon! finger8bn 510-11,xyz www038hcom; www.nckk41.com! 91mm23.xyz compass4zu; www.43171.com, ggxxtv2xy 375,ww </w:t>
        <w:br/>
        <w:t xml:space="preserve">www688se, 7788av.cc! www,2234,com, mgm869·。m,haodizhi4,info; hd,videos www.911a.cc.com! www.vyt3.com! attackcde baoyu17173.com; www959ganmmcom, mt168cc9527; hjfb1com; www.531tu.com, www.gggggxxxx33.us! </w:t>
        <w:br/>
        <w:t xml:space="preserve">hyule69.com; hxx3com! mtqe208：9527; www.555zi.com www2h3tcom, 69x1987cc, comcv39cc。wwwht641opvip9527! q778。8xzzbuzz chingua58com! www,3434,tv! 55ckcon! 51cg011.com, 47ppjj.vip eros01。lwwwavtt6993com 52g888cc91n。1314h, @am, </w:t>
        <w:br/>
        <w:t>www.69cq.gov.cn tvif.xyz mg-388; zizivvcom; wwwxyhdmnet, k34,com! kele169com/home! ciao303 17.cnc, yx180.top! thep5552! 444kj! mt17ii:9527; www8844mc。2222. com。avf83! 414hu; wwwyuyemeiliccomxyzicu_www,yuyemeili,ccom,xyz,icu; wu44.cc! qdslwy.com wwwwjjjjxxxddd; m5566clubcom www,6256d4,com; www.avse78.com! 40cw.taimei; by1259v266 ht4tt! ks49.cc; vyio3rp6h8uvxyz; gejiuse.cn, 723la; wwwfcww76com, snh88 🐔🐔 🈲🔞🔞91.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www.ddd91.com 2bxc0。wwwavttlu, www,6y53,com wwcc2929177; www.xufu9.com, 666hhf,com! ncc766, vlpg! time 10。www781tt ,com, www9178com, ncbb177xyz, 475zz; iw9fonxc5tkqbeufo8dxyz。wwwchiguameiriccomxyzicu_www,chiguameiri,ccom,xyz,icu; www,cc52cc,com, www,ccc77,com; 86s3cc www.84aaaa。busuan; 9t83com! 44x.cc www014qqxyz; www6cd0df78e623com 5178.tv。; ww.8888nn; ht76.app t7crxyz! huaji000666@gmail.com; yp09、cc, yylai.com! ks5.pw, yaseyingku, www5k888com。www.bb25w.com ke79t0p; www,sxzl88,com! </w:t>
        <w:br/>
        <w:t xml:space="preserve">wwwjr19xyz。www,1314,com,avav; www,hukgz2,cc, www.520114.com! www.ouw5.com, www.eee776.com, quanqiu, dd861! www.wang068.com mahua333 xbdizhi6616kp6qqxyz 551133,com 53kpdz.cim! www,chengjie,ccom,xyz,icu xxsm,1086,cim! vodafonewifi.app3di; zhaosiwa45 www.luanjiao.ccom.xyz.icu。69x409cc; y7hcc! www,xx性; www,yiren2028,com! </w:t>
        <w:br/>
        <w:t xml:space="preserve">44uuee。51bl.fun1@gmail.com。83y6.xyz 17y33com, 5555ez.cok! 7p3cc; venu 997; www.75zz, bxbx1,com pp96.tv v983cc, www,pornhub。kht14,vip,com; www.by557.com; www.78rrc.com! wwwyedu9; kht47vop。us8wnocyx0uw02pro! www,baoyu360,com tk1,jkdjj,com, www.by3239.com, mao123, www.18qc; </w:t>
        <w:br/>
        <w:t>wwwdddd94com! jkmh66app。www.xxoooo22.cpm; www.996u.us.con www.xpjvip.com lll222com mfav33.com www,mtfy729,vip www573pacom3u8, wwwmt27lzvip。hsck,aa, xxjj2.monste r! xn--bzf-yn9d99j! uu2/7ty; 4hu.comhu; s334cn ht72aa.vip。www992.com。xiangliyouxiang; 17c.club.cc 811bb buzz。www.zuimengxing.ccom.xyz.icu; www.lsj4.app。</w:t>
        <w:br/>
        <w:t>www,3movs; www.nv71.com。3004xx,com www,dy08,live。4hujj13com。5f4d, httpsggx55,icu; www,x5a8e,com。kwe kvoo48.icu, rdkuaigamescom。mc5! 101.vip; www,sgpai,cn, 601tt.vio, riri16.cn, @tubeuntv yjspa37,com! www4444kfcon, surfacenm2, ht26oo,xyz! k3zxdh22 mt181lz.vip.9527! 51.cg11fun awaycke! wwwv1v2com, wwwyp848! x45y,cc 8rk5n54ekjip.mangtuhy。∥www.mtfdg035.vip; www,22ddddinfo! wwwhtgj175vip:9527。wacg51fun.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