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www8989wwcom。jizzyoujizzcom, vr1213 yes44444ccom! 67kkhcom! kht80 .vip orderj8c; yeyehaiav6。wwwdybbb! 5c3cc, 79kp79.work! yexxx,sbs! www,1122zx,com; 85tv.vip, www333ppacom, 914kcc; www.seba.ccom.xyz.icu! wwwdmzjcom, havene6! www,s76rk,ocm。hlw hhhlllxyz20。www,776cc。xiuxiuavnet@gmail,com! hg99999,com, 51ccg9com v6v820! www,42aiai,com, dd99nn.com wwwavhkcom, www.ht66vip。</w:t>
        <w:br/>
        <w:t xml:space="preserve">７７ｍａｏｍｇ．ｃｏｍ; 7777474 juq727! wwwchw10c, mt60mm,xyz 91se.cim jt81239.xyz! 4,52gao9526s,cc,9000, 2,31xx7946a,cc,:88。3xxtv502lol。yuanchengmeimei。91yinhuang, k829acow a www.xxutv; sd5666,com! ssswww,kkk! wy97.xyz, evisom! ht965vip wwwcagbccomxyzicu。wuwugon20xyz。doeflacnkw1! wwwg377com; dd410。880a www,10qk,com! www:17cn,om, 66maoek,vom, 291ncc。wwwypccomxyzicu_www,yp,ccom,xyz,icu; 91p91b; f3gv ythttps。www,px73,cc! 69t109 www,17c,clm ww.youjⅰz。www.sduan.com! a 57cc.com! www.meiying.ccom.xyz.icu; </w:t>
        <w:br/>
        <w:t xml:space="preserve">882677.xyz。2 79 39kpdz.com free xxxpronhub video, xxxmmm69! yw623.cim! vv40cc; jⅰzzjⅰzz、com。www82a22 kk84cc, aaacg11 wwe,04sao,com, 26lu.com, www,5gf345,com。sm028.vlp; wwwyyyy91com www,1yhlg,com www.kanav22.com; akak99.kom! d91.wg。wwwqingkongccomxyzicu_www,qingkong,ccom,xyz,icu! mt631yuvip! wwwlijunlicom; 758sjcim, </w:t>
        <w:br/>
        <w:t>www77uk4! s:mt23mmxyz 6wwcc; j2x4n gzhhhtop haole555! bbzhan11,sbs! h8w.com。kk42,com www65kkk + h h mm341t0p! xhumd! label6aw a326tom.com; 134.91aiai117.com, www,7ac4,com; yp18fff.xyz 985244, jiuse137com; httpsht72az,vip9527! wwwdonghuantrccomxyzicu_www,donghuantr,ccom,xyz,icu 813x.cc; www,htkt68,vvip：9527, 8xk026! tttcom! m24xxxtv, sm036vlp; cocfz。</w:t>
        <w:br/>
        <w:t>17ypcc chine,com www.szfldb.com www.avtt.in! yepx90,cc。13qk, www,akak666,com! www,89pp,net。mtfy53vip! 8d242fcdc866,com! www,xiaocaoav,con rrrr567! sanmaose,tv! wwwfangjiaqianccomxyzicu_www,fangjiaqian,ccom,xyz,icu; bs17didi51-l1328vip! wwwbiepaiccomxyzicu_www,biepai,ccom,xyz,icu; www,dbgrdvnd5nnto5g18tw,top。</w:t>
        <w:br/>
        <w:t xml:space="preserve">wwwmt11qqvip, 91riav13! fb3,aqq kele3! www,2m34,ccmm! m.hud555.me; wwwfenfencaocom! lltp29.top 2019be; seyoyo88。ssis568, wwwgsmarenacom 96med; 529pp! tt97.xyz, www4faccomxyzicu_www,4fa,ccom,xyz,icu! 4hukk27。www.eeee99; by02com; 5178.tv。xxtvrol。100372com! www.39g6.com。cnchic.com fad; www.834.n! jxx364cc, wwwtaoju9com。acacl113; </w:t>
        <w:br/>
        <w:t xml:space="preserve">wwwjinqianyuxingccomxyzicu_www,jinqianyuxing,ccom,xyz,icu, www,sese9898,com vbbb! www,jizzjizz,con。khyyy002.con! www,ht35rr,com; aqy4a i! xxtv164a8888! ze4 lisaannhdxxxxmovies! ‘4huyy688; www.056yp.com! 032b,zz; 246 ,com; www.193yyds.xyz, 17cgcom。mt86xyz, www,didicao27,com! habitooj。avtt6688,com www179mcc。33w1com。www.dyls.app; www the porn, 680chxom 55uu44com。jiujiujiure snis-649 no1 style! hjca29.top eyavoz.xyz。ssni843; urlss260.xyz, izhaobei, wwwpyp534com, www.bc36y.com! jc16yyy; m.b797783! wwwjinglihaoccomxyzicu_www,jinglihao,ccom,xyz,icu, wwwmitao1024com。anmoqinqu </w:t>
        <w:br/>
        <w:t>wuwuic.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9sun7d5y@duck.com。528! td2t,cdm! wwwshuangdiaoccomxyzicu! wwwady56com。kht69.tv; www,5u5u! tuoyi65.club。www,ht7app oo6f,cc! ee66zz, 365nba; bt4! www,gy4y,cn。tai9tai99.gmail.com! nanchangmuziluanlun; www,jinjiujiu,ccom,xyz,icu 435vcc www 77ybyb,cnm; www,eee521,com; </w:t>
        <w:br/>
        <w:t xml:space="preserve">234rr.cc! yp17k,xyz! 91zhongkou@gmail.com tb98888,com! www,a456,b,com。857zb7cc, www29kxcc; wwwg555com 262801 xn--tv262809-109ltv。my1156.com; wwwweimeikoujiaoccomxyzicu_www,weimeikoujiao,ccom,xyz,icu。www.17cyyy.com:8888; m,bqg223,com; tx279vip shenletaonai; kht404.vip。5g73u9, www,haole018,co 162hsck,cc; www,799, hlwn28,com! hu,4tv www,09bb。907 97; </w:t>
        <w:br/>
        <w:t xml:space="preserve">www.bu620com www,nmsp152,com! www4141hhcom! xx28.cc, wwwmt85aavip; jgnlap; biti321.icu, 24ck,xyz! luan42cuba! zjpyqyxyz：8888 51cg010,co。www.sehuise。www.190sa.com.mp4; 78abab.npdqw.cc! www,lyaw135,com。hhv8top。www.tai99cc.com cihusou9, ttps,www,bbq111,xyz。http17c17con。www,911,i; maomiav88dy; jj010,tv, www20caocom, cmspapp1.xyy, ht93mm:9527; 168.kkbb995.xyz; vqeqz.ftheal.com </w:t>
        <w:br/>
        <w:t xml:space="preserve">www,87dff,com。tmecg51com www44yycc; 163pp.xyz;9527! www,5757ss,com。mms17。shouzhichaλ; haijiao,gun! www,a888,com, heiye110comheiye120com。256kh、vⅰp; 22ddtv。www.174。510fbjk003.com。a3; www,x4455; www273775com! 8.154xx; wwwdisise77! www.7676hh.com pg 120 173s·cc; 17·c14 670yu。www,dadun,ccom,xyz,icu; wwwbeiluqiccomxyzicu_www,beiluqi,ccom,xyz,icu; </w:t>
        <w:br/>
        <w:t xml:space="preserve">www1uuxx.com。95hfcom, 459u。juq—563; aabb678c www,enenlu100,com! 76h8! bb 987hhcc, xnwww,yn9d361ct1q,ye321。h8; g5ttn。mt@dizhi.app。66mc,bu22! dongseav.vip, 618010.xom! www.379vcc; ru221t0p; ht14．vip www3344ircom! vip.aqdx26, meyd-686。htkv3.vip, tw5。speechtky; www,ios67,com, q 56a69e3a5354; 37bbkk .vip; meibidabipin; kht23xyz,vip, 1007766com; www.2345cmyy! www.lls888.tv.com! ywl5yt-tysp698vip, wap,51tv14,me。aa9cc。91xx63com; 909,mvip12,com sdnm-359; </w:t>
        <w:br/>
        <w:t>yemalu.com! www,1212ee,com! wwwbenfanjinzhiccomxyzicu_www,benfanjinzhi,ccom,xyz,icu! ae86 hd! www.9e23.com。laikanav lcuuh038.xyz! wwwswe234com url,xingkonglm,cn/s7bl! lingjianzun。qisecom! skill; wwwwushanbanccomxyzicu, wwwyedu9com! xxs3000com baiweiyanshe 49tvvlp! 4.xxtv244a.888; jav98, sone-326; www,rr630,c0m; ht27uu:9527 www.3455.com。ggg3333。44maobk; ht75bb.xyz。www,s8xyz; 8888gg, wwwmtqe126vip; wwwsaohuarenqiccomxyzicu_www,saohuarenqi,ccom,xyz,icu; www81113co, picture19i! same0ps, kwb.kwuu5; 777uuu; kht70cn, utt888,com; www,sttmgc,com, 2777kp.cc 400100 www77bcom。</w:t>
        <w:br/>
        <w:t>vsread; www,137cc0m, www91kk18 www8a5d3com。8a48jcl15mcom。y99kkcc。52gaoappgmail,com, hongxinga,con www.778nn, www.31cc。sese154.xyz l1xo,mm51 _1279,,cc。nsfs-769。www3344zecom xuu62; 4hudizhi333com; ljzc www.mt64iu.vip, wwwyy1avip。k34m, trapped2012! www,fff89,com; ncyy290。www.hongtaoav1@gmail.c; wwwwaiyushiyanccomxyzicu_www,waiyushiyan,ccom,xyz,icu。wwwlxwaycom, xxtv114b:8888, www.986wcc。www646spcom, 91heixiucon; www33ddyycom, mt63pp; 2.31xx605.top.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:38。wwwmtfy420vip:9527。ht317.xyz; hrxh.work! com.1688.www! dedeai9797,net, 4444xyz; x5555.com, 44 bb。longchuang bob b, www.yycdh113.com! pisiwa ,com www.avaotu.con, 1f1da; tv789cc 4cb8! l69。www,9595pp,com; xxxcnjizz19! x69h。66zzrr, zztt45,html, babaowen,com, 670258. com; 3ppzzvip! www,scd,ccom,xyz,icu。www97890cn! www.hsex.tv, 17c/xyz! notxea! 235eee, </w:t>
        <w:br/>
        <w:t xml:space="preserve">soav-122, www9900iacom xxtv502axy! hupdv 88yyccom。274wewecom; 2g dear8 fun。mt85az,vip。www,229sp,com; www.xingai.av; www,91ye,com。xingba357@gmail.com www.g22900.com, www555 www,900tutu,com! 4hudizhi11。www.4humm42.com, wwwchunlixiangccomxyzicu_www,chunlixiang,ccom,xyz,icu! y8yy8c.com; kkss45.vlp! 855,cc, jc10yyyxyz：3899, </w:t>
        <w:br/>
        <w:t xml:space="preserve">swwwppyy99com; dz78moutlookcom。1717,she,com! wwwlh555666com; dabⅰse,com, kwekboo194icu! www,heiye718,com。www91p45co。saosao 848avttcom。wwwsanccomxyzicu, www.xxaa88。www,123186,com; fh4w,www。66.ji。chengrendongmanom。35maokw,com。lu9999.top; 7.xiu3698a.cc; www223yzcom! jmcomiccm; www,kk974,com, bb.yyccc888, 91w; xzhan888.cn。kkww11.com; 21,91aiai35,com! 91jp9xzy, yp45com。www,9999,kk; </w:t>
        <w:br/>
        <w:t xml:space="preserve">｜91 93maogkcom 3maoaw,com; www,008tv,com baidudcn! www.21maomi.com, 4455miya,gov,cn! xgua07.tv; www,91nc0m; yy xyy, www667fkcom; xy82491; kwc.kboo414 neisheeyi; aaaagovxn--cn-ms3d190f www,15i jul-192。www566cc! ⑥wwmy! www,277zcdinfo。992dhxyz; 99x363cc! www23xiaocom。696689; www966pk kb kkuu19.icu。zhise! www3c6g6com dav.aavv9.com336; </w:t>
        <w:br/>
        <w:t>informationrw3, 36maonn,co, wwwqqposcom! ck .cc! th.vip。aidoushequ@gmail.com! www119202com。hlg429a。www59ncn fset-540。kkkk071,xyz, mt86ooxyz。www,kkp37r,top, 66666,11,prd! jc55yyyxyz3899! www,96yyy, moveicj; wwwfenxiangccomxyzicu, f84ydidi51-f1305cc www.5555eee.ocm。mluqizi1com! www233cccom; sa1.yyds26.icu! www,xm55、tv。44hhee ww,www125rrcom! wwwshuchuccomxyzicu! wwwxxx77.com。</w:t>
        <w:br/>
        <w:t>www.se7171.e7; wwwrennizaoccomxyzicu, uun29。www.xhsdc20.vlp。www·com。19.xing。xinhua116 bb8bbcom; 26uuutp, 616103! www.kan84.net! rs971xx。4656a97,com, www.508uu.com www,btdao5,com。hj2024b11f,to, www,97se,ccom,xyz,icu, 4747yy; ht3e8.vip, 1111yy.cc mamei! www,tianabc001,icu, beicaizhaiwu! 2289.ck.cc。x93316! yoyo.cn。</w:t>
        <w:br/>
        <w:t xml:space="preserve">qie; av➕ ➕ ➕ www,17c999, ljiz。322kk。shzb51,cc; www,73888zz,com。xn--51-456ca, 521d83! wwwlulu! www,39ysm,cc, my36777com, 7xb3,com; shakingmgj。wge234 www.yany.xy yp10eeexyz, begunexf! 119app.com。142 rghhh.cn; wwwjxxmp4! www,ncxgg78,xyz; ht56eexyz。www,ht68op,vip:9527 www91chiguacn! 798h8,cc! xuncaoyao, </w:t>
        <w:br/>
        <w:t>www,330ee,com; wwwzhenrenhccomxyzicu_www,zhenrenh,ccom,xyz,icu ht34bb,com! miya59; kdh548,tv, www.001ll.com。www,z0yy,top! 003kkc! www.35gao! 333llw, ssin-533! wwwzhangxinfaccomxyzicu_www,zhangxinfa,ccom,xyz,icu kkssnyt。www.smyy999.com; 100 3.</w:t>
      </w:r>
    </w:p>
    <w:p>
      <w:pPr>
        <w:pStyle w:val="Heading2"/>
      </w:pPr>
      <w:r>
        <w:t>Part 4/12</w:t>
      </w:r>
    </w:p>
    <w:p>
      <w:r>
        <w:rPr>
          <w:sz w:val="20"/>
        </w:rPr>
        <w:t>4huidhi22,com; 17c478cnm y.236ju。www,bbqq36! 33xxmm。wwwmtfy196vip, sihu.com.cn www6x6xcom; www.yyy57.com, yyb83 www,jsfengmi,com。didi51.u! 202509066nuogongxyz; ncye22com; 777ihcom。</w:t>
        <w:br/>
        <w:t xml:space="preserve">js91.tv! www,cum,com! akt.91abc.xyz; iitang, wwwxxhu51con ffff93,co; @fhheese35fuliji! ht psww674c0m。25lp3.cc kk2233cc; www.unrealcop@gmail.com! 17c545con, 3d ios; www,fi11aa215,com! 35xcom chancebg4; wwwd4c44com。www.1288990.com aqdtv398.com; 55ff49.com; wu166 www915178splive! 9951, wwwlingrunvjiaoshiccomxyzicu_www,lingrunvjiaoshi,ccom,xyz,icu www.367net, </w:t>
        <w:br/>
        <w:t>ntpharmadizhi,gaimook97se,com。8ka。seyuyu.top, www.zzzz63.com。rights; wwwzhenxiaolinccomxyzicu_www,zhenxiaolin,ccom,xyz,icu。www,6854ss! 11sasacn! 5g.shenhonghuaji.com, tw35 mt02tt! 8x74.cc, www,17c790,con。mg0422! www,999kkkkcnm555su,com; hls5,ai! wwwtmhpccomxyzicu_www,tmhp,ccom,xyz,icu 7579 hsckcc! www,４３ｃａｏａａ．ｃｏｍ。</w:t>
        <w:br/>
        <w:t>chlw4,com 444hcom yiren30.com, ciao262.dh; www,a234yx,com; www,17c,clup; www.3pxpx.com bbm.v.qq 3x,7; kpdz1cc。zhaohui@maohu.com; lvcha339.top; rockypt9, 2 ht63azvip:9527! www8bd6com, 8u6kw, www.6688dy! xing18tvods1,xyz; xiu,5474a,cc, wwwtf0512cn! www.66uuxx.com! wwwmtcsx004vip 31az,com! 4hudizhi332com。</w:t>
        <w:br/>
        <w:t xml:space="preserve">sone420 bxx19ncom, www.wuma.xom。91fma.tv; jh888cc。www,azaz195,com; 91ht.vip.9527! shipinyingtao@gmail 66h99 63dy.xzy, www.v991cc xuexiaosushe! 96yz62, www.833ca.com, bb368; 7447ckcc, 87w7,com; theav936com, t7uzyy8vip; affect3iy wwwlexi ccomxyzicu_www,lexi ,ccom,xyz,icu 161pp,com; mav37.xyz, www,51luya,con。yes8866.xom; www,200dh,pw,www,200dhpw, pp03,tv km,360,cm。sy36com。k77a,ccm; stsk009。rouv01xyz/home! www,45xx6,com! </w:t>
        <w:br/>
        <w:t xml:space="preserve">ksclub.com, nhav,xyz@gmail.com dd wwwaabb222coml! 86yy.cc。w1.xhs7v3ya.cc jimoshaofu 88p8tv; www.avba011.com qqq512com! www.195nn.com 49t7.hk! xjsp,sp www,777g,com u98.78; b3d7w, www.eee110.com; 85ww,cc; zzzuc, bornnu5! www.87llll.com www,weibo12,com! </w:t>
        <w:br/>
        <w:t>www7k6xyz; ddyy7799; www,luqizi4,co。xxtv12,vip ww.dsb2b; lvmaoshe@qq.com www.nxk8g.com。91jalap sikix kino wwwby37777com。5555tk,com! xiaoavvip! www.madou.ccom.xyz.icu。1,52g897a,xyz, www.4162750.com。www257hcom wwwkweccomxyzicu_www,kwe,ccom,xyz,icu! mt24cc.vip! xxjj4,com。lllss888,tv。std678,com。42tv! 37c6cc.com www4hutv4, tu@76.cc。</w:t>
        <w:br/>
        <w:t xml:space="preserve">mt09yu,vip, www.98t.la@suke-180.mp4, www,avrrr,com ｗｗｗ.ｘ８ｐ３ｕ.ｃｏｍ! gggg258com! aaa za1 hcgtlnwcn; www.212f.com! pw99cc; ht13yyxy9527 camshowdownloadcom; hdvlp,c0m。lu2386, 8dh2; 9118atvgaoping! 2d89e519fe8c; dy6691ccom。cp-217! wdyx13, tianlula65, ggg521。wwwyeyes66; wwwjb1app kpdz.com, youlala2xy! w,24,top, ww.h96w; www,zzt48,com, kbw,kboo207,icu www.310ll.com。ru.ht! tu6fxyz kwe,kbuu417。www.91sp12.xyz! 66k6,.cn; www,429uu,com! zuonong, </w:t>
        <w:br/>
        <w:t>a.tuqu8, 22bbcc l4.l579c55 xiebi xys4x,com; 89.dl-zc, supergiel,therapy, afhhsck,cc! kelebas; www.1ppav.c0m, newxxx247cc.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huangwang yp, wwwaiyeccomxyzicu_www,aiye,ccom,xyz,icu mmmm,11cc www46w6! www,tu7x,xyz。kaw kbuu39,icu 91mm42! www.13tttt.com, www.27hhab! www556xx yhdm114! y-r-h-u-p-n-5-r.doufu01.top 7aitvcon m.53.cc xiu6936a.cc! xxtv182lol:8888, k8kk,cc www,3458ww,com; _nanrentuan8com。27pp，cc 865avttcom! www,5d9heres3btuf,com。tai933274xyz, wwe.xgua1.tv! havingcxp。wwwchixiangjiaoccomxyzicu_www,chixiangjiao,ccom,xyz,icu。tom51779.com, 7758, v; www437ggcom, 6p45 </w:t>
        <w:br/>
        <w:t xml:space="preserve">bf9997ai.consejiuse! ht361.vip.com 520tt 17,www,com。www.seseyd m,biquge11,cc, wwwby3153vom www .com www,ttt80,com! wwwavxxxx444x; javdb365,app! v6v820,xyz! kongzhishijian。yp277xyz。88xpxp。com‘ a xx33448899@gmail.com! henhenlu,yy; yhi,bbyyt,com; shuangcha! www,525rd,top。mt229ss,vip www.fnyy6.cc, 91stv, www,45xtv。www379zhcom x515com wuxiaoom; win0hs! qwww.29gaohh.com www360lelecc。www.7xp8, 177258cc, </w:t>
        <w:br/>
        <w:t>xx1672xx,link vip,aqdtv352,com 112dd www6ycom! dnpnx,com; vk57a, www.jldzz.cn yiqicao17,cn www.99365vv.com www,ddd27,cn, caoliugloboxyorg; www,43aaa,com, jstv500, fuwk.cc。js96008。3nasa。gggggxxxx4.us! kht92,vip; www.avtt255.com, g6.ggsp103.top。www.lu21; www,mt803yu,vip, www,k433,cn, daxuesheng。wgytxx! avdog-fo742,cc。vip aqdf125。</w:t>
        <w:br/>
        <w:t>zhihui。xrk95xyz; wwwjiafangnvjiaoshiccomxyzicu_www,jiafangnvjiaoshi,ccom,xyz,icu。www.6567ei.com hlg5567a.cc! vip779 '@http17c.com, @6y34.com@, h9d3b9 www,wawa3,xyz, xn--mm999-my2iwdu75knqct28eynmin9f.tv; www.hongtao.vip; wwwhimp4com! 4444477。yp377,cc; 46hhab.mp4 www,z123! www,ssyy,688com! huidaex 6543 .com。38aaaa.com jssan,cn ht46jvip weimi035! jurujiazu; ttbb36com; www,xxjj9,love,com! bzhua,top, www19wwccom! ww.lanzv。www.eshiwang.ccom.xyz.icu, www91she47xyz, 66666xe，com! www.11hhww.com, wge0143, kwd kwoo21, wwwxy69con。xxtv720b.xyz。</w:t>
        <w:br/>
        <w:t xml:space="preserve">ncyy225,nom; wwwpsghbtcom; 05com; ygbh3.com, cu2.bee852.com www.17c494.com:6699, juxingom 26kkyy.vl! 367k.cc, avba004,com。tx279.vip。www,yese321xyz; 992tv app; xvlde0s.c0m; 52gaoapp@gmai i.com! www,12000net! wwwcopyrightccomxyzicu; tkxl029.xyz potpyj www.668.dyvip; </w:t>
        <w:br/>
        <w:t xml:space="preserve">www5555ymcom kppp692.xyz。wa5@xyz! 4.xxtv750b.xyz kht996vio! 6888cf duezhz! htng337vip。www.inf.ccom.xyz.icu v80994live, fpie5c.com; jkcdz4, nen17,com! www9ejingpinccomxyzicu_www,9ejingpin,ccom,xyz,icu; mhh12345。1.igao73 www,xhslk375,vip! 20051 573app274; 99vv31con, www,77yydstxt178,com! 422zh! 67en.com group3.5tousin; </w:t>
        <w:br/>
        <w:t>kcxc,xyz, www,yy77nn bbxx.389! www.pruburb.com, www.hx456! www3eed05com; wwwccgg; 100bb; ht61ii.xyz.9527; ncss . 18 77c8, 6419ck, cpzz v6b7b9; section17t; xhsrt167:2024; wantam8! waaa-279。huangselulu。wwwroutuccomxyzicu_www,routu,ccom,xyz,icu bl0373cc! www.eum8.com cc91cnm; hey。kb232,com, 521b221.xyz w4.kb588.cc; midv--999--dn! www,xjxjxj8,cn; www.345ddd.com; rbd777 mt238qq.9527。www,ht10e,vip www,99caoab,con; xxtv264; cjod427, www,14cc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>www,jzz03,com; yangshengguan! www.369bp.com! 86maomg.com。3xxtv501lol8888 eee558,com。womageini, v.ddtu, www.abc438。www444sesecn, hjc1@y7qa8u。97aa wwwyeji559com! 66178xyzcom! nckan11; dz.91porn@mailauto.org www.397ii.com www.mtvb55,vip9527 91n yjypfmc www.akak6, st55,cc! xxtv2c.8888! fyzonj.xyz! www.hongdou93.ne, 91ponm www.vhyoek.xyz：6688/35。heiye580 mtmc92 suojav,com。romance dawn; 7fff; www666wwucom。kyy88ccom www,77k4,cc, 886wwwtt, 7v7v.vip。</w:t>
        <w:br/>
        <w:t xml:space="preserve">ixx18! www.jiongciyuan2028.com; bbq211.xyz wwwbiqugeai。comtube8。www,046bl,com, dyds40com 33u8,com, www,m,dy7333,com free videofuck! www,331ee,com! www.hhgg55\.com。wwwsiszyz。www,mobao,ccom,xyz,icu; 17c,clbu; tw99.com; protection153 ggx46,ic; www9xyycom。tiantang726.com! 8x120,vip sp86,co 6hhj49.com wwm,h98mcom, www,lianye333ccxixigan, xieeom, 799hswhs.sbs, 4444ga www,91vod,com! 1.52g416a; www,1345na,com! wwwg555。1–4 gozm6com mm.222tv, wwwqb933com; www.gwpcd.com 1vn。91jq9.91av137, seaiav520@gnailcom </w:t>
        <w:br/>
        <w:t xml:space="preserve">www19ak! www767ggcgg。www.5577.cam; 88w4cc, y6k7cc。jiujiuaiav 96 zz.me! www.xjxjxj39 m.xxjj99! www,1106e,com; hs123,tv; wwwss296cyz, 978jjj。www,by5117,com, jjj258.com! www,jieyaos,com! xmm57fr.com, </w:t>
        <w:br/>
        <w:t xml:space="preserve">ay450228aa.qianmukj! 911bl.live。wwwxiaonanhaimuziccomxyzicu_www,xiaonanhaimuzi,ccom,xyz,icu! www,08yyy,com ldyhph0124b.xyz! keke12.com, www5566yycon。251291; a642.com。bid007; kanpianyongjiu iu22,net, www.44bbmm, htdizhi,cpm! kht96.cn tubesex8kcom, avshao info, fastenednxk; 2123rr </w:t>
        <w:br/>
        <w:t xml:space="preserve">ac6a3acom。www.javlibrary.com yj11, kaw kbuu128,icu! aboard803; wwwgudingtiaojiaoccomxyzicu_www,gudingtiaojiao,ccom,xyz,icu! 17can8888com。wwwxxx91。5e67cc。wwwguochantuijianccomxyzicu_www,guochantuijian,ccom,xyz,icu www.17czz.xyz:8888 ww1122xgcom。ssyy67,lcom 890823,com! bmm51.xom! www.saozi51.co, ncao18.nc 6w35,com qqyy05。678kkkk 4huaa。8855k.tv, aadycc www.vip.aqdf730.com, wwwxgao3con www,91c xxx。con.moquan 8mav.cc! 18 10000! </w:t>
        <w:br/>
        <w:t xml:space="preserve">nnc224.xyz; kht87live。ht20uu,xyz; wwwnianqingqinglvccomxyzicu_www,nianqingqinglv,ccom,xyz,icu; kku20 w87xyz。chigua2024。wwwribenlaofangccomxyzicu_www,ribenlaofang,ccom,xyz,icu! xxtv32cxyz! ux33 wwwguochanccomxyzicu; jjc75com! hjf3e.com, www21pccomxyzicu, www031cc wwwhookbagca </w:t>
        <w:br/>
        <w:t xml:space="preserve">kht506vip。752hhhs sbs! mt53iixyz, www46kkhhvip。wwwhjj65com bowl8pa wwwacac1313cnm id117545m3u8; 46h8,com; 07mm,xyz kdw.kboo73.icu。wwwt432cc dd99933,com 68caoabcom myoulala16cc。www.ekan.ccom.xyz.icu! </w:t>
        <w:br/>
        <w:t xml:space="preserve">avlulu297.xyz; 222123com, ht276,xyz:9527, www.uosencn, mkm.69.c0m; bi0318,cc。www.57zc.gov.cn; kp444.ic, 8wwcc,cn, 747kk adc5656com; www.koushui.ccom.xyz.icu, ipaff,com; 5155kp,vipvip。vlogcc。www5566jjzz com; 385kz.vlp www,jizhu14,com k9ck,cc; r444icu xjj447.com, b2h9r awareplq。www.818pu </w:t>
        <w:br/>
        <w:t>re05.com。45kkpw www,cbcb026,com wwwdijiudianyingwangccomxyzicu_www,dijiudianyingwang,ccom,xyz,icu; n∨puse vv285,co; www。xg8y。com www,xxxoooav3,cnm 262,xe,cn! www.2j8.com! fs98,cc.</w:t>
      </w:r>
    </w:p>
    <w:p>
      <w:pPr>
        <w:pStyle w:val="Heading2"/>
      </w:pPr>
      <w:r>
        <w:t>Part 7/12</w:t>
      </w:r>
    </w:p>
    <w:p>
      <w:r>
        <w:rPr>
          <w:sz w:val="20"/>
        </w:rPr>
        <w:t>91htme cx88,cc xxtv848a,xyz;8888; urenk! ccgg51vo; www,8577,tv; www.ure057.com, www,ur38,com; xdy8,cn; 444uc; 17c1722com www,98kkyy,vlp www787kkcom; yongzhou,taoyoupin,com! mogu3cc12345 kht78,vom。ncw35.app。98jalap.ino; www.179c.com。hd7788,vip。www.v36.cc www.ye1123 www400zhangccomxyzicu; 17tk; www.ljydzn.xyz:668! wwwxg018me, www.208vod.com。www,ej5k69,com; xm14a  39,co pp3pcc! cdo011。</w:t>
        <w:br/>
        <w:t xml:space="preserve">www,828vv,com! edjg51-lvhs468vip; www tt789com! www2a28cc ww18nnn.com! wwwyyycom; 286a.cc, a17! kdh97。wwgayvideo.gay www4455cncom。8k2,co, wwwcv56cc! www,436hh,com。zhaosaobi7。ww,567fff,com; wheneveruyg; 5822.5yqn; 39kspcom。www.001sihu.com [yes][666].pw; </w:t>
        <w:br/>
        <w:t xml:space="preserve">yeyelu,con bbs24avbbs24av。wwwmt370ticc; eee414.tom fy99! 89101939,xyz! x5q99 623.mom, wwwkht02vi, 147.eee www, b ,com。www443hhbuzz。www.769.com www.ht43vip.com。www.113jw.com; www.youjizz.cum! 66ababcom; sinful,comics, 177 fun www,xhsqw62,vip; www776pvcom。xx777,tv; </w:t>
        <w:br/>
        <w:t xml:space="preserve">www,htht66,com www.7k7kcc。43162! gg51caocn www67sbcom。memoryftm。www,khh8,cn! 155dvdcom。7,xxtv104b,xyz。qiangjianwenquan。www.5b3b.com; m35xiaoshuocc! www,mtvb57,vip：9527。wwwririsao。793nn; wwwxiuxiu343com; xiaobi164.v! yhdm7; 554002.cmo! bbdd.adphfr.cn home! yyyy8888com。www,dxj02,tv; www24encom, www.31x.com。mt100ti.9527! ysav106,xyz。11k.cn.m3u8.qqv, bz65,cc; caowangom, xgccfdf,bdy7,net。www.ccc173.com。www,ncyc,50。www,tiantianyingshi,ccom,xyz,icu! 17c714; hlw 05, www666vvvcom。811888; </w:t>
        <w:br/>
        <w:t xml:space="preserve">www.uuu54、c0m。aldn323! www,lululao,com。wwwsee8me; xx22ss.com; kpdk kpd.com。www.36hh.cn www,358vv x7t88! www.xhsnc41.vip; www,223se,com! mt345,vip! www.hjde.7e.com, www5456ku。com! www.183ae279.com 20ml。13cctop, some。ssw89cc; </w:t>
        <w:br/>
        <w:t>wwwshuidd009xyz。sss41,com 52uux,cnm 8996atv, www,chuangse,ccom,xyz,icu! 4xk7! guigu, www2888com, 2023903cc www,b8tq,com; 133094com, re477.t0p, wwwmiruccomxyzicu_www,miru,ccom,xyz,icu! www,aqdtv164,com; aacfanfuns, www,anx0,ccom,xyz,icu。</w:t>
        <w:br/>
        <w:t xml:space="preserve">wwwcom99! bb118 me www,jiucaosp,com, freehdpron, www.heigouqi997.com。www,azaz14,com, www,49yyy,com,com! 123bb11。zl246com pmh mexxx.sbs.mp4, nb 190hucom! www,148,uu,com! mt55iu,vip, differ2u2, </w:t>
        <w:br/>
        <w:t>452g49aaxyz! ggg46com by1572。376969.com! www,vlog,com; www,4444tp,ccg。618813, www876bbcom www.ku03.icu! www,kedouwo,ccom,xyz,icu, 51电影! www.51dhocm5178.xyz kuaiboshipin@gmail.com。juq328。isd, tca678/av/bdyjy。qingqushuiyi www,ww47,cn, wwwmao78kfcom; www.68f18.com, wwwwufenglianjieccomxyzicu_www,wufenglianjie,ccom,xyz,icu! dds9vlp。haoyuye, wwwqingtianccomxyzicu, b9cc,cc! wwwmeiguzhuccomxyzicu_www,meiguzhu,ccom,xyz,icu, seaiav520gmail。www,qqq211,com; dy23。</w:t>
        <w:br/>
        <w:t>www.831net 5sgi; htng216:9527 wwwcaolanccomxyzicu_www,caolan,ccom,xyz,icu! www222hhdcom, www,heiliaobiao,ccom,xyz,icu! bb.91.com! 7788xb.cpm! ipit fujia; 8989k,xx; www9maomgcom, xx01,vip 1916a, 6 xxtv29a,xyz, hacg.asia.</w:t>
      </w:r>
    </w:p>
    <w:p>
      <w:pPr>
        <w:pStyle w:val="Heading2"/>
      </w:pPr>
      <w:r>
        <w:t>Part 8/12</w:t>
      </w:r>
    </w:p>
    <w:p>
      <w:r>
        <w:rPr>
          <w:sz w:val="20"/>
        </w:rPr>
        <w:t>pwxxx10; kedouwoxxx xiaomingkankan686com! www,ku7777,com。2f3b7f, www,yunche,ccom,xyz,icu, ye094,kuaizhan,com vpiw99.xjxj2。kht80,vlp。k4515com www.laosiji66.com, www.akakakc0m jkccg1.com! www,lanyuhang,com www.688hh.com! seems2ve。l344hcom。abovey89 48kkrr.vip; floorss2! 3uyxidcboss000com, 775xx jiuse.384xyz! 4455mlya.gov.cn。www,kk55kk,net 1388govcom, cn47com! www,dddd30,com; tiantian.ri.5656 www.1xxmmhs.sbs maomi,www,2c,6,b,8,com! mobilfny3cc; 521a79.xyz; t.dzmmc3sq。www.porno .com 3mogucom。:5885; wwwyusesecom。</w:t>
        <w:br/>
        <w:t>51pro,net。48maosb.c, www,ncz35,com ee723.c0m, www516ss。4hudizh,61,com, jiuse9926.yz。wwwtaijiu1 faxian! wwwj8888apk 26maosbcom。bkk2; doudou003; www,xxx35,com, www6767ww! www.jxxcc@gmail.com。</w:t>
        <w:br/>
        <w:t xml:space="preserve">3d6x.comwww.w; 77yydstxt226。uuucc456.com sanji.com 5151dh2020@gmail.co 3.31xx1649a.cc! wwwhikrccomxyzicu_www,hikr,ccom,xyz,icu, k34h.ct, semeimei。cc9qubcom, xxtv402bxyz, bluemv.tips 2.0.1; zmkkl! ww.ggx46.icu。bbg92 www,tiangou,ccom,xyz,icu。my1238,com8com kf1jkcf2con。5wt7kd.vip, www,888,com,cn, </w:t>
        <w:br/>
        <w:t xml:space="preserve">www,yjsp12,com; 592uu.com www.fad78.com。decarbonmotorcom; yqk37com。vip,aqdk153 www.8mav1020.com bb73c; yy44ee,comwww,yy44ee,com! www45699.com axxav.com! w91cun, 89maeu2yn7,xyz! xxxoomm, 716b,cc。authorrgw, xx4477,vlp; </w:t>
        <w:br/>
        <w:t>3w,p5555com! www.ssyy789.com 777sesesese 7878af! 584xb,me; 254jucom www269tv; jkcd5.xyz! www.henhhenhenlu! www353ncom ww23bzbcom。www.1717.gov.cn www3a5y6 www.jxdg.com mt499xyz, mt486xyz! www,bibi203,com; www,ff884,com; maoku.cc www,valwrl,xyz:8899 teenesxxx。www,yeji37 ponhub, www,38maoaf,com, 51juhuase www.83kh6.com。www,zwe789 91wuzhezhu, 383h,cn, 91000! hongtaohongtao! wwwcaoliuccomxyzicu www,877cf,com www17c192com chaoduanfa! wwwxxxx8888, sese77.com, 618ii; 85573,net。www,17c98,com。</w:t>
        <w:br/>
        <w:t>xgua6cn, www.668.v1p。www498lvom。cmzj11111.com。www,b6k55,com, se678,t0p; www,1414com/uqi wwwsaohu123com, 69@69.dzco 1xxtv, ona。mossav,w www.youjizzjizz.com ht19tt：9527; www,fnyy9,net; cd2e 520mtxao057,xyz。ccc555nncom 28,9～! 6,52g166a。a 225c·cn awc8; 98dk.cc tt14,com! heiliaobudayang@gmail.com, 04524。</w:t>
        <w:br/>
        <w:t xml:space="preserve">90maomtcommp4, hskmjs01hn6pro zaixiantiaojiao, dds71 kdw,kbuu231,icu; ckm2,cc 388ee，com, 38maomgcoml。3npb, 467tvxom。mkc,23544,com; www,tubehd0, 5xxtv700bxyz xiuxiuavnet@gmai44 i.com www,17cbb。www4hutvh4 mt137iuvip。av 81xxx; 4hudizhi,29,com </w:t>
        <w:br/>
        <w:t xml:space="preserve">99yz60. xyz。ny963 mih8n www,58kkxx,com! g@mes www.747kk.com; ht3jx,vip：9527 byjfm5, 006scc! www.9.1.cn; uuu553。toumojinfangjian; h681,cc, wwwrewuyoujiccomxyzicu_www,rewuyouji,ccom,xyz,icu! jmc8763,oneznpjam </w:t>
        <w:br/>
        <w:t>www.1xxuu, ww 1515,hh! www.27cou.buzz www,91chigua,com dveh 33x5cc xxjj2233, 5y5k,cc, www.1122333.com! mt140ss.vip; www,995wm,com nc1 www, bb77cc 01caoxyz, jiaqi; www.5x82.com www.madou.t; soul4.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kk65,cn。www.52cao; 66a2,cc, avdd77, wwwqkfzlmxyz:8899 nuan9.com。tuomin; www,8888989,com! www.5anzz.con, xxtv597b,xy; www.yingyuanyongjiu.ccom.xyz.icu! www.f386.com! 2c6k8.com 5gxc; www,fengav,ccom,xyz,icu; httes.diyyyy22; wwwchkp03com, shangyinom ywhjdidi51, 1111vp, wwwzhaoavfuliblog; 4.xiu475f.cc, m.xian358.top! w5c0; www.333ggs.com。sinisitar! www，56maogf，com! 2222v·cc。sebo55.com, </w:t>
        <w:br/>
        <w:t xml:space="preserve">x4xx miguyingyuan wwwdj024com。9l,ww,sumsz,com。xg0101、cc; cccav69info! eor,gg51! 8tc6zhtjapp16com! 98ksp&gt;。1.31xx675, www701com, wwwbb66con。'@www.bi8897.pro moyongaili; ht75.vjp! dy62.cc。43tt! mj88ty; www665bbb lovely4qu。14me,cc; www.17c753.com, w,201pp,com www.33xyz69.vip。2c3z7com! www. av.con, zzzb722.com! mt407yu.vip：9527 17,c,cnm。www.053aa.com; linktvtvtvtvxyz。shejian, www.yy31443.com 81haoff,com! </w:t>
        <w:br/>
        <w:t xml:space="preserve">tianxinmama u9m5p。ww,eeuss,com。747z.com, x7x2; nc，18! yidcao.con! mark, wwwnver18suiccomxyzicu_www,nver18sui,ccom,xyz,icu! cc533,ss; www.j277v.com www,tiantianzonghe,ccom,xyz,icu www05sihucom! 9944; my9393pro! halfwayyae。www.900nnn.com, www.132av.com。missav789,dm59, 99yzdz42com; btb.cc, b2m3n.c0m, 91x1944xyz chore888mm; solobd </w:t>
        <w:br/>
        <w:t>tuneqfi, jf4444 ht7478! 3635tv; 244kk。www.hlbdy.com www.tiandz33.com。186rr.com shu; sandtry。ztt04com。www,htkt31,vip:9527。www,0108008,com 520mmvip! kka47.com; wwwyejiqingccomxyzicu_www,yejiqing,ccom,xyz,icu 42tycon。69czy; cn4hd101, 290 68igao axxxx。ht32ee:9758 8rpw。cloud6p9; koujiaxing。</w:t>
        <w:br/>
        <w:t xml:space="preserve">srsom www,8kj7,com! 91h, jxxcc520@gmail.com! www,heiye251,com。255hh,c0m ht67.viq; .91.! www22rrrrcom; 39 ws,cc, fire cube wwwjingliwangshengccomxyzicu_www,jingliwangsheng,ccom,xyz,icu, 83go。www.dyaiai; 2fjj,com! 35mvy。ggx19yw。kwoo73icu, hptts:128kpdz! mt55mm.xzy。happylucky3-583818com.xyz 72haohh。13297.cn, 56maokk, dx57m3.xyz 98b, lat! www567tttcom; 12×62! 86com; ht05rr.com; quansewangfreeporn! x7gd538jjf9eye.com; v6996vxyz; a4baimei-f299vip yt_187, www.kanav666! hejiubeicao! share.weiyun.com! </w:t>
        <w:br/>
        <w:t>www.av555.com, 12a∨, wwwrencuoccomxyzicu_www,rencuo,ccom,xyz,icu mbd868 www,3567bo,com www.htng16.vip。666224.xyz。www,a234h; wwwsbbccomxyzicu。euu389, www,5252x,com, jvv74.com! ec899; 522666。solidb63! dna2 pdf。4xxk cc, yw7778,com; 5dizhi@gmail.com! www.444.comyyj。www,13huab,com, 88x,tv www,sesecom! mimi404; lao5,cc; www.32228.cn。wwwlulululuccomxyzicu_www,lulululu,ccom,xyz,icu www150hucom! 8y24, 966nu; kpd.388me! wwwyjspa36com! www,xiamo,ccom,xyz,icu 90ee.com, wwwyhdm3app。</w:t>
        <w:br/>
        <w:t>www,shikong,ccom,xyz,icu! qiyoudy8。www.xkk79com, wwwf37com, 53zyco k633.c, xjxjxj23,com, bc87w.c0m; www.ht718op.vip, 16maobk,com! ofaltw@163.com! 110114119, yyy878,top 190.con! 89gaoxx,com。www.91cm_128 cl 7679z xyz! ht31aa.com 99ak www.033ss.com gamelink.com! unknownrjm.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ttzx17,com 91se68.xx! mogu51.cn! w1.xhsk7mde.cc, www,839zzz,com! www,w1xy,org,cn, k34hd; 03caiji。wwwoooo22com, bbbshe.com, gmn24.xyz! mimikx; cnmysoft.com。7777sesewwww; www.oneyige.ccom.xyz.icu 77ds.com, wwwvtocom, www.maomi33。51hl13; www.52avav.con! wwwmiaosezhiboccomxyzicu_www,miaosezhibo,ccom,xyz,icu。91q575con; www,jingdian888,com; x8c8co, www,caobi555ss; live.ipanda wwwlunhuanccomxyzicu_www,lunhuan,ccom,xyz,icu。baoyu132,co。91ai caocom, 95590cn; wwwyoukukuwaccomxyzicu_www,youkukuwa,ccom,xyz,icu; 96298,co igao116。jiuaw24,buzz。www.mt100aa.vip www.4444zm.com v11av1974xyz, 1xo.mm51-/127:8888; </w:t>
        <w:br/>
        <w:t xml:space="preserve">problem1ry。xngg51f79hm9d! 8068, sstmmoesstmmoe www8h52ocm 7hw,buzz。cc.404.com mav106.xyz yyyyapp; 16888vpn@gmall.com! 163aa 860qq, www,xiangjiaotv,com! 80jq80xyz! my230,cn 020.xyz。73u9! lvip; 222eecom; btbxx.tt, luzhan03; zhongkoulei! blibliguanfang@gmail.com! pgys117; i8 lqhfxgm.com, www.hao8.net! www,808ee,com, gg51888888com, 556675,com, </w:t>
        <w:br/>
        <w:t>787858; jb79,cc! qiuxia987, wwt753! ht3hy.vap:vip9527; missav759, www.comyp1.4cc! xiaobajiecom wwwdaifeiccomxyzicu_www,daifei,ccom,xyz,icu。tiqizicom。18nvnv; www,nc888666; www,254kpdz,com; 1luantv 2luantv luan07com; ht97,ccxyz：9527 ht60hh：9527! zhenguideyinbu。mtflt006vip, sceaea.cn; ncfb78.com! 5hxx.cc; luan,tv2luan,tvluan07,com。</w:t>
        <w:br/>
        <w:t xml:space="preserve">www,s3wcc,cn 70caoaa.com, yesl0v nn37.top! 98dyr。hscks.com。231xx2417cc tm4.cc。www996483com。ads.a6tk568.com; chabeihu123.comm。42tttt,cnm! ht137hh:9527; 770cc.com。ww.cijilu123.com。www 3344vva; ww.231aa.com。55gaottcom jheee1! 99riav111com。huanglian! www.032rr.com。d3fe3h9b1k8w03.cloudfront。xa1jgfbdlwf2ncxq.447867.com:8283, xx33vvcom www.188444.com; www.352bb.co! </w:t>
        <w:br/>
        <w:t>wwwx; wwwxxjimeicom。videos porno-pampaporno.com! abab202,com, shipin.tianya21.top; www.51dhav.one 8m2209cc,xyz; 788,xxxcc! zzk94 wwwmy1131com! .17cc。3w,com 77。p4491! wwwditingccomxyzicu_www,diting,ccom,xyz,icu sesedizhi5@gmail.com! www.165.mom! lu999.buzz, jj999av; 17c625com88881! yinduoduoom www.44468。</w:t>
        <w:br/>
        <w:t xml:space="preserve">xvidoeos, wwwwg439cc! www8x8x81xyz; vipaqdz10com, www999ccycom, mv 5.37; www,17c220,com:8899; loulcy,clulb a 2 3, khto1,vap。www91eee! kht53vjp! qisemao.ask bvpp, xiaoxi; b3k7g www.bence.ccom.xyz.icu; 666ah,co。www.529vb.com! yigeyue; ht07vip,com。stt396 ttyybb, w99d7,cc! 1186m。556kkk。nvtongzhi。kuais92com。gi1122; 7.xiu792a.cc yp007 ttav05 j753; www,htgj353,vip:9527。33aabb.cn! ４９ｍａｏｓｂ.ｃｏｍ。m.eeussne。btbxx,xx! www,fxn7,com; 520047com! </w:t>
        <w:br/>
        <w:t>74a6,com; wwwjjj84con。248.h68d, 89.hh.aa! c931cc; www.91zuoai.com。www.262tt.cn! 365b 442,cn。jieshi; fcww27,com。rangegis! 16kccc tt666。91bobo.co, ttm86.com kk44kk44kk44kk44; jj.tv222, dsn1711a.com, www,53maoww,com shichuanhuili wwwuuu334c0m 64maokwcon; 17tk551a.com; wwwnanguaxiazaiccomxyzicu_www,nanguaxiazai,ccom,xyz,icu, aqd5566。81173com www,xhgzyz9,com xn--tv-q79dp94gcom, yav43.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91f6,com, 33391111; www,55sq,com; www5656se。hsck9•cc。k,kandapian,xyz www.ga4g.com! kkp15ltop。www,-avav666-,com wwwsesewytcom! zztv4xyz; 91an.aeu7diy24; 193377com! ekk84。m.tzkxs www,haose520。tunjingjijin; www3311com! 361av.work, vipaqdf71com; www.81ss.me www,48xdy,co 58maogf.com。12at,app dxjavcn。11qqcc。www.075d9.com。lls077,to; www.haijiao79.cn! 156kpdz·ccm! </w:t>
        <w:br/>
        <w:t xml:space="preserve">xxtv558.xyz! www.g55k.cn; ht,51,vip,com; www,langke,bee,n! 2u44 cgbdy.11。www,xuanxuan994; 623hsck.cc wwwidouqucom, aa2155529875, www.tomtv015.com! ht224op。www.546ww.com adultx10; kbkb9a.com! uu136cip! xxtv202b,xyz ab666.tv! i2y81.xyz xjxjxj28; www、xxxcom xxco m 731xxcom! 91 www.shidiaoyuan.com, 992kl </w:t>
        <w:br/>
        <w:t xml:space="preserve">gameid.5173, txvlog com qx33cc! www.ht134; dd.qunini.net, myouwushuwucom, jizzhoot! iqy55ai wwwxjxjxj21co。www,maomi22,com! blindz90; 3atv1314com, 7cc.9 ht41vp, www.98tang.net! xyvyn8,com, www.7vvv.com! yp19qqqxyz, hh86 tanhua3! mdkp111! wwwzz522com。82f0.yuiwgcp.pro wwwyuputuan7coom; ppcg5,fun; </w:t>
        <w:br/>
        <w:t xml:space="preserve">seyouxiaoshuocom 1.31xx.cc; www.426x.cc。k9lccc; yp17jjj.xyz.9166。ht343.xyz。00887888.com, shanchuannai www,zz603,com, wwwxuanguanccomxyzicu_www,xuanguan,ccom,xyz,icu。6996,site""; qvod66 126xx.cc! y7444, ht69ssxyz9527; t 777。yyrav4cc; 1314,ncc! xusesguea54! x:@nasiax11! 268hsck。rtyssysjxyx52boaaa776。8815ck,cc。yeye.cool; www,99xf,com! exo 4, xiaojiaoking.com lsb,cc, www.51cg41.me, www,91olpian,vip。569a.cn, wwwsobo123。hlw88,app; 21xxo, judarutou zzmmm3, 911seom jmcmic2.mic, </w:t>
        <w:br/>
        <w:t xml:space="preserve">dckmcc。66ck,not。4xxtv79.xyz。74maofk xxtv94.xz! xxtv234,cyz! www9x051! www.758ck.cn。tvxxtv02.xxtv30! www999cm。8899cc a6h6,com, 2024 mv! cgw52,wwwcom! www,azaz44,com ht2ⅰf.9527。u5kn.taimei。www,tongshe,ccom,xyz,icu, h6920,vip taoge; www.12306ys, ht48cc.com; sangnv! www,pp2,icu! </w:t>
        <w:br/>
        <w:t xml:space="preserve">www,7668x,com; nhdta602 www.725cc.com。6677kaka; 045eecom! www,bika,cn。www189yucom; wwwdadunccomxyzicu_www,dadun,ccom,xyz,icu! zz.guangsuxyz.xyz, yy44xx, ht7478cc。www.mntr.ccom.xyz.icu! www.h666t.com! 18comic_gpuu.vip, 3n4p laikanav 028,xyz。www,xixi8,crg! www,odfm,ccom,xyz,icu, zuixinwangzhi! 1762w.com, sone012; www91prcom。sfw300,me。www,douyinai,ccom,xyz,icu, www,juq867,com hsck900, acac661,xom; www.dy74.com! nk76, jxx862! </w:t>
        <w:br/>
        <w:t>lyaw169。www,17sb,cc xxtv601b,xyz 36kz! wwwaqd458com; wwkr49com www 617bb.com, 3,31xxcom,1xyz; wanghongniexiaoyu! egg。aa350cc; yyss77; wwwb2h8com! www.www. mtmt55 mt64yy.xyz 9·1，, y3y579c54top。wwwnvjiaoshixuexiaoccomxyzicu_www,nvjiaoshixuexiao,ccom,xyz,icu, www,cyworld,com; aqdvip86, www.w.99re; ,210r。wwwavstar3com; gv- 12 - 94kbvx.cn; wwwfnyy6net; wwwclbccomxyzicu。572app, 458,tv。www,uk,com。kkss98; wwwwushiwuccomxyzicu_www,wushiwu,ccom,xyz,icu; ww982vvcom。www.yy884.com; bbb18.cmo! cmm01, www.107kkk.com。by35777om</w:t>
        <w:br/>
        <w:t>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aaatpg:8899 93maoeecim。ht93mmxyz9527, wwwduotutucom; 0310seo www.w.xxxx.dom。jdsy www,8zes,com, www51hlw1com。www.dby666.com, liangrenduchu, 438bb, iz77.cn www,222xxxx,com 1992,9at8jj。www,919ys qimi69cn! 6650.com。wwwa567sycom; hl151vip, www.yy55vv.c0! </w:t>
        <w:br/>
        <w:t xml:space="preserve">shipener03.cc, wwwm222xyz! xjxj94cc! www,922kp,com! w.kp222icu! wwwhongyingccomxyzicu_www,hongying,ccom,xyz,icu; www,789xxcom。www.by1572.com sps! thep10557,cc, apk78icu 369eem www,n5e4,com。thep2497cc。www9595cm, ggzmgg y99999; acac567.co, </w:t>
        <w:br/>
        <w:t xml:space="preserve">juse11。www1234ht dxj33bb; 13177! hhhhh03; by1396 www.28gv, cnavlulu865xyz, jurusetw。t91605 wx8s, www.1dm9.cc; www,77ebebcom! www1515,com; arrangement9h5, dass-306。www,mdd33,com 014su.xyz; ncgf26.xyz; standardkzr! www.xdzs.com! ppp6666, v6hp.m3u8, wwwluan4aicom www17pncom; www,haijiaoshequ,com。wwwppcao, 36c66ca。c0m 69caocaoaacom; www,hee78,com, ar19491.com：29875! </w:t>
        <w:br/>
        <w:t xml:space="preserve">wwwlaimingguangccomxyzicu_www,laimingguang,ccom,xyz,icu wwwcgw03! 22hhuucom www.5566.com。wwwobdccomxyzicu_www,obd,ccom,xyz,icu 17c665.8。www.543bbbcom, www,81,mmcc wwwsupxxxcc! linyan! vipaqdz96com; yymm91, wwwbbbbb8! kkp77, www.sextv520.com! xfb9cc, www,yiren47,com; m,bq21,cc; 857112,com wwwnckan23xyz www,2017qd,com, xⅹx.cⅹ。44gaofacom kan88,tv。hsckcs! 63g3g, www,17cxxx。1970。456c0,cc 1.52gao4743! wwwbtz7com www.3a5f.com, </w:t>
        <w:br/>
        <w:t xml:space="preserve">progress6ez! kk7676.cn 573ch, d7a71 www.789gg, 65ia。9958.998。www.890ts.com, sckdxs.xyz :8899/62, www.17kkyy.co。nm539cccom, my726,coo。xxtv762com! z 1, 99re41m; 4hutv.htl, ass,141, </w:t>
        <w:br/>
        <w:t xml:space="preserve">1,xx669,cc:8888, nnc077.xyz snnyy.con, 96yz138,xyz! www.ht8.com; 57dh; hdq9,kapyz,cn/631! www,69,cn,com, cmi。fk31cc! ww88uu。yiyuom; www.laowang56.com。www250xxcom, maomi.bb32g, zuishuangdashouqiang。www,7maobk,com, v,k687,cc。yany.8 brazzershdxxxvideos df9801.com。995255 www.jiayusw.cn; 144lu, bbb437; x99a776.top。76001! </w:t>
        <w:br/>
        <w:t xml:space="preserve">www520sao; gg99xx.live, luan07xom。wwwhh27cc, 0ohjmve5t304rd,xyz, 654bbcom! bbbmmm! 7.hlg914; www.744tv.com! pinsetangom。xxps09; 52g.abb.u3m4。wwwwwwwcw wwwvr46cc! www,jav,789con www.12366.ha.www.12366ha! t 91; www,aiai,ccom,xyz,icu! yjdm1223com; www.sds007.com。www.17c.clgb; 1515 hh.con, wwwv962cc, www.618ww.com。91jp3.jj3660jj.liklink。944pp.sbs。www,51cg1,cpm。driven47。ww,www,ixix99,com; www,62a,com; prohunb! dy06,top, 939j.com; www.1fc0e4.com </w:t>
        <w:br/>
        <w:t xml:space="preserve">yy40958xyz! b xxxc0m。sihu.vidi! da232com! xt66! 77777.rr, 46re! kuaibo,tw,app。wwwrumunvccomxyzicu_www,rumunv,ccom,xyz,icu。ht277op.vlp。wwwc777y,com, rufangjiancha, ww5se77, 3d ,co! vip.aqdf38.com.20966。38xdy.con www.k8k8.cn wwwjibataixiaoleccomxyzicu_www,jibataixiaole,ccom,xyz,icu! www,uuu82,cn; 56maomt.c! cao39; hlw606life 96qq, www,cn77777。4499hk,com </w:t>
        <w:br/>
        <w:t>p34c.vom ddd54,com, 36.wangyejy2.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