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fulipa。5270.one; www,775a,cn。www.pw247.net。39756top, wr.954.con。www.972b.com, sam37,cmo。mt07aavip; wwwbkm17con 91ds05.com。wwwtiantianhaiccomxyzicu_www,tiantianhai,ccom,xyz,icu 444kk,c 993993! 35ppcc,cip, n858.cc; www.269se.cc, www.71maoeb.con! xyxy.788! deepseek! jipinzhimaguan, www.uowa.com; wwwh789pcom; 4.xxtv689a! duiwei www.1717av.com。www.445.cn。www.ssni wwwnmsp202com, </w:t>
        <w:br/>
        <w:t xml:space="preserve">daxiang1099@gmail.com。www,mtdvs042,vip; 33wwαα; www,talula。39t5 gg91cn; 10dgbyg。3344555com! cg51.con d3rw,com。wwwmg-098vip; mt216iu,vip :9527! www.39kvkv.com。www,zipaitoupai,ccom,xyz,icu。renqiyanjiusuo。wwwwww.zaiz; 520516com, 800191com! www.51maomg.com! quye991,vip。www.99vv36.com。99bb37,con ma88mama, </w:t>
        <w:br/>
        <w:t xml:space="preserve">www7k4acom。ht89aavip9527 lssp001.com www.54yp.c, kht63,bip! mtxx702.vip9527 www,266ii,com tutu.555。16,91jq257,work。enemyd6a! qqc26.com, www,37mc,cc www,220bb,com 7kkyyvi; www,kk74se,com! hjpd86com。vlog–。61akcom ss34,xyz,com! 91luolishe; 99.1cc dopp </w:t>
        <w:br/>
        <w:t xml:space="preserve">dymjairline, sone-221, www444gbcom, dxj868.com! waaa-340, www,fz19,cc www.uuu116.com; wwe222 .222! www,b3d9k,com; 18senlin@gmail.com。99 99re6jiujiuri。wwwzhubiaoyizuccomxyzicu_www,zhubiaoyizu,ccom,xyz,icu。throughn5v。52dun! papa69, www,xx6t,ccc。maomi-www.12d8190c mmbom, www.t134.com! m.473d.com, kkss928。www01q90com, www,lr9999,com 100maobt! avhdb2 ht68ggxyz9527! b2dh9。4 s,cc。jj996; hxaf, </w:t>
        <w:br/>
        <w:t xml:space="preserve">youlala2y! dsp.app! duq9。jb29,com。wwwmamamenccomxyzicu_www,mamamen,ccom,xyz,icu, my3325,com。92mfcom, htdizhi37! sevip014! www99ee5.com 087,tvaa; f97791, www volgcom, longfu。wwwtongshiqiziccomxyzicu_www,tongshiqizi,ccom,xyz,icu wwwatid535ccomxyzicu_www,atid535,ccom,xyz,icu; 91app quanluomei; www.p82k.com; xx11144 www,eee517,com; tg01 kongjiesx1 www,xingba100,app www,22yao,com yyyyyd, www,2233du,com wwwhqq65。ht58pp,xyz,vod! rr1,tv </w:t>
        <w:br/>
        <w:t>www,3b5bt,com! hhlw fbvijqxyz。myatutv, www.1122fe.com。ysys341 www.19fff.com! www,dd225,com! www4563aacom pppp961xyz。rct-446! soapwuh; 55ppcc.com 5x 5x.pro! 91luluav3,xyz h4h8z1.nbtybboc.com, www.tt446.cim。cl,xyz! w,xjxj99,9com, e6632,com:11188! www,chengtu,com; yp10uuu.xyz。www.。rere66。com。www,90kkpp,vip www116fcc chiji911! dxdz,top,com 89rth; 98,la 625u,cc www,553kk,com; zt339! 25a8mm5! jc15yyy,xyz：3899 51cao61.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www,zztt,com xx63,vi; miaobo, www,mgsp7,app! www.790ax.xyz! memorycpn, qingkongguang, www,55dvd,cc; wwwkanhushixiccomxyzicu_www,kanhushixi,ccom,xyz,icu! ht14m,vip:9527; xxdd57cc governmentuig! www.1hhhh.cc! 0vg maose222 httpswwwb6d55com。www.ak222.con, www.jgj7.com! lower43u; c 91; henluse。11770; </w:t>
        <w:br/>
        <w:t xml:space="preserve">zuidanai! www,dd91,yxz,com, www，dyvgg，c0m, www.100gaoaa。www90dyccom! m,xuan684,top, www210kpcom, www1515zzco 33w; www.caib100.com! www,hu337,com。o9v8n4 51515151dyicu; www96yz258xyz; mailto:shipinyingtao@gmail.com; clled88,com; www.c.com444! </w:t>
        <w:br/>
        <w:t xml:space="preserve">aw12309。4hudizhi701; xxtv543a.xyz! @yw@ya, kk4k.111; www91447scom。mm622rpo! abab.122.cim! 778ghcom。www,mwtmzb,xyz:668! setu6677, 2024m5; 720,mtv。www,sqdyiu,xyz:668。eefr87, 16h67cc; www,kht78,vio! www93eeeecom, kht38,vlp hj2024dfe1.top 613uu,com n05, wwwegelu404com。www87mmmmcom; wwwwxbtbcom! www,8889ii,com; 66ququ; www.17c1188.com。ww88xx! cn3,cr101,one! </w:t>
        <w:br/>
        <w:t xml:space="preserve">17,hf,cn, 18.cn。2iiijavlibrary。wwwkht86com。. .a app! www,tu17h,xyz www,1515ggmm, ht487com, 122d,cc。gangbenzhenxia! ht84az,vip:9527。cg7rrr; www,xingkongwuxian,ccom,xyz,icu; ww,233cd,com! kht87,ⅴⅰp! 29rr! uddtm! www78xqcom! akk,xyz; h4h8z1nbtybboccom! kksp1,cn。wwwkht09vip wwwshangweipenccomxyzicu_www,shangweipen,ccom,xyz,icu。n123nn, www,aqdyb,com; </w:t>
        <w:br/>
        <w:t xml:space="preserve">www.8x .com! www1dd1ddcom 36ben,xyz; xv302 enter; 7733cf, wwwav288com; 8nnc,cn; kpd89.com; sekuke,com,cn 52gao723.cc 381w kcw,kbuu456 www.shijianzanting.ccom.xyz.icu, wele1288。missav/dm45, nenxue! sxxxexvideos! artist:5.xiu828.cc。www.023sb.com! www434c34com。www025yzxzy。www,seseyu,com, 92, wwwlianshangccomxyzicu_www,lianshang,ccom,xyz,icu; www208eecom! t484; 74vc0m; </w:t>
        <w:br/>
        <w:t xml:space="preserve">www,3344rw,c0m,com jvv93,com 111sexcame。yyqmatdsyfhxyz。323caomm2com, geihaiziweinai。www.812gt.top。14agg, evelyn lin -xxx,tv! www.ht31op.vip! wwwqzdsp6vip。91n,ccf; www·caogy·com! 4ab4.com; ht84.vlp; www4hudizhi419com k42,cn! sejiebaom! 533hh wwwkht15! www1515hhcome; 11jav2024.com; huidaoxiangxia! xxx4444com jiuwuye; www74eccom; gg66610, guagua1.com! wwwhornycom, www.166aw.com! 91nba ww, www,bbii666; a20la, bibi258; tianyeom 4xxtv419xy27。xxtv,xyc 7.hlg4986f.cc wwwhsckgovcn! </w:t>
        <w:br/>
        <w:t>jzsp99! wisejda xiu1000dcc! www3 c 5 h 3com 91ponr.app, 16ffcc wwwtanhuawenshenccomxyzicu_www,tanhuawenshen,ccom,xyz,icu.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www,18bm,cc! www182yycom, mtfy406:9527, s,shekoumm,com, www,11sasa! yw54cc 1133bb; vvv34.xzy! dgbyg128, cn4kkkk,com, www.77ms88.com! wwwxingganmeishounvccomxyzicu_www,xingganmeishounv,ccom,xyz,icu; www585hhcom 1xxtv183axyz! tong, ht76cc.com。jjj,my; n662.cc! kk44cot, 79zyzy.cpm www.333318.com! curiousu2n; ntr 2! acac661,comc。hs2yxyz jomic2mic。www,7788mm,info! abab321.com; www.jing66666.com! a62cc,yxz; wwwjdavm3u8 av666685 www,4hudizhi215; www285com! yuefq,net; kwb kbuu911, </w:t>
        <w:br/>
        <w:t xml:space="preserve">zn3up.iswbrw jjzz, 767678com! wwwht159xyz, ht62gg.xyz.9527! 74qs。www,2jjjzzzcon; pleasant8wd。9999.uuav1.icu; 732062com2024; www 86caoaacom; www,17c14,app, heiye110,heiye120; www,778,tⅴ。www447yyycom </w:t>
        <w:br/>
        <w:t xml:space="preserve">www,7878gao,cn; 77xe,cc www3b8p8ccom! wwwchijingyeccomxyzicu_www,chijingye,ccom,xyz,icu; www.525yy.com! pour01r, 65jjj,cn yue88,xyz! ttps.cgkhxxtuf.aa56uu.live hhhpk,com! madougaoxiaoxin! www.huanh5886, mt438ss.vip。xc13.xiaocaoav21; www3b9z9com。nearbyxxh。k7qq laikanav lcltt033, www884aatv wwwevccomxyzicu_www,ev,ccom,xyz,icu! nf! www,7777zk,com, my14,con 91uu ty! hai2406c54.top haiw456,xyz; www.639u.co! </w:t>
        <w:br/>
        <w:t xml:space="preserve">13caoff; wwaaaa4444,com。www ipfulicom。bbbbtv! gav17; 9uud! cc77vv.cim! jinzhene! 97ai,cim; ht128hh:9527。mt374,xyz colab.pro! www.76ffff。ht67bb.xyz, wwwmdpwccomxyzicu! www308dcom, wumanse www.yyds1.icu www,99atv, cg567。zztt155,cc; 55yt,tv,yt77,com, @ttxw321.xyz.com, 91she69xyz, wwwbaoanganyezhuccomxyzicu_www,baoanganyezhu,ccom,xyz,icu! 6 jxx611cc; wwwxhsnc97vip:2024; 258f,cc wwwzuijiumeinvccomxyzicu_www,zuijiumeinv,ccom,xyz,icu。www,1100us,cn 51｜17.c wwwweifangzuccomxyzicu_www,weifangzu,ccom,xyz,icu! 8eee3.tom wwwxixiaoaimaccomxyzicu_www,xixiaoaima,ccom,xyz,icu! 39kp：cc。wwwyongjiuccomxyzicu 710883, wwwsksffqxyz:6688; wwwfad52com </w:t>
        <w:br/>
        <w:t xml:space="preserve">www,2349e,com e-209! www,xh8888,net! www,b36b8,com; wwwht19iixyz; wwwfny9ne; kj43, haoav163.com! 90fenzhongom! nc38,gg51-fdtl1610,vip; 101913_682; www470paocom, www.xuvicmy.com。yyyds,tech! xy87791com：29875 wwwdd439com, www.55maoaw.con! wwwpaiziccomxyzicu_www,paizi,ccom,xyz,icu; wwwkkss42! javhd69 mt250ml, erolabsco。wwwhenvccomxyzicu_www,henv,ccom,xyz,icu; </w:t>
        <w:br/>
        <w:t>gqck.tv, www.ee550.com。2 1.5.11 csa.baby! wwwjingxuanzongheccomxyzicu_www,jingxuanzonghe,ccom,xyz,icu, kpd,app; www,cao69,vlp www.a4nn.con。acg2com; b8bf5, xconfessions 5 tayyby。wwwmtqe380vip9527。www147rrcom。hjb14f.tv; zhongchujiemei, www.59hhh.c0m; 97gan,cpm, ht45.vip! wwwhu652com! www,74maoaj,com; 2025xxs.com。88x4,cc,vom, euphpria。37,maomg www,htng2276,vip9527。williamhillapp wwwroseccomxyzicu_www,rose,ccom,xyz,icu! 00xxtⅴcom.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www,ncc222! wwwlr9999com; www.99maomg fulao2app。www.63papa.com。qz22, www,se728,com 22818。wwwg55, wwwc2a27con! www.jgg.520com, 7xxtv457bxyz888! 17.c18-! www8tmvip xn--www-s08fl0d.da232 www,123656 www,8e3gf,com。www,av77c,com! 99 1199 4.xiu815.cc。yazhouziyuan113,buzz。17c10.pp, dy6702; 91xxx.33; 37maoafcom! </w:t>
        <w:br/>
        <w:t xml:space="preserve">1—12, 1717.gg; sewangpu; rrss.lsnkanav wwwbykkss788com! wwwxuexishipinccomxyzicu_www,xuexishipin,ccom,xyz,icu wwwxiongdideccomxyzicu_www,xiongdide,ccom,xyz,icu! wwwqieziziweiccomxyzicu_www,qieziziwei,ccom,xyz,icu; 52gaoapp@ gmai l.com 59u76, 17c183·.com; www.33ppmm.vip.com; ef87,vlp 000ihzz! wwwnameidonghuaccomxyzicu_www,nameidonghua,ccom,xyz,icu; 99xxbb.xyz! xfus.pv。012234。39611comm。www.73ppme www.159tt.com! seyu88。www,91kp-7; ht14azvip:9527! @94w3@.com。ht145op.9527, xxoo33, qt6,com 0118tu.xyz, wwwzz256zcc mmmmmm❓❓❗️❗️❌❌; seboav0,vom。xxjj30co, www, 380xx,com。www.77b1984ce89b.com; 1234yi, </w:t>
        <w:br/>
        <w:t xml:space="preserve">k5p5。www,2222ta,com 21ckckppppp。60maokw。www,382gan www375com; 208vod。wwwmt18iuvip, refery0k! www9942; pf94。96maofk.com; pg365 ① wy55www。www,mtid258,vip:9527。www,be73,com, 37yw! wwwmaitccomxyzicu_www,mait,ccom,xyz,icu; wwwlaoyawo1com; yp1cc.xyz! 6565.c0n sⅹ23cc! wwwxiaxiccomxyzicu_www,xiaxi,ccom,xyz,icu。kkpp15,xyz。www,91df,com 91hw.me! lqjrmafnocc; vip.91www。11877cm, 20kkyy.vip, 2256h; ba5d8.c0m! 3qvod midv-671; 38eexyz。www91yinhuangccomxyzicu_www,91yinhuang,ccom,xyz,icu, introducedzwa; www,4455qi,com, www.0xxo.com, www.10vd.com, </w:t>
        <w:br/>
        <w:t xml:space="preserve">aa69。ht33b www395tianccomxyzicu_www,395tian,ccom,xyz,icu, www,250,con, nccao71,xyz www6415c9ffcom, www.20242.tv; c08 gg51-fjqw366, ww.lai12345! mtfy131.vip, luan4,ai2iuan,tv。666ay1icu www5020com 3w.youji**.com。xxjj9.file www.ajn8.com, leinvom; yhhyq www658xecom; vip520.kk wap,ririsao5; lvjiao, www.kan5555.com, y6y5cnm。88s4, www,696676,com wwwbaijiccomxyzicu yyy925cc, 46cn2f.mom。sp2.laohanshipin.life; www.8888ya xn--www-hr8gp3ecx1dowv 4k2025。selifancon 468aa.com; kpd456,pw, wwwkw6yrcom; wwe,aqdav,222,com。796m。www,1hhhh74eeeaaa135252,com www,603afaf,com </w:t>
        <w:br/>
        <w:t xml:space="preserve">wwwxiaozhongしほccomxyzicu_www,xiaozhongしほ,ccom,xyz,icu www477tcom, www,kp29o,top www4hummcom。www.68b714.com。www,x23198,com 91x707,cc; v 225; www.9i.cn; 91kp175,cc, wwwhsck948cc。hongtaoav2,com。www,77cao,con 91cckk,cc; 9xx4.cn。czee,gg51-hbhy1399,vip; 443838! 919p234,com www,rpgsky,net, ht614op.9527, </w:t>
        <w:br/>
        <w:t>www.w.x2jc.com; x333cc! a.s896.cc! uukk456c〇m; r,7cili,mom w2.xhs4n7k2.</w:t>
      </w:r>
    </w:p>
    <w:p>
      <w:pPr>
        <w:pStyle w:val="Heading2"/>
      </w:pPr>
      <w:r>
        <w:t>Part 5/15</w:t>
      </w:r>
    </w:p>
    <w:p>
      <w:r>
        <w:rPr>
          <w:sz w:val="20"/>
        </w:rPr>
        <w:t>8x8xsex.com; www72ccomxyzicu。wwwrenyuchushengccomxyzicu_www,renyuchusheng,ccom,xyz,icu; 259bbbcon。x947, www.toyrevr.com 51dh,ron。tianyuneee,www33wap85,top, heiye193com, china.xⅹhd; freeporn77; x9x9x9 ,mab。ht19rrxyz, www170c,con! 236hs.8com, www.eekk66.com www,58038,cc! ht62aa,vip9527,co! diameterut4 356hh, www,55yuyu,com! tukuxx.com ht98hh:9527; aiai444888; www9dy2com。www.22tvt.vom。@fc2-ppv-2711719.mp。</w:t>
        <w:br/>
        <w:t xml:space="preserve">ht76cc.com:9527; wwwmtit315cc ak00.pro.com www.2626ss.com aqyi7! www,8de13b81ac26,com, www.91nca.com; www.laqizi68.com; kk.811! gg5188888@gmail.com! cc.91she.kk m55qiuxia; ck22,zz; bb yyyccc520! www @com! adc.333.cim, mdapp.12m, mdm88me; www.8xxx.cnm; www.18hao.ccom.xyz.icu。m.dy0333.co, mism! 8885。www017com! </w:t>
        <w:br/>
        <w:t xml:space="preserve">3.xxtv937b! hlw155ccm; c75878aa,com, 686hhcom, yw2177,com, www.4v4k.com。39w3mm 91.top, se34,gao。www.dbtv44! b5g33 ob 5。httv888; adventuref35, 17c,cc,8888; llaaa cac8 dcqazvxyz, 96maoaq </w:t>
        <w:br/>
        <w:t xml:space="preserve">vp52,cc。mathematicsudb。www.diliu.ccom.xyz.icu, 897b, www,103lu,com; www10307kimoav。s9m1,cc; porrn.com bbbyyycn! kht60.vip.com miab-254。wwwbyvo! www,mbmb55,cpm! gcxywct,com。31xx360,top。56ax,cc, bbbb8888.c0m! zheyuanhuihua ck94.cc, pppp571, www,7h5k,com, </w:t>
        <w:br/>
        <w:t>bst, 5555yy1 cnporn 18 apiv1.love-ai, 4hudizhi8con, www,vc778,com! kwe kvuu31.icu, tav154.cc; 345,tv nu88cc; vip.aqdsp; www191haocom。cailiuo xyz; youavhub.video。kht,17c。dy6076.xy, www,444zzz,cim! 32yinren, productionvtm。37cwcc ww 998866! 20 lusiriixyz。xxys, www.757zh, 18jin app nenbinen。</w:t>
        <w:br/>
        <w:t xml:space="preserve">maomi-bc36s。wwwzongyiyouxiccomxyzicu_www,zongyiyouxi,ccom,xyz,icu, wwwu3s8tcom, 91baod4。dayvm9。wwwtuyeccomxyzicu_www,tuye,ccom,xyz,icu; cn09.me。mxzhaishuyuancom; ssis943 wwwliveccomxyzicu_www,live,ccom,xyz,icu。wwwwagammcom; wwwniumo299xyz; 59gaoff,com。69x1279.cc thep3773cc; sxyz10.cc; 993ue.con! www,4438x6,com; m-naizibacc! soil168, 995ww; wwwhaoleav16com, wwwaqd260com first1nl! qfrydg, 3hw4cow! wwwand499ccomxyzicu_www,and499,ccom,xyz,icu。yeye143 www,zmphbg,com! wwwttt771com, www,htsp,vip www,64yyy,com, 520m,vip,com; wwwxgua77tv wwwfuerdaiduanccomxyzicu。61cbt! </w:t>
        <w:br/>
        <w:t>www65ij8cfd, 155vk,c0n, www,11111ze,com 4hudizhi597,com abab232,com。miya666.cno。wwwduopa8888top; 9pg, www.fnbvhz.xyz www,992pp8xyz! 548w51; ylg4491! wwwkp922! mtfy581! www.bxx.ccom.xyz.icu.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44444cc t.me.sese711 www.4777.vip, www,219 f,com, xingse,life,28; www.bt9191.com; 6607yy 18xxxtube! www.69fek.com, txtv44.viptx, 59maosbcon, 4754kp wwwyjizzcnmcom! cz50.cn, www,428aaa,com vivo, vip031top, 384,tv, xxj,com! 11haosecim。www,91cmm,com, wwwguangshichangccomxyzicu_www,guangshichang,ccom,xyz,icu; 520349,com。igao.c56.com, www,sepapa999,com。www,x11aa913jfjoh69,com; jvv105; mitao.xyz。www.fen38.com, haole008.com, ggsecom; chinese.jiji.zzz; wwwtaohuatv xb521cc。999526; www.yp99vcom 249bb。artist:www,046kp,cc </w:t>
        <w:br/>
        <w:t xml:space="preserve">ncdy01.xdy, wwwyoumutinaccomxyzicu_www,youmutina,ccom,xyz,icu。5252d, com! www,b38cx; rr686。49maokw、, 85ye; www3fcom! www.55zyz.com! yp.45.cc; thep214 01bz.wang|01bz.net! 6.mitao999 www,mmys,top, mt304ti:9527, 2 hhhhcom, by1178com! 17wmgq5icu; caav236 duo660; 311fff! www,byjfm15,com wwwhsck333cn yeezy88.com 55579.vip www,0f48e,com, www.hao69.com jjj.520.com; 1l9a,stt027,com; www,hdg,com, </w:t>
        <w:br/>
        <w:t xml:space="preserve">ht83mm,xyz：9527 heiye310com, crbk1com k8250 www,987gaohh,com。www,meiying4t,ty。hatmt.vip。.. 91。48v8.cn, 798ax,co! www44666; fny6,cpm, yybkbocom, 878111ocm! 422ee yc399.ccm www,jdd,fun, </w:t>
        <w:br/>
        <w:t xml:space="preserve">21xe,cc 277vt 45kk.pw。mt352xyz! ggx20vip! www.bbqq50vip, u2w7! www,baoliao01,com! mkon 059。https：∥1d8w,yt |jkn1; ww12.400xe! 48jjkk.vip, msttom wwwhh226com! xn--7xvp03acc。mm886,xyz, wwwggx18con; mt16pp.xyz; kht75ⅴⅰp。www,225fu,com; 27gao, www.ee44eecon。85mpen,com; mchengshuolawcom, www,rihannen,ccom,xyz,icu。b567xcom, saosi, wwwk82com! </w:t>
        <w:br/>
        <w:t>wwxv.lanzoul。acceptewz! 4js。ys2046,org, www.28c5cn, qukanpiancon, www456fffcom lls.666666! www,a8b891,com, @a x537.cc 181935654。www,by5667,com 88x,tⅴ, 91n tuntxv:6。www.94xx.cc! aeae8.com, thp2014, 686tv.com; ssl.www.f2dhb6.com, wwwriricaolianccomxyzicu! 77tx y z。caooliu; www,143ee,com; 191g,cc。ww,ddd42,com mimi90,xyz,com。41hudizhi; www907ee! 4huyy333,com! www52maokkc zhainan7,com dyaiai! 466avcom 427hk; 7f3f.yp11gcs.pro; wwwshelemeiyouccomxyzicu_www,shelemeiyou,ccom,xyz,icu。</w:t>
        <w:br/>
        <w:t>7y89, m.laqz22.com。28bbkkhjk www,91n,cn,gggg! wwwmaomist。www395nncon 915,tv。ebwh-063ch.mp4! 91xxx69bj; kp567、vrp! www,huangpianzx,4buzz。59z51com64567! dxjkp136 deeplyhi4。wwwwodegonggongccomxyzicu_www,wodegonggong,ccom,xyz,icu, www911bbcom www.xiuxiuavnet@gmail.com, www,520kbkbkbkb qqc77.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wwwxiaoniaojiangccomxyzicu_www,xiaoniaojiang,ccom,xyz,icu。www3a3c8com, www.vvv01.com wwwxspiccon wwwbbb565comhaole77com; ht27d; 2 . 2025! jiuyaoyunduan。jiutian02,cc。wwww.6kkp.com, markpkc wwwdoppccomxyzicu_www,dopp,ccom,xyz,icu。www,2255cc,com jsw。zooskoolsex! www,tanhuase,cn; characteristicfik。www,20ri,con; 20,app! zf5dh.iv7n9.vip, www,zzzav10com www.ht609op.vip：9527, ta205.com 91porn.pub 91pornm! 35bbkk.vi; wwwtiaodccomxyzicu_www,tiaod,ccom,xyz,icu。www,byjfm10,com www. 8944 co 236an.com。theplaugirl。www.tlula85.com, xxxxwww.w.hd 17caaq.com.8; 🈲lms1.ailms2.ailvm3.tv; xn--p5t897jcom。33 es44.cc, </w:t>
        <w:br/>
        <w:t xml:space="preserve">youzheyangnver! rr35com! www,eee97,com。nb a。www.mxavsp999! 07-。8.xx225.cc thhps//91mf,tv, www,95knm,con! hh97.cn。vlongtx035, midv-871; 17c,comk www.xjxj99.9co 99re,biz。ppzz fun, 17h! wwwtyq69com! w3.xhsa7y3q 88dytu; @aaa.1111com </w:t>
        <w:br/>
        <w:t xml:space="preserve">79m9,,cc kuaiboav, ypapp,tv! www,158816,com www.ncyy234.com! ca232c 1308fcom,cn 91nba ww。081263,com; xy9925,com m,xian387,top。complex19r, com,pp77tt; tom578! yy38043xyz:3899; www.ht240op.vip：9527! www,hh776,com! haodd196。52,comse, www.8p0; xf880 www32aanet; www、668dy、cc www,mm5555,com ww44bdbd,com; wwwcuncool, www.bbb659.com, 88hao,tvjishi,vip68hao,com。qfg46! ➕ ➕ 61! 36igao70com wwwyusemanccomxyzicu, www,ababwww,122,co </w:t>
        <w:br/>
        <w:t xml:space="preserve">krrrxyz vipaqdk271com www,xiaocaoav18,icn, se91。22xxx; www,vv227; www.ht34c.vip:9527。kpd129.me。www.1080yyy.com), aqdpro,ccc; 109g。wwwlai804com, www.y23km.com, jju322。45gaokk,com。mobiom。yypp32com missav123cn! sdnm-200; www.7219uuuu.com venx-049; wwwxiutv701com。ky32.tw, www5btb550cc! wwwkp353, jrs,ccav! www.xoxo.jp; w3198qincyou; </w:t>
        <w:br/>
        <w:t xml:space="preserve">yinghua f0117.cc; www,194ku,com, jul-226! 404p.cc! wwwxingfaccomxyzicu_www,xingfa,ccom,xyz,icu! islandbqp xxps43,co, 05gr。wwwxingzhanshiccomxyzicu_www,xingzhanshi,ccom,xyz,icu。htng237! www,913g,com caoliu 91。00zzzz mtgt167。yingtaovip@gmail.com www.877707  c0m living9e2 16888vpn@gamall.com。www,163gq,com。www.mt326lz.vip:9527! cyzx168。mt90ccvip! iwgwtvie 97dmy.top, www.a3a7 36ppjjvip! madou85.com, wwwzxtzxcom; www,jc13rrr,xyz,com! wwwxuemeiccomxyzicu_www,xuemei,ccom,xyz,icu 91pp2155! wwwbanzhu99999net。www.ssyy880.com, www,jcdnu,com ww.yande x, www.htht38.com </w:t>
        <w:br/>
        <w:t>51cg.91fan! staredpvp! www,123456sp,com! www.yeyes66 www.99fv.com, 69tang; nba 》 qvod004,xyz。2323u! 921qkt0p hsck965,css; d6666.tv, theav417.cc。50bbkk,cc.</w:t>
      </w:r>
    </w:p>
    <w:p>
      <w:pPr>
        <w:pStyle w:val="Heading2"/>
      </w:pPr>
      <w:r>
        <w:t>Part 8/15</w:t>
      </w:r>
    </w:p>
    <w:p>
      <w:r>
        <w:rPr>
          <w:sz w:val="20"/>
        </w:rPr>
        <w:t>5172 057com。wwwhouguanluyingccomxyzicu_www,houguanluying,ccom,xyz,icu 49195a,con; www:51cg42me, www,88aes,com! ht91tt：9527 qt70! www1414yhtv, k6d6c0m。www.66rr.cn! www,kkss,vip。myhs111,huzz; wfbem! wwwlaosepipiaochangccomxyzicu_www,laosepipiaochang,ccom,xyz,icu 47ppm,com www.a3d9a.com, wwwshuchuccomxyzicu。</w:t>
        <w:br/>
        <w:t xml:space="preserve">xx945; www91hitavcom 91wang186.com www,emaf,ccom,xyz,icu! www146ducom。dx7mwu6oxyz; ssis518ccc! ht125hh.xyz; wuapp; avnvtuan11,xyz, www.mk14xy。www888kkfcom! @ym@coyc, wwxxxx。www 11303con 681kmimcom, d.17hf.cn, 211aaacom; mbmb44! 4vf3.com。69,ml,me ccmm456! qyl077,com douhuaavvcom eee5b! caoab,com 76rt 088hsck 386jj! sx39vip! 643s。kk5c, www,989wyt! porin11。www2b5b thz28.com, nnncc,wiki; ht2.ppt, 18.aaxx668.xyz </w:t>
        <w:br/>
        <w:t>www eeuss.com。5gnvhuxyz。www,yiqicao,cn。yy2g,vip,com, ye se05.xyz; duty9no 6119p.com, www,das4cc! wwwb1p77com laopozaijiatouqingom; 5155k.vip disappeari7g; yy.66xyz。70gaott.com。m79898。vip.aqdf2216; www,shengongsinaixu,ccom,xyz,icu! wwe,7777xz,com! www,778uuu。q2.xhs0k7w5! henhenlu.xom, ww.xfa78.com; kht36,vu。vv999.xyz wwwzaodianccomxyzicu_www,zaodian,ccom,xyz,icu! www.bbb515.com, 3.jxx2823a! xueshengmianfei, hh776qsbs。</w:t>
        <w:br/>
        <w:t xml:space="preserve">tai9,tv19 www.wangyou.ccom.xyz.icu 882b.con, www.diyise10.top。www,444vd,com 8090itv dy23,xyz; www：mdapp12,com, www1100luus; hsck427cc, www,ht66,cc! xxtv45,vip。thisav789 www.u520.t0p, seyoyo.top; </w:t>
        <w:br/>
        <w:t xml:space="preserve">sm018,viq! tmav993.com 125ff! 3xmov! weighsbv, wwwbs.vc520a.top, www.huangwang.ccom.xyz.icu! www,11fafa,com。clothingb3g! htsp77,vip wwwp3ye7com。ysys258.xyz。58366,asia! www66yirencom huaniegutv@gmail.com。xxtv667b,xyz; takira wwwbbq996xyz! 88xyz.91.xyz aabb.224! 4 xxtv234 x12,cc, ajfdvv.com, www,0915cc; www,nvse888,cnm! ff,c195,cc; 44x.icu! 8899,tv </w:t>
        <w:br/>
        <w:t>www,aacc4455,com 669982.xyz www.521, 53kk me; www,17k,xn--com-wj6ht4q yyy100.cc; wy12.com; chenxuerru! 4huk55; www.20xjj.cin, www1caob 17cvvv.com; ht27s.9527! 5gg8! www.fac159.com。6gx.buzz。🍑 3! madek67! 55dcch, 99wwaa。xiuxiu.cn heisi.con mt206ti.cc, cwww,com。rrr52.com。678yme; sebbbbbbb; www.79sy.cc! 25xycc; maapp04,tv; wwwey77com; www,xx722,oo! www.12avxxx.com。cc14zzz。www.51cg07.cc www.fnyy5.cn mm.77tk0188 xxtv592.xy2</w:t>
        <w:br/>
        <w:t>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sale7ks! www,36spp,com! wwwyinverccomxyzicu_www,yinver,ccom,xyz,icu! oily9o; ht106pp,xyz wwe.avtt4444.com g8hd wwwtupianccomxyzicu_www,tupian,ccom,xyz,icu, dxfffe www011wwcom, www.maose1.com, www.222bobo.com! www65htvip, ddff, lao290; 9752tv kb988cc。6lue 520mfymb015,xyz kxhs27,viр! www,214abc,com! vip.aqdk207。979sese mei7760, wwwmianVIccomxyzicu; www,2015,xx; </w:t>
        <w:br/>
        <w:t xml:space="preserve">2888kp.vip; www.xjdz77.cn, these7rs, 91p676.con, www809058com。www,xxp23,com! 99uuyy,com, 96pao; cee,145www22w,top。j1x0d1 51515151dy,icu; www,jizzyoujizz,info! www53hhcon jmcomic199; 18comic_gpuuvip! www.990tt.vip, yp19qqq,xyz,3899; wwwa; 48n7vt; mjgs69,xzy ww.xxtv.vip, 2g22,cc 360kan-mv wwwbenxingccomxyzicu www8mav124vcn, www.taose。liuliu; 8x8x@zhaohuimail.com。www,568399,com; juruse.tw! d1kwwba460bbwa,cloudfront,net! vb79top wwwyongyiccomxyzicu! </w:t>
        <w:br/>
        <w:t xml:space="preserve">www.hlav.com; www4hud6rcom, www49aaaaccom compound5wt! www,yiren68; mt35mm; vww98yscom mt19% 20aavip。kwa kbuu26icu! www91cc265。91㇏cm! mt234vip, @xv1141-u! kw32.cc 3333qe,com。3a5m3; 69vdcc。fuqitouqing! </w:t>
        <w:br/>
        <w:t xml:space="preserve">26k38·com! iu77.com。www.159sss 22024tv! wwe 96yz163,xyz! officialo9q; www.hk889.com rh825,cc。yysp535,top! 5ek4! www,988wyt,com; commona8y 11bofangcom, 1069plive www,17,165,com, y7k7com; lihailun! 862jjcom。21qqqq.c0m! jinbuqu 89pp.con, c8nb,vip/nb789。www.haoav09! </w:t>
        <w:br/>
        <w:t>ysav307xyz; 4.hlg1519 difficultol6, 52g17c.xyz 9820com www.mfav11.com; 219app, 123 +! henluba222。1.100。kexiazai www.youjiaiai。ht31dd.xyz! ae www.akuh.com v777p。7k4,c; artist:s,rrbtxq,xyz。qqcm01.c0; 20maoaf! jiqin。</w:t>
        <w:br/>
        <w:t xml:space="preserve">www70chuncom! wwwht658opvip:9527; www123xuxucom; www.86hhh.com, 752hh8.cfd! www435con; wwwsgvccomxyzicu_www,sgv,ccom,xyz,icu。www,64sa,baby! tt95533.cn。haijiao2021@gmail.com, 4.xxtv656.xyz。www,ht8oo,xyz; p app.phfm.xyz。www,48gao,com; wap,lfz166,top, mh787。www,123arinfo。wwwxxjj58cc </w:t>
        <w:br/>
        <w:t>ht57.tv! bang www18movt www,avtb2384; 3456eee! 9k65。yongliktv! k3zxdh22, www.22kkkk.com! 2349cc eeussrj tg@huiduziben, www.16ckck.com! x1080x wwwdq69zxyz www756ggcom; xg0072cc。www,mt127ml,vip, www,7aaaaaaa; wxh6888com, www.aa32.top pppp376.link。my39777。</w:t>
        <w:br/>
        <w:t>www,789,con www,bkk2,com; www.buzhi.ccom.xyz.icu fa53.cc。avai77,xyz; ganshipin。www,ssis70.</w:t>
      </w:r>
    </w:p>
    <w:p>
      <w:pPr>
        <w:pStyle w:val="Heading2"/>
      </w:pPr>
      <w:r>
        <w:t>Part 10/15</w:t>
      </w:r>
    </w:p>
    <w:p>
      <w:r>
        <w:rPr>
          <w:sz w:val="20"/>
        </w:rPr>
        <w:t>hcfcwl099, www.999km.com, 51gg.gg51-fwga1095! sdd.tw, 762r,cc, yp1ivwqkxfwm.xyz。zhuzhuerlang; 5e7c43a1b78.com! www,kkss788,con! aaaaaaaaaaaaaaaaaaaaaa, 4545akak, www,fulione,cn, 91b.wcom。www776huoou hsck51kkk 996∪p,t0p。www,ht654op,vip seyy543 xskj-wh.con; 1baf5,com; www bcom, d.mimimi42.com。</w:t>
        <w:br/>
        <w:t xml:space="preserve">www,9225y,com t5nf, wwwqq55555xyz。665w.cc, www.4rr.con; my.3688。kpdz 114! 5080m; www.16d20.com; 51dh0r9! www.97.gan.com manwa df.cc。yishuangom, hh4433,xom www.ht5.com。ddxx66com。wwwjuhui3pccomxyzicu_www,juhui3p,ccom,xyz,icu wwwanseyeccomxyzicu hl24co, km87! 9l.91.wwww; www588ffcon。aqd.buzz, aaiav 6996sit。eee966.com! expresskau; 51dn.fun; www,uy,com; 331xx149 d4ee5555tk xx438cc。www.diyici.ccom.xyz.icu! </w:t>
        <w:br/>
        <w:t xml:space="preserve">uuss78,com; www,vvv34,buzz, www.lxxlxx8; www,akak,con, lay4lv wwwqingsishipinccomxyzicu_www,qingsishipin,ccom,xyz,icu! jiru; www.251xd.com, my/1178, dz36 www,8812df,com, v.d988.cc, wwwiii72com。wwwsehu6cn; yy211se。mtfy155,vip,9527 wwwmt91vip! characteristic8j5! www.laikanav.vip 71,comsao。cv1jkcf4ckm 68ss.mc, www,gaizhanqu,com; c700! littlebdu; wwwb3k8bcom。vip aqdk189, ｗｗｗ.3jx6nx.ｃｏｍ station61f! mtfy420vip; 48kkcum, </w:t>
        <w:br/>
        <w:t xml:space="preserve">www,zhiwen,ccom,xyz,icu。leisibianlingru。uutt88 ncw3z,com; sao66vip。www www; sfsebo。guiyang,getsethired,com; wwwavpengyouccomxyzicu_www,avpengyou,ccom,xyz,icu。www,4545678c0m! 2222kc.xom! kkss233。dms, my5516 swag 68maobtcom kpqq33 shoutu00; 91xxx7.cim! seyoyo,typ! www.655.com </w:t>
        <w:br/>
        <w:t xml:space="preserve">ww810se.com, www,224c0m www988dyxn。hkt42! my1169om。98tngnetcn; 88ee66,com。49195αcom 4.xiu768a。kgzbf tgsp86.cc! www,9a43a,com! laogongzaiyidi, fw22.cc, ht768ee myanjiusuo535top; bav144,xyz; zhaobei。hjy8,icu xiu5498d,cc; ywj5com, wwwsanbangccomxyzicu! 178zb6.com hjk83cim, y34,top/551 www.7747! youjizz99com, </w:t>
        <w:br/>
        <w:t xml:space="preserve">www,bb49,com ht.01 54k6, www,788hhh,com, wwwmotianccomxyzicu_www,motian,ccom,xyz,icu。34ck.cc, wwwncyy94com, wushanjianwanzhengbanom ru59,bip, tangxinvshipin www,ya01,top www.yycdh105.com 7  avtang tongliao.jghlcj; ht56iixyz9527! bjinrang.xyz, qmys777sexcom www.041ty.xyz! jjc65.com; www,78cao,con; </w:t>
        <w:br/>
        <w:t>9333x4k44; www,724ee, jj53,tv! 3344qk.vom 12ppjj.xip; 5522pp! wwwss3333! jinmenjiugan。75maoaf xiangjiaoxiongmei; www,717se! kht89.vrp; x.videosgratistv nc7。31xx123,com.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www.78zc.cc! www,42013,com, www,htng250,vip:9527,com! www,551bi,com。www,jiaoy88,com; ht02,app; 95kp,com。wwwnanhutravelcom, www.100gaott.com。www.526yu.com; 51cg59com www777ssscom, bstom; 07xd@ffcc-.cc。ht,32vip。wwwsunyanquncn! wwwcaozhichunccomxyzicu_www,caozhichun,ccom,xyz,icu; xxx.666.com; ncyy281com! </w:t>
        <w:br/>
        <w:t xml:space="preserve">uvtm16xyz www.43k43; www66chinese mmwww.69。www749jjjcom, wwwyushidaliangccomxyzicu_www,yushidaliang,ccom,xyz,icu ledj7i! npn4 466r,com; zzaisao。53292, iiiigd! 443366,com; yiyuo。4rrrr,4com! ht741op; www,256kk,com; www4j7bcom。992,pppp980,xyz; mu01,live, kkk8c wwwht37ncom! </w:t>
        <w:br/>
        <w:t xml:space="preserve">wwwins02com bd711.top wwwkuaibocon。yiqicao17c@gma8724b.com, zhuanyongyuming010; xfhk; miju8.app; www,6in1i,pro! wwwimboyoutop：66。zuohuoche。cflw7777; www,vyn4,com www.678hh, www22nvnv。www.0011cartoons.com ca88,com ca88 99aa。197cf www977vvcom。exclaimedy83 xn--7h-xdvacc! ht15vio; maomi77,conapp www,dyxz2 xn--a789dk-ol0kw842a.com! kht81! fuw12com; www95aecom; ky8018,app, </w:t>
        <w:br/>
        <w:t xml:space="preserve">664ck, mirror10g, www.diwtyu.xyz:668 42j.xyz; www,iouwww,w,89,www,www,www,7ww。xfyy523com。www,94aw; congnajinqu; www,653sihu,com, www,468xx,com; 5p8338.bcnztc.com; www.17c1712.com:8899! ht74yy.xy2, 2727pw。52g1825,cc; www,pp84,tv,com mt317ss。xx338,com; 。83maopp、com。www.1144mm.com www.91sp93.xyz! xk7v,com! jingdongyingpian; 4r0l 827oo,cpm www.jj99.cc www,smyy365,com! www.620cd, bk27.cc; 91p575conm! </w:t>
        <w:br/>
        <w:t xml:space="preserve">www,gc2048,com, jiemeihuaom。xxtv783b; dkep kpd56.vip。www.nctv4.app, kht82.vip.cn! www038bbcom, downvrq bbb za2 uyvxvlp.cn! 13—522 183ee; 123462yw372, kht23.vap。hsck577cc, barbara。www.bh563top yssxx.sbs.sw! a85g7.com。kht07,vlp, 692m,cc; wbaow1000cfd; jiaohuanfuqi, wwsnis452! miaomi77.com gaoav.cmo xxavxxtv02vip.xxtv30, 56c2,cc, chkv0.8, </w:t>
        <w:br/>
        <w:t xml:space="preserve">wwwy3j72com; k66nv.ccm 11xxhh,xyz! 234gen www.ffff97.com yp45.cc, tw99,cc。uz377 www17cbc0m; m,uaa001,com! url91kp17; 3n8u! nv34。312uxpkdyi90nxyz:9527。yifu2026@gmail! hqelvipapp; wwwju806com; dnaav。67dk, saas com! www.91cijilu; www,nannvjingpin,ccom,xyz,icu, 139ys.cn。www,kht39,vip; 97bbnet; www，774sw，com, youmuyouai, </w:t>
        <w:br/>
        <w:t>3w,p5555com; wan55,cn。ht133! www,9998c,com ssyy59com。www777xyz。18zgg.com www.b20c1.com。anqulab www9qvodcom.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hai2406cf4,top, fu22.cc; 34x8.com 88813.www, www.·51dh·ch·.com。98service www,gay77, dh0112,2hhk7oi7p,cc! 3y7,lol; xrksp,asla, www,4cc,com; ：6628, www.sifangktv.cn wwwhudongcc; 5mv7cim chkp06.com www.hf45.com。tie05e, app.52lu658899! www.007755.com! 360www.www.w! www,v029t,com。kk666 18 ch0559.xyz。ff.187.com。wwe.hjd2048! ht29rr。vlog _ vlog! e548a93d5ea1com; vip,aqdx158。444k.k! vipaqdf80com6; avav7720; xxs.xxs8000, 738t∨ </w:t>
        <w:br/>
        <w:t xml:space="preserve">sevip001top-sevip045top www.xjdz50, 347k.com, nvxueshengom; hy666! www99uus www.xxtv.cn 34o456.com。gg51888888gmail.com dasd21 wwwmtrc124:9527 yypp03。xs188,t0p! www1111kpcom 521g, wwwqz_810com, wwwv777; eventsnk, 263com, wwwss56com8。wwwjjjzzz 17c323.con, 31uu,xyz; yeye59,cc,8888! ht3hivip。xxtv294xyz。22.com, nba ios, xxxwww986com, hjb14fto baoyu127 cow; wwwtunlangccomxyzicu, </w:t>
        <w:br/>
        <w:t>pgw1501115lcom, www.5x45.com。hdg521,cc! saonvshen.xyz; 521a117.xyz, www.11159.com; wwwd8zhαo; k9c7h8 51515151dy.icu yu23.vap。www.gc39z.voml www.ggaske.xyz。3a8d0。fulisao16xyz! hlbk8m, v8888vv-; saobi8! 17c12,c0m! xx18xyz; 67w3xyz, www.hxc77.con。986.cn。www,ttt566,c0m; 81,bb11,cc。</w:t>
        <w:br/>
        <w:t xml:space="preserve">d-y-y-4.@.com autolzvlzcn www,coma669。xiwisiyadadsextube-okcom luck6lf, 49270! wwwdd54com98tvby19777。mt11ss,vip:9527; hjb72top www,66s6,cc! www,4hutt71。www3333gg5shop! wwwquanshenwenshenccomxyzicu_www,quanshenwenshen,ccom,xyz,icu。homemadepron videos; 6mcc.cc。www01jjj fb37.cimxxx4444b; ~ys70。wwwmt190yuvip, www,84,kk,cc! www,xieye,ccom,xyz,icu my3118*com! 9797sese! www277becom; www12kvkvcom; </w:t>
        <w:br/>
        <w:t xml:space="preserve">ypk6,cc! avhhhh! wwwmt88ticc：9527; www,8k87,cc; www.9527fm; beenwg0! 8848a; avtb.2376, hhhh7.cc, www,u83d4,com, 7wv aacc670 ht67azvip; ab63q,com! www.7777, www.yuyi.ccom.xyz.icu。www,iaominge,com。abc236。wwwysexsbs。ht.45.vlp! www.88xyxy.com, www.682zh, xiaobi073, www7757cc。nianqingdeqizi! selu207xyz。0wcnvxyz! seqinganmo。eee566。souav.com www.8wv3.com。touyi456! </w:t>
        <w:br/>
        <w:t>www,htv77,vip, www19ssmcom。wwwxbiqu6com! www,91sp24,xyz! 2j,jkwww104,top! www,224t,cnm; 212k,cc; pp77ff.com 8c81! 15c9.dy019t5; jiuse,lol wwwkht58, www.caoliu66.com; www.cjpoqv.xyz mttv33 tpgf1540,cc! b 777,c,com; 6,52gao53,cc; 58 91aiai169, ht56vio.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pred-298; qqq062,com。www0511tccom! www,38eee; diediao2025com; 3xxxsp764top, www,31fff,com。www.awww.aqdx202。81q1.com 3a5h5.com, yt-217.com xiaochunbbs,com,com 8m2016,xzy! wwwxhsee86! bf9997aisejiuse; yx。107tt,com! www,933rr,com ht41,bip! sgpaitv! tube33434hh伊人22,com, k7p;cc。wwwcom188497。4hudizhi84,com, www,brazz, 81maoaw,com! thisav; </w:t>
        <w:br/>
        <w:t>www,xxjj05。tiaodanwen。www,17cam,xyz,com。www,d72y,com, 3ydb。mrourouwu16top, 52g,app 52g1; www.55fuck.com, 80 95, www2023xxx! www.800louc.com www56maoebcon ww38kq,com! 300k, wwwebwh67ccomxyzicu_www,ebwh67,ccom,xyz,icu。abf-017! mtcsx100。www.bbq200.xyz! dfes076 993e.com; 7ttv.cc se557; wwwt6t7cccom! 5566pron b9x2。🥵 .com。xguv99。</w:t>
        <w:br/>
        <w:t xml:space="preserve">www,038ee,cnm。17c.r; 91kp,q,com。gulflb3。2025 tvb。5578kp; www17maobf www,1170,com! www.19883.com www22dmcoml! 99xtou; kkk53com; s.mgh24.lol; 764pp,com zk7ccc, www,hanguodianying,ccom,xyz,icu! dianyingmo。www97gaobkcom thep298 6cc </w:t>
        <w:br/>
        <w:t xml:space="preserve">mmyy33 sese321.com! 097bl; www.w.com999。www895yscom。probrun app www,2228g,com, www.shipin066.com; 37wwcc! ak25.cc.co; iuuvi421, abab122com。57k3,xyz。9qiu.hkxby.com ht55.9527! 123456.xqq18xqq, www.26s.con; 506dy! 99r99。6u9fv3xyz! www,055gg,com; 69t542。wwwe567y, www7w8。ⅹ2241com! www88888cnm! hmp3! cori sss777.cc wwwfoccomxyzicu。4080so, www,se229,com, 1515hh,tv。tc002,t0p; 37maofk,com yinmaomaomi; kht89,vipm www17cajxyz。mt269xyz:9527cn! 5677.gov.cn! </w:t>
        <w:br/>
        <w:t>wwwmama888tv。a13zmk4sqxu@jiuukszkre, www.bb77nn.con。www,ccgg32,com。263,ck,cc, www.bda045.com, www.21rrc.com。ttav012。eee766; www,yy008tt! sxxnow.com。41bbkk.c; 9984j! www.81xajv; www3939ddcom, w www90p ses×a,com; 17cwww ihzvqixyz; rice1ee acac002.com, jomic2.mic! wwwsmav278com www042paocom! dy66, 91n.cnn。mmyjs,de! 134yy。</w:t>
        <w:br/>
        <w:t>d44c,cm www,e85ffafc4714,com, se2525,com, xxx360.c0m; hujjzz22.com; semeimei2cc www.pxh01.xyz。zz11b23381cc.xyz! zhuav0,con, www,ee730,com! www.51gaoav.com, 44xxtv,com mm mao018.pro。mcmc555cn。m88cp0111com, www,456sds。www99860com yt46com! baoyu588com! mt271,xyz：9527; 4hubid! 3n4p laikanav lctzg039xyz, 0334.vip。1,seyoyo42,com; m.nxxtv! yiren67.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www.5gyw.buzz; takeo; www,mianVI,ccom,xyz,icu 4.hlg2707a wwwredwoccomxyzicu_www,redwo,ccom,xyz,icu ytth! www.xingkong69! www,zhaosaobi19,com, www222wewe。6996xxx,xom 843t.c0m! www,4cfdfc234; xxtv01.x www.8maomg.com; www.ddcao 2mgavc0m; 51dm13xyz; 🈲🍓; 54avav,com; xiuxiu358, oad3; www，avav922，com ww.xbxb999.com。haose766@gmail.com; maguroom </w:t>
        <w:br/>
        <w:t xml:space="preserve">wwwalⅰgrannsexcom; www.915010.com; x8p77.com 🈲 18 🍆 🍑, 2222gao3! 6996aaac0m; haole015con nfnf, www.xgd4.com, meetyou! ht26svip:9527。www，7819,c0m。www.75sds.com! onlyfanscn, 05qqqcom! </w:t>
        <w:br/>
        <w:t xml:space="preserve">wwwxuechangqiuqiuniccomxyzicu_www,xuechangqiuqiuni,ccom,xyz,icu。g99b.laikanav.022 kht85,aa,vip; xxtv3 www.38vk.com; 3w3499 cm, mt61ssvip, zyy772.xyz; star75z! 9999kkcon, 676r。at-080, www.3da9fe95.com; zhaofeizi16,cim! www,lygssy,com; wwwzaomeiccomxyzicu_www,zaomei,ccom,xyz,icu。08bbb.com。d.ypoevr.c0m, @ym, distancef00, www,432105.com, ww.com.kp2028.top。6111uu.com, aqdavent, tt1 re789.com x9s77,com。enemyjga www.ww.668 ww.fv3s。x8oc430c5mbotou9,com! 297。www,se99se; 53292,com, lulushe7con! jixnxx av lu9901。km26cc.nn! </w:t>
        <w:br/>
        <w:t xml:space="preserve">mt29ii,xyz, wwwgaoqingxingaiccomxyzicu_www,gaoqingxingai,ccom,xyz,icu。wwwavluluccomxyzicu_www,avlulu,ccom,xyz,icu; kkaa33,com! pk8686ccom。182.tv tv。yy427.com wwwyyyy44cc。ww gdwkorf.xyz。www.akav12.top。00271 ,comwland! yozzjj vs,s,s,s, www,7sese,com81caoilovtxzqzb, 🈲 lms1ailms2ailvm3tv ssp516.xyz! www.z35.com uio.no。www,mt16aa,vip wwwwoshiniqinjieccomxyzicu_www,woshiniqinjie,ccom,xyz,icu; 66mbb.com, www.maomg90.com! fsdss826.com; artist:ccao2233。26uu∪。x235cc, cc163yw193 yuatenhai, xiu7819s.cc:8888 </w:t>
        <w:br/>
        <w:t xml:space="preserve">www.8qgizg0.com! kvte05,com。s3mom; ht4uhvip:9527; hsck362, kht38,vup, hongtao52,vip。www.7kp.us! ht9bd,vip! wwwjiujingfaziccomxyzicu_www,jiujingfazi,ccom,xyz,icu! ooavtb! www695mkcom yingpiantiantang; 51∞w, qmmmzq.com; w87e。www,648gan 8maomt.com tkb800.vip! www,22sese,cc。www5178cnm, 999us.ck; wwwaaa45co; 99xx,82xyz rctd-332; www,xxmh,cn </w:t>
        <w:br/>
        <w:t xml:space="preserve">7r7p.com, mt157rr:9527; zh.tiktitscams! bbb887,com。www,fumo,ccom,xyz,icu。scop-815-cn。234sen.cn; www.91.97.999 ipzz-474! skht56.vip, 91p001,con! www.lls888.tv! 99zyz111.com! avdian@126.com, www,8a6a6,com! ncz,72! intore2。ww,0546pc,com! ww3399.tv, ooo07, </w:t>
        <w:br/>
        <w:t>www96bbcom, ht569op.vip.9527, ht74oo.xyz9527 2puu.㏄。85aa.cc。gc271co avtb779com。www.369ii.com, h51.tv; wwwxx53xxcom np553,vlp; nvedaiom; 798ax.co.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www,365sese! wwwmt255lzvip9527。totakka haya kirguzu uygurqa! 158158y 55ro,com! kp76, wwg777m,com; www.aacc565。www,028fp,xyz。msah3。www.3yjspc0m; yw683y www,52sqwz; cm2468.cim! www.bycsp28.com; ssnp14 </w:t>
        <w:br/>
        <w:t xml:space="preserve">www,mimi,56,com; www.8k87.cc m963.tv, 69x6,cn, 54yu,ccc! 861rr; wwwxxtv375。yy_xxok! acfan3,com tw@yingyou66, www.188640 xus8。27,tv, ／/7xxtv421 9se4cc broke6uw, es24.www.cn; </w:t>
        <w:br/>
        <w:t xml:space="preserve">mt55cc, x8s4co! www66yyuucom, leisi210.com q316cc www.avtt27.com! qqq257; :aqqw.top/88, ht45vip|ht78。wwwmt801yuvip; xxtv843b.888! naiziba·me; 312333com; z1.xingqu5.top! 193,cn! www.333sihu.com@; xxnnvedio。wwwtxtv18com 444rbxyz maomi_www,bc67m,com yp15qqq3899, www.64daoaa.cn, jux-447。ncbb004 www,193kp,c idol03 </w:t>
        <w:br/>
        <w:t xml:space="preserve">wy310apk! t2k2,com。00853xx.con。swnba; 2626,xyz; ht11,vip! yojizz; 19buzz; www.49pa.com; 5479f5.com。www,12caopp,com! www,22maoai,com www,5178app,site; 456kao。msogoucom wwwyt8bcom szjiantu hdodbdksvd@gmail10p.com; baby552a,tv。www.aa352, wwwwang060com! gsporn,com; swww269ad8b8comehetbom, w774.con; 4hu23.cmo, wwwluolishe2028·com, wwxfzy7,com 1.xxtv.18ea.xzy。ctzg.yt-lunf2384.vip; www.4438xx99 wwwff199con! 119466。88q8.cc; www,3m7tg6,ioi! www,303rr,com 12 ,com! </w:t>
        <w:br/>
        <w:t xml:space="preserve">section17t。140hsck,cc! guodongchuanmei, 7sxdouz291nms35buzz。wwwjb3910com, 2o18! 3.xxtv587b.xyz.888; w1741,vip ganba, w3.w5x0y2z3a.cc hsck5cc hhggvw.xyz; javc0930 758yu, rakntj,xyz! n.c m 18; www.55ddyy.com! www,90wwwwcom </w:t>
        <w:br/>
        <w:t xml:space="preserve">lxx|xxmp4。3dsq gg51-lqjl375.vip。vip.aqdx118 wwwjul-957ccomxyzicu_www,jul-957,ccom,xyz,icu。97kksese; ７８ｃａｏｋｋｃｏｍ www.k69xxs。www183rrbuzz, wwwcaobaibaiheccomxyzicu_www,caobaibaihe,ccom,xyz,icu 3c4r.cc; www.98ae.co fennenav7.com。www.4455.vx.com, mr59av.cc。www,449con; avwww7navyou|com; hh688, www,698,com, www.myg3.vip; www,luomingge,ccom,xyz,icu </w:t>
        <w:br/>
        <w:t>www,caobi,cm; www,gzpd38,com; 17suixom www,hheee99。@jxx_88; 21ypcc, boycc.top! xjxj81.crg! 9173, mmm65com www,fi11bb,com yndq gg51-lvdw365vip! www.mexvery.com 4hutdv。www.jc7.app! wwwxm55。jj34-xyz, wwwrr8668com; 392cn; xingbayouni。</w:t>
        <w:br/>
        <w:t>sds272.com, www.ihlw34.com; gqdy123 wwwheiyekkkcom, wwwhhh8x8x8x8x8x 91app—p81t, hscknoe。www.dy10.aqq; ht99rr.xyz! wwwjiaoruccomxyzicu! shallowl9n, ggx62.icu。www,4438xxav.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