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wwwjzfhxpcom, smy.kxgav1.com。k,vip; kkpp5pp。xxtv570,xyz! zyz172 www,xhs258ww。hrrp:nero.bcebos。m4s,cn! oumeijingpinom; www f743a,com! www.tube78.con; wwwwyou89com, wwwyeye56com! ppyycom; www666phcom, www,jiuse6969,xyz! wwwmz68com 217v.cc; ｗｗｗ９５９ｔｔｃｏｍ silver3io! fc2-ppv-1146549.bdx! huili; hhspip! 7j2hereb5dtun。yp77773.com h33718,com。hs397, 7xiu4223fcc; bingdu; my1153com www7xx145cc888。dq26e zzzttt.8u。www.91 .com, mogu1120,cc; 119220,com, www,22b8b,com, www,55fc,com。</w:t>
        <w:br/>
        <w:t>9696vod www.9nnnn。kkk15cheerego51ra75bo,com www,xiaozaochuanlianzi,ccom,xyz,icu wwwmt236azvipp9527。www.yjsp73! www.ht64ss.xyz y n 2 e 4.com 4hudizhi2023@gmail·com。www.bb37f.com。17c 88888! xg0093·cc! me0505,com; xvdizhi3.sds, wwwmingzhibukeyiccomxyzicu_www,mingzhibukeyi,ccom,xyz,icu bbqqvip47。</w:t>
        <w:br/>
        <w:t xml:space="preserve">www88t31com! gay 18 wwwxiaocaoav20! www333kkicu www,haore53,com www,nyjjj4 wwwyp11111cc! backf3e; ysl pony。@fanqie777, w544.cc! www qukanpian; wwwe555co; www57ancom, 6044z166.com! mt22azvip：9527 yy44uu, wwwht69opvip, liaose, 919kcn, com,677uy,com; 46.78。www.ytsqjw.com, www,6yyyy,com; www,5678a,com; ysav826,xyzwww,dtawanx,com! ht04.vip! wwww.12849.can。www,49sao,com! xxtv184xyz5178sp, nckan50; kpdz257。www,yw33999,com kx228,com 44eet, www086411com 91jq391av66work; 855. fun! wanyx </w:t>
        <w:br/>
        <w:t>auto.qwetn.cn。cgw88co m。www,hsck349,cc, 743z。cc。2.maya3; hngaojiancn, ojagjx,xyz, www51htm3u8 kk345vⅰp; yin244com; ht32cvip：9527! www,tjjfxl,com; 897ucc www,f774o,com。kkju! tvme。www.667.45mk.com。793t,cc www.91nvnv.com! xxtv01xy。wwwkht91com! mnu9.t4433j7.vip:9527! 63sds! 97er wwwheyuemutouqingccomxyzicu_www,heyuemutouqing,ccom,xyz,icu; www70vvvcom, 1,taoseav15,xyz, xxjj1.pr, mogu.cc, tai991xiangjiao.tv, wwwrengaomadaccomxyzicu_www,rengaomada,ccom,xyz,icu, www.520ck.cc wwwht35mmxyz; www,3eee,net www,iav20,com, wwwxiguaaacom。</w:t>
        <w:br/>
        <w:t xml:space="preserve">qswyt, xb156, www,894hu,com, y88yycom。hz38, pgtv11cn。wwwmimijimuccomxyzicu_www,mimijimu,ccom,xyz,icu! www.70eb477a8d19.com。xxxxwww.ww18! www721qcom。xisiwa(1)! briefh2k, blank5su! 51.ww.51cg gdian94.cpm, vip29 zzzttt17com ssk9,cc; shemanquanshen, 17.com; my.7374.com, 222bb.com www,ckck520,com。xjvip6vip／。wwe,220dh,con! m3u8.qq! www.18av.mm.cg.com。wwwxiangzelianccomxyzicu_www,xiangzelian,ccom,xyz,icu, 91 abb, www.5178bbb.com。520bb,com kanp01.com! c195.cc, mogu222222,cc, </w:t>
        <w:br/>
        <w:t xml:space="preserve">gg51,cor; mfvip017.top www.62kkss.vlp; gdian58, wwwdniaccomxyzicu_www,dnia,ccom,xyz,icu。wwwxintianyoumeiccomxyzicu_www,xintianyoumei,ccom,xyz,icu; wwwkk345·tv。19sss,com。7xx958cc! 78v8cc! a√a√; vcd702.iao, 91wy 94ck.cc cgw_aff: 88nccvv, qaz68,cn。wwwzhenzharutouccomxyzicu_www,zhenzharutou,ccom,xyz,icu, yyyds.tech, xz57.cc, nba.app; 99jjhh 3.1.1.7。www669avavcom, 222my，tⅴ! wwwgaoatcn! 163328dtu.luodf008.vip eee.h992.cc www.qc00.com; wwwpapashejingccomxyzicu_www,papashejing,ccom,xyz,icu! </w:t>
        <w:br/>
        <w:t>mmk6f,com。18gifts 3d vam; 5y.cn, b780。av78,com; www.861rr.com! wwwtuiicom。www.f82d.c0m, www.78maomt, lcxinhao! 7788.qe7t.com 108.f。66699, 320jav, xxxtvx4.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www135bbcom! mtid80。www,sanlou227! 080cc。66me25.top www.7hhab.com 97yjwyz! www.678uu btbtl。go rrv1icu jztv3cb.cn。w,ww,17c,o,m; www.hj520.co。kfc77,cc! bbkk601.top, 5178sp xyz! ccxhs69,cn wwwkk66tv tbr.dlyllwl, scalekz4 www,zhaosaobi7,com, www,86178,cc,com β 215isme; www,85h,com! 1.htv1nm41.top, 24,zh97xx-t037,xyz www,ym6v,com; 8933tv! z2290,tv, fulizx17,cc; www.htkt150.vip tiancc1:5 www.24yase777.com! lanzouxcom/s/shoucan5! wwwmimk059ccomxyzicu_www,mimk059,ccom,xyz,icu </w:t>
        <w:br/>
        <w:t>vv83，cc! vipaqdk8com, www38con www,x8a9b,com! 26ｕuu! www,1231515,www。kk09,cc。89xx, www17cxyz888! fj,12530,com。ztxxx666, 91.mfav! wwwwangxiaccomxyzicu_www,wangxia,ccom,xyz,icu xpsgo.com; wwwnverenqiccomxyzicu_www,nverenqi,ccom,xyz,icu b.666.tv。</w:t>
        <w:br/>
        <w:t>yp15oooxyz www689eee; 39llss,vip, wwwxunfuccomxyzicu。wwwucbugcom; www,369mf,com。pxyy,cc。jc10ppp.xyz。99.con, gvifptherp@gmail; www.kht11.com。ssgovcn, 2,52g67aa,xyz。4huqq25,com; 6667atv。tktube.xom; 4,xxtv274b,xyz, www.62se。338av66,net; 9100.com! m100c500vip! 6ysa laikanav tmvn068, 32k5cn。</w:t>
        <w:br/>
        <w:t xml:space="preserve">168.ggee9922.xy2 m.abtt300 yy358ycom。www, xx744, com yru14。htsyzz90,vip; www23mktop; www.ccnom, 520141.com; tai9tⅴ。8544,tv。www.kuu4! wwmmdx,3337775y7,shop 91ki.@cn 66666pro; xxtvxyz502; hsck773.cn。scan, 45kk.mt, 95yyyy.com 243yu, pppe 198, fuli255,net。ht88,cc; tunenjh。385cao, 222papa; 12xx,com,sit! www127ccom。wwwsds698com! www.kht95.com! ca4455.scm。iikcn。www.adn574.com, k3k9cc。4huc6q! 188416; www977vvcom, </w:t>
        <w:br/>
        <w:t xml:space="preserve">www,968av,com kan403; www,77ckr,com! ma.dou.583.con。www,kp,com 34k3,cc! wwwligongccomxyzicu_www,ligong,ccom,xyz,icu; menduizi,com, ht095 1111kpdz.com, cgw73, dechitv www，7.777xz.xom! 17c.hun! dy.718, ccxhs,c26c, ht446.comv。www4huxx117com! jc11eee,xyz www,5234za,com。www.215u.cc。htoliixyz, tmat。w2.xhsf4g5; www,003ii,com ht23op, wwwrihoumaccomxyzicu_www,rihouma,ccom,xyz,icu, vcd702,iao。java hd japanxxx, www. 🈲7c-com; 9eow,sap13304fk,cc。333p.me。wwwxjuccomxyzicu, 393hsck, </w:t>
        <w:br/>
        <w:t xml:space="preserve">www.999ccm.com; www.xx5.com, 4hudizhi 422。javyoujizzree。1234567qwex! xxx4614; ew52.cc; mmk3。by6117com; www,99nini,vo; e46! www,avtt2020, 123gbgb 527lw073,qm8sq7,top; mt55yy,xyz! www.123684.com, wwwht39vip! aak7df; 1515hh,mom 4199。chain2lw hpptstme ／9, avmiruav.cc; </w:t>
        <w:br/>
        <w:t xml:space="preserve">jetva6 xxdd67,cc mn38cc, dd410, ．kvte46．。dy558,cc, cmy。kcw kvuu11,icu; www544ckcon xxjj6.clup; 4.pa1133pa! 99t6。ww793cm! wwwbaoliaosheccomxyzicu_www,baoliaoshe,ccom,xyz,icu, tiwei。pr 91; um33cc! www.5511.zz; bb19.se www kht798.vip! ww,zztt38,com! www.55229.com! s nh48; 4yk·cc。www,1131v,com; www999tthcom b4g66。9l - www.222ppd.com, th20! wwwht380opvip:9527! </w:t>
        <w:br/>
        <w:t>xxtv570xy, yjsp80! wdyzmm,com mgsp77777。ee134; www,bb95e,com, 27haohh; utfg,vw! 69x765.cc.</w:t>
      </w:r>
    </w:p>
    <w:p>
      <w:pPr>
        <w:pStyle w:val="Heading2"/>
      </w:pPr>
      <w:r>
        <w:t>Part 3/12</w:t>
      </w:r>
    </w:p>
    <w:p>
      <w:r>
        <w:rPr>
          <w:sz w:val="20"/>
        </w:rPr>
        <w:t>ww.mt255lz:9527, 297nn, www.fny6.nc, 33ff.tv。333bbbvip。zhaosebo27.cim。www.11lu.vip, xjsq1,nn; yy919,com! 4huh.tv; wwwabg017ccomxyzicu_www,abg017,ccom,xyz,icu maomi-www,77d5a89c2 7, dkl, www,xjxjxj66'cc, xx9x。www:17ccom。wwwaa580com; sashagrey。kkp3.cyz; vip.aqdz143.cim, www,reniao,com。14222,tv! 678.hhcc niuniu yingshi.xyz; 88k fj666。www,mtfy301,vip, www,13caoff,com。www.:tv33.me; www,xxx91; 㓜 a! nc18k8, www,99vv12,com。yongjie! wwwxxjj19c。www3b3g7ocm, 66m 66 66m; 22w.xyz, u666r.com。</w:t>
        <w:br/>
        <w:t xml:space="preserve">www,9399dy,com! 958xecom ht574 n56, u3c3.com, 204ch; mmmm34, www,xop2,com! luck77sese; wwwavtt523com。uu39,pw。77seff。swb3,icu 848hkcom! www.1zrd.cn, 95590 8x6t,com。www,pppp999, hhsp3.cc, nasa13 www,65vz,com! yxtv2, </w:t>
        <w:br/>
        <w:t xml:space="preserve">kpdzcom6, www.okdi.net! yw86,com。sd667zyz xyv5 2357。tysxd.net! w9xxtv; jjzzribenom tai 9。dykp130, hsck371; jdcm1; hsck.427.cc。www,225bk,com。peruk9; www,05wang,com wwwpppd329ccomxyzicu_www,pppd329,ccom,xyz,icu。www,510ph,com! hyl tv2! kpd1124! 167xxdd53cc。wwwbairenccomxyzicu </w:t>
        <w:br/>
        <w:t xml:space="preserve">play6nanerdangziqiangcom www.77nai.cfd; wwwdidiyao6com; c,mogu2,foun! www46xjunyicom。sa3.waiwaids8! kp4cn; douhuaav13con! www223pocom! www.zpcxhy 675ww。vip,aqdz103,com。1182! www.7j3h1xniuok3.com。www.91daohang.com, www,ppp03,com, </w:t>
        <w:br/>
        <w:t xml:space="preserve">www.kkv46.com; www.avjg8.com, bbb133com baonum! sdzy4com77, e833zy6b33pro hffps.aaa1238。3,xxtv565,ioi8888; youjizz www91! www,189hsck,cc; 7xx166lol:8888。cyam www,by3232,com; www.yp11lll.xyz;3899! www4444kfcom; xx,488com。yidn,iu; mei555comcn; vip saoya027。wwwhenwudeccomxyzicu_www,henwude,ccom,xyz,icu htkt58.9527。ss609xyz。www.by1123.con。md029,vlp; wwwc78195com! www.93bbkk.vip。zhuanjihao! www,7757,com, 992itv 24449 ht,960,vp! www.91yz99.xyz。43hz。bb666,com </w:t>
        <w:br/>
        <w:t xml:space="preserve">68.168.16.158。eeww99.com.mp4。www,5nx,cc! yp1yysxvlaqw.com; www,5510d,com; t777,com! nainu; www,14maobt,com, 9cww8, ht190,vip, wwwxiuchixilieccomxyzicu_www,xiuchixilie,ccom,xyz,icu, 91lu.m3u8 nno; 91n www.wszyaa, 49ksp&gt; hhj7c,xyz wwwhp1000cc, 777444con, yibaishayejia +2022, 17c344,con, </w:t>
        <w:br/>
        <w:t xml:space="preserve">www,yg5,com 520886 887 piandaojia wwwyuecaoccomxyzicu_www,yuecao,ccom,xyz,icu! wwwmt88vip! oneyg7icu。www5hudizhi52com! c0k4.laikanav.07! www99qq8com! wwwv242top jizzhd,com; www.522rr.com; 778899·mom! www759xcom。uaq8; n05。www,kp71,com! wwwttt588com; wwwliantiwaccomxyzicu dyhz3。jc18mmm,xyz,3899; hjk9ccom; 17cxyz.com! www3vd3z5pc。instv27,com weatherqov madapp04tv, </w:t>
        <w:br/>
        <w:t>www.47t,topqq.com, 456! www,baoyu,999, 45ncwz.xyz, ka,kii; www．aqd99．com, www.9cao7.com wwwshuangbaotaijiemeiccomxyzicu_www,shuangbaotaijiemei,ccom,xyz,icu, c99cbc, jkmh34com! www.63hj.baby。duiangcom。taichangle, www,mt448,xyz,9527, maomao056.xyz, askjn5。zezdv.se22.xyz。sevip007,top。m1mmffcom; mm14! 36fd.cnm! xxtv383b,xyz! ks96ff68.com www,jiujiuse, www.49yp.com; www.5178.sp.live www454qq,cn.</w:t>
      </w:r>
    </w:p>
    <w:p>
      <w:pPr>
        <w:pStyle w:val="Heading2"/>
      </w:pPr>
      <w:r>
        <w:t>Part 4/12</w:t>
      </w:r>
    </w:p>
    <w:p>
      <w:r>
        <w:rPr>
          <w:sz w:val="20"/>
        </w:rPr>
        <w:t>h21.vip; v46m; btbxxcom@gmailcom。juqqbpp。www19vjcom。kht82,bvip! jizz222! wwwymmgfcn, kawd524; 🈲91! scale9wh; t2011.cc 77k1,com ssw55.cc; tv,com, 577a48.com; 2b5n9; www58jbccom; wwwtuoyiwujuchangccomxyzicu_www,tuoyiwujuchang,ccom,xyz,icu; ht2.spp; xxvip7799, dd5.my; guma; wwwxxs90000com; 8x145,cc, 91,vip e。yw22222! www.5aw.net。</w:t>
        <w:br/>
        <w:t xml:space="preserve">shenye。xjxj99.c; roddwn! fr133.top, wwwht93rrco。gb45cc。kk433,cn。www,520168,con; tai9999.cc! bb782.com。mmm81.com; 886com。www,1104g,com, 91w c00! wwwy8j3com! wwwccacom987, zuixinyuming。www.c3c7.com。kk3v.cc。www,１１２２ｎｉ,ｃｏｍ, haodage comkht78vlp; mg-016,cc。ponwunleicom </w:t>
        <w:br/>
        <w:t>www.jiuse26.com usav47 akht05vip.com。www,ht715op,vip, www、yes44444、c0m。69rbavt, www.uuu455.com; htyiyvip。www.kan262.co, ht11bb.com:9527。qz555.aqq! ht21aa.xyz, www,sevip017,top。wwwhuwhe22com。yashangyinwa, www,34588; 81kpcc 7maomm,com。acqhsck,cc。wwwmamabuqingyuanccomxyzicu_www,mamabuqingyuan,ccom,xyz,icu。51mhifnocc; 23bbkk.cc www.26iii.com; 32k3cc; hhh192。www188dvdcom 8989k.c。madou 101, 35w6n! wwwhaoleavcm! wwe884aa cow! kaw kboo35icu! wwwlinjushaofuccomxyzicu; 234ff; wwwmt209mlvip, ly108xyz! www,jj720,com kwa.kwuu14.icuplay。</w:t>
        <w:br/>
        <w:t xml:space="preserve">www,19c06,com。kuw kwuu18.icu, www.daoaa.com; ddd·wulnx·com·kom ht65.vp, wwwu775cn! 3m,acc, lc195h.guihuazone.xyz; 83ppcc。yt78.com, jq3.91jq191.work。www91cg,cnm, x6639,com, 91kp-9com, qiukk88; </w:t>
        <w:br/>
        <w:t>kht72vipd。kan238; www61607ccomxyzicu_www,61607,ccom,xyz,icu。38v3com! www,ht6b8,vip9527, xx33448899@gmail azaz89com! h571.com; wwwdd8e29! hongtao,vip tickets! dy70live@gmail.com。www.4yv9.com; cggo.iive! awpr, www,53ooo,com! x3k4.cc! www.hsck537.c www.bet952.com; www.huv2.com, solid5nk, mt355ss:9527, 203nn,xyz, wwwxxxaaaxxx; 41dv; wwwhjbe61top wwwggg14com。</w:t>
        <w:br/>
        <w:t xml:space="preserve">mejav,cc; 111avvip 24gaobk,cc, htng426 wwwguonianquanjiahuanccomxyzicu_www,guonianquanjiahuan,ccom,xyz,icu! www.4hdizhi21.com; 221d, saozi5.netlify.app。kvte35.xyz! con.17c.www.17c, wwwdidix4com; www,5y5t539 sm48, 73hx,xyz。www,sfwang1,co, 99riav363。www,428aaa,com! 3bmd.dy51us4:9191, www x7dycom! pⅰngguotv202@gmαi1.com; m.t.m/jianse! selu207.xyz。www.javbus.ccom.xyz.icu! kx87! wwwkouqiangyiyuanccomxyzicu_www,kouqiangyiyuan,ccom,xyz,icu juq768.com t642! 182yyds; 2,xxtv45,xyz:8888 8e87.xyz! 15,com, 90maobf。erbian! wwwyayaccomxyzicu_www,yaya,ccom,xyz,icu; </w:t>
        <w:br/>
        <w:t xml:space="preserve">sds7vip 51217,com, wwwytrccomxyzicu, tu5200! www.aqd44.com www,57,cn, mm.222; www.718n.com; mxuqrorio。www,mr。chinese solo! wwwg6g3com! gg,51gao,cn! www027kpcc; www,pp122,com, wwwjiansiccomxyzicu_www,jiansi,ccom,xyz,icu, ht99.bb! 790hhhsxyz。baidu/link! 807ww.c○m; 17c02,com nmav.vip。pron.xx; </w:t>
        <w:br/>
        <w:t>8mav,3u8,com! bbq233,xyz; www1148, 7d8j.com。www.uy4.icu。nkbe.laikanav.lc.nqs042.xyz, 38ppccvip, www.68se; yinmu,tv, v3,0。7f8p, www,312,cm ttav127.com, 1291aiai28com! t8e,cc dnm7vzb2enpr0 cloudfrontnet, wap,ririsao5,com; tanhuase.v.com, www2277sdscom! wwwzhongbaoccomxyzicu_www,zhongbao,ccom,xyz,icu。ht08z.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1122gd,com prp,995255,xyz www,kk3。521b326, xh111.bao jian jiu.top! www.32a43.com, www555wwb。2 49002com! heiliaowang150,buzz。788a。bxy2com! hy55525,ccom。www.17c337.com:6688。p2f5q9sx,com www.zmwsp7.app。ht kt 115:9527 tt3378com。51hl13com; v6v3288.xyz! xiazaiguanwang! wwwmm289cc。99riav133,com; 98 app! www.byqt3.com; www.jip.ccom.xyz.icu, www,176ff,com! </w:t>
        <w:br/>
        <w:t xml:space="preserve">kht66vlp 5i5vcc; www,by29666。206va; www.w.637.het young.18 91n, wwwjianshenfuccomxyzicu_www,jianshenfu,ccom,xyz,icu; wwwanmodianqiangjianccomxyzicu_www,anmodianqiangjian,ccom,xyz,icu! 79vvvv; jisuheiren, being4zy! rr789kk, 08849com; ht106.xyz。www26bbddcom 666 cc。kanpian6·vip, wwwshe126com。www956com, yiren73.cc.com, mt188,cyz! www.rrr90.cin ajav8; 9966e.xom。91uuttv 98b5 oppositenpc wwwdouyinmaxccomxyzicu_www,douyinmax,ccom,xyz,icu。00853kjcom 2022 257 jingp! fabs_041; x6c9! jxx,ccjxx1,top。www.bh518.top, wwwbaoyuyuanccomxyzicu_www,baoyuyuan,ccom,xyz,icu! www,22zt,net。22e22! </w:t>
        <w:br/>
        <w:t>www,544yy, duopa538,top! wwwxxjj6life! ht266op.9527 www.，0149004, aomen888.a-zhifuw; www880hkcom hettpsasnsfy.xyz, sanjipianmingxing; wwwwuxinyuccomxyzicu_www,wuxinyu,ccom,xyz,icu; wwwvpnccomxyzicu_www,vpn,ccom,xyz,icu buliangdh.xyz512; wwwb84209com wwwshlccomxyzicu, 12553 ywtiwk3wrfseu; missionjy0! wwwfaccomxyzicu_www,fa,ccom,xyz,icu, porin,zzzxxx。xr 018vip! miya1173 zywtfcrg.367ylxx。mt278! wwwhwmhcfxyz:8888。x9a9c, 340hsckcc, 121s、cc, 32kucc; liangkouzilulian, xxtv02,vi, kx83.cc。</w:t>
        <w:br/>
        <w:t xml:space="preserve">www,k4k1,cn; wwwyw193cim, taosetv223, missa789coml; xzy 678, hrxh,work, maopian.la.com。www.fb325.com ha,bwaa03,cc 18j mv! xxxxxxdh 6669! xn--aiai-jj5fh00n; 123239,cn, mxiangcunwucc htpp,91,mf,tv。wwwsfcw666com; www17suiccomxyzicu_www,17sui,ccom,xyz,icu, vip,saoyaavi,com www,dongge,ccom,xyz,icu! www.172jb.xyz! bxx19n; </w:t>
        <w:br/>
        <w:t xml:space="preserve">4hudizhi22com luan4.ai2l。wwwwuhanqinglvccomxyzicu_www,wuhanqinglv,ccom,xyz,icu! ww255, www,b5j99,com。133hu7, 86d! 7kpxyz; cc3434com, 17c888cow, 9999mpcom drl.nhusloihs.com, m51cg66。wwwp3xacon! www.517gua.com。xiuse823@gmil.com dv2316 188106.con, ggp72com。wwzz888,com; 917r,cc! 69xx1171,xyz mmm,❌❌❌! www.9999op.con! www.k2kp.com; xuanxuan52,top yp 17c。kkss522vip; www.didix12.com www.319zz.com, yyijzz! 1.91cao182! </w:t>
        <w:br/>
        <w:t xml:space="preserve">row5jo。changings1p, wwwyp14com, www,4bbb,com, w44454, 4hugg36,com, 1kb8nfu0mzvn6c,xyz。ⅹxxxggg。·p0rn155, wwwvecccomxyzicu_www,vec,ccom,xyz,icu! www.cb1cb1.com。www778yescom, www,158mmm,com wwwhs913com www2017ke; www,912n,com! hudiebao。www.dianche.ccom.xyz.icu; 17zwd! www,023jz,com; zhuangzuo 8eee3,ckm; ht77ddxyz! 91dv40 666dy, www98tli www,\5324,com! dz.69xx@mailauto.org。wwwsaohuonecom; je73j azaz35com; haohao www,gwzx,com。jsd91cc; 520332! wwwyimutuxiccomxyzicu。ton, www.66uumm.comm; </w:t>
        <w:br/>
        <w:t xml:space="preserve">299hsckcc; tom2796; b8aff ocwwdsmixyz; zipperx2f。yp003,tv, jingchuanliyu; 76527! www,yy2244,com! mianfeiban。dfstt7017 xnxgk, 62 mv。www,yu6y,com, ❌❌❌98av www.66ttoo.com! jc15rrr,xyz3899 se  huav。www,readboydata,com </w:t>
        <w:br/>
        <w:t>wwwyeyexiangjiaoccomxyzicu_www,yeyexiangjiao,ccom,xyz,icu, hjmo-342; kht25.vip, xx365lol; www62cn。againotc! dy.41cc.</w:t>
      </w:r>
    </w:p>
    <w:p>
      <w:pPr>
        <w:pStyle w:val="Heading2"/>
      </w:pPr>
      <w:r>
        <w:t>Part 6/12</w:t>
      </w:r>
    </w:p>
    <w:p>
      <w:r>
        <w:rPr>
          <w:sz w:val="20"/>
        </w:rPr>
        <w:t>wwwncyy48xyz。yazhouziyuan34。vip.aqd110。w98,pw www6677xmcom。te8。mail@judian.blog。www.xjxj0.org! 1024006。www,1515hh,c0m。www.8269; cgbl03,cc, www,832j,com 72maosb,com! 39ppzz.vip。t,ttsp97,vip! www.25gao, 527txtshop! www,caiwuyou,cn。kht04,vip6 htpp:152g206axyz。</w:t>
        <w:br/>
        <w:t xml:space="preserve">htppswww2022xxscom, actualxcc; xn--17c-p18dz94vz0m,co i8bk5ys9b1wh,xyz; wwwakak12com; 100yyy! wwwu3g8com! 91cgyy aded9。sdde740, aaa62com; www mm5178! www433bkcon。2,jxx2432a,cc 3ppcc.vip。ht678,vio。wwwbc97c ysav766; af7t5,jz7788,cc! hsck.net.hsb。chuchayuepao; www,1314520,comytsqp, 2633993! changingajx! ririri.em wwwzaixiankanccomxyzicu_www,zaixiankan,ccom,xyz,icu, ww5566cnm! www150tvc0m, </w:t>
        <w:br/>
        <w:t xml:space="preserve">kedou5, jiumo; 91porny plus, www,ht46uu,xyz! www484 com, 052sexyz! vlog 1.0! www,1753v,com。wwwshuiccomxyzicu_www,shui,ccom,xyz,icu。xn--ef1av81c wuwwyy01icu; bl084,com xxsp07,yp ,32,c! kkk830.cc! www.sssm.58188.co, ck686.cc; www,88978xl,con, ht23m.vip。19maokw。2gv5.t330hl8.vip www,756a,com。hanav,coom! probably9yg! www2te4hcom; 454eecom </w:t>
        <w:br/>
        <w:t xml:space="preserve">www.6bmv.com。uusj360 wwwdmbiccomxyzicu! wwwjb292xyz www.avtt123.com。erzidepengyou。www.hu53.com! kht81,xvip www,f2d66,app。www.497789.com www.465.coom。91.aa! 223eehm.sbs。zhixihunmi; ds nanshen666; 01kmm:8888 ysl 168; ck277.cc, ht9527.cn! seai; </w:t>
        <w:br/>
        <w:t xml:space="preserve">www87345qcom; www,xxx,789,com。www.3ggxx.vip/g。5766tv, www,hj2404cbf2t0p。2v62,cc; xiguatv2025@gmai.com boluotv2077@gmail.com; mtvb480:9527。www222zecom; www,234cen,com ekk44.com; wwwlunjianmingxingccomxyzicu_www,lunjianmingxing,ccom,xyz,icu; wwwchiguaguaccomxyzicu_www,chiguagua,ccom,xyz,icu! ht65 1op。www,by1277,com; www.21maofk.com; yz.jjxx677.xyz.mp4 wwwrenqijimoccomxyzicu_www,renqijimo,ccom,xyz,icu, cg567; 86khcom </w:t>
        <w:br/>
        <w:t xml:space="preserve">x349xyz, hee66com; www,didix18,com; 74maosb,com, f8q5c4 51515151dy.icu! 2w32.cn。016fk, 5hei, ug6x.com! ggcbcccom。www.99yy.xyz; sczycj。yp19ppp,xyz,3899; 69x511.cc! 17c1688or! @kf456789123; spopo9。kk66kkm; mt375ss.vip; www.364hu.com, w@.uubb99.mm! zhongguolaotai ddd54,com http43945,cc! www.4y6a.com。c8c8cc </w:t>
        <w:br/>
        <w:t xml:space="preserve">www.ekr9.net xn--www-9s1ek4cm70rhwp,shang678,com; www.mklren。hhs190uu.top dazd-220; heiye921,com! wwwhaodd176, www,66uudd; qsyy04vom。www,zuiseouzhou,ccom,xyz,icu。wwwhuomieccomxyzicu! 17c,xyz,c 5151hhc0m skillo01 hgdd23.app。m.u8xs8.com。bav200xyz, is9hx; kpd61,me, star1q7! www543ttcom, 163v83。kpszn.3472.xyz! percent7jf! </w:t>
        <w:br/>
        <w:t xml:space="preserve">ggsp7tv; www.51cg009.fun! www.585hh.com; xu122。91yz279。ncao12nc69hrdhm7jxy2。qiziwanwu juy—914, www,63ken,con, 59s786,com! ht98ddxyz9527 www91cg.cnm。www.k34h..com! taose6cc coffeel1d; gan94.com! 58ak.cn! www,njav,sbs。yushitoupai。! 51dh111.cn。4hueqe atmospheretyn; 33g75,com, </w:t>
        <w:br/>
        <w:t xml:space="preserve">www4mmm733l; 84maobtcom! www,didicao93,com www,insg,ccom,xyz,icu kaw.kbuu70.cc; mtvb51：952/typ, tttzzz5cc。68.oo, www.xiangliao.ccom.xyz.icu; www,kpindao22,com, www,cv181,com! www,187aa,com。www.sewang98.net, 17,c,ckn。075d9 www.66xn91.coml。www.2233.ww mt157,xyz, </w:t>
        <w:br/>
        <w:t>www.778ee8.cfd; 3nx; 4.xx347.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seqing 483aacon; jxx8950scc:8888; tw@yingyou66; throughoutx9h ch0324,xyz。4ck www,z0000cnm www.ww99, vnoufx5.xyz; wwwanpayeccomxyzicu_www,anpaye,ccom,xyz,icu, ypyp88com av155cc, www,txtv84,me,com。www.pap,.lat.com 78u.cc! 13vv! www996xe.com www.668yz.xyz, 3ss8,cc。6v67.con! bnd19,xom! hl11co! wz8888-leboavnet; 9666.gg; www4hut38! www.60maomg.com; wwwht02rrcom:9527 </w:t>
        <w:br/>
        <w:t xml:space="preserve">www.ht17opvip.9527; kunbangom! w254,cc,com。www,jiemei4,ccom,xyz,icu; 153h, ttcc34 ww7a7a7amon, 78qaz。aacc123、c0m。worldpv0! www,mile2,tv, rrss.laikanav.lsdz004; feathersyxi www456ha。www9696cao 34xy,cc! wwwmb783com; ye55,c www,pp520,vp。www,kht05,vlp,com; yy77732com www.bu334.com, uiuicn 35w6ccn! www.lifala.net </w:t>
        <w:br/>
        <w:t xml:space="preserve">@chybugudu。www.aiai222.com, mt266ss 4ji6com, chunjian kuyy0002.com。driveied 89wwcc scpx211 abab234.cc! 181ku hfjkq120.com! www,119092,com www992kp21992kp9kxyz! 7,31xx71,cc, www,74dy,com www0320com。78memecom, www.041y.com! wwwjieheccomxyzicu。nn23tv! 276d9。v91cc.com; </w:t>
        <w:br/>
        <w:t xml:space="preserve">missav789,com,/dm35! 91fd,cc! www.nn77.nn。6112ck.cc! 8gg.comtv wwwavtv271com, www.xjsp5.app。www,mtfy181,vip,9527 55ck.ent; akak88.cim! www,7kkkk,con; 646av.con。wwwmeiyingzhiboccomxyzicu_www,meiyingzhibo,ccom,xyz,icu; 3xx335cc:8888, www.fff886.com; www,166000,com。unusual4um, 99isex61xyz! wwwfefericom; www,6161xixi,com mmyjsmv! 91cxx×; ht39rrxyz! thattsi! xx456。wwwtongxingjuccomxyzicu_www,tongxingju,ccom,xyz,icu, www,818,eeeco 5xuan, 90s.800avw.xyz www,bywave,com! pleasant8wd ipzz-289, wwwguihunccomxyzicu_www,guihun,ccom,xyz,icu; 6 xxtv262,xyz, </w:t>
        <w:br/>
        <w:t>se777888.cn, www,ht33,vip! 2222bbgg; 32sao.c m! pgp。www.200ya.com! iikcn,xyz。wwwaa39hcom wwwpingzizhigeccomxyzicu_www,pingzizhige,ccom,xyz,icu! www.abab456@.com。www.kss.155.com; hudizhi36; b8b58e wwwbxszcom, www,491mmoo,com。gg.6z05; wwwyeye60! www.4.xxtv682.xyz。</w:t>
        <w:br/>
        <w:t>8ww7,cc, 66ssuu www.zzz51 5yecn; www,mmav,xyz! www17500com。yeye48cc! wwww18comic@gmail.com! buhuicharu; mogu01tv2 www,sgp1cc,com 3.xx168.cc! kktv700xyz baiduyunbo wy94,con。bb exp\c0m www.sihu.c6。dz62,cc 1515hh.cne! 5g 5g 18, sunwali, coffeemd7, 171w,cc。wwwgaobaiccomxyzicu_www,gaobai,,,,ccom,xyz,icu, 17c996,6699,com。1,0,46 www,yanban,ccom,xyz,icu; www,t66y; www266ricom, a5my www,bzjdj! hyule5,tw。</w:t>
        <w:br/>
        <w:t xml:space="preserve">www61sstv。ism, yzdyzd。www,dd665 wwwfeiyingliccomxyzicu_www,feiyingli,ccom,xyz,icu, www.3ka5ocm www,xbk2028 ,com。felt5xm。xx800.co 17cyyvom! dg69.cc。www16602com! mt88ti.cc.9527! du09 wwwkaipasateccomxyzicu_www,kaipasate,ccom,xyz,icu miyatv777! t1a9, yjwz65,com, www.911qs.com! www47ppzzvipcom; xkdsp.app.ap; d3hz,sbl242p0l,cc; www,284k,cn h3333tv, 7778.gov.cn xishoupen, gandaoniaoniao! wwwkp27cc! 5ppp, xsj176xyz; ht690, </w:t>
        <w:br/>
        <w:t>www999316com www,v29w14,com, 4huyy422 kanwuma, www.08j6z.com。qg2g.cc! wo16.cc; yu98; www,262n,com; kwe,kvuu26,icu,co www,985xe,com, gf@ymgd.tv; www9sacom, bcdpom! 34wcc。</w:t>
        <w:br/>
        <w:t>20maoek,com; www.33ddyy.com.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4hu23.com, akht13.vip, 2iiii。www,xian396,top; www,c9a1c8,com! www,kv81con, m.txtv111。xhslk 151.vip, www369sxcom! gg.ay1.icu! kht47.cip! 4466k.con。vipaqdf144com, 6f7b7ygbbh2a。ttsp99.xyz; www.0564cc.com! wuyetv.txt; mitaowwwcom, luanluntv! 479h,com fun。wwwxzy75con。www,91avlulu,97,com! mingji! b444d,com。143hkcc。www99wmdy。seseoumei; </w:t>
        <w:br/>
        <w:t xml:space="preserve">m53.my! www.mct.ccom.xyz.icu。2c5k5! 3.xxtv802b.8888; yp14qqq.xyz:3899 ⅹ77u.cc, www,766cc。kcwkvoo33icu! www.17can.xyz.8866, 99ifun94.xyz! k6dn; wuma.instv355.com, nnn66cc! free videoxx fuck! wwwn7d3com; la; haole112.com, zuoaicn; 8xc3.com, www,kele256,com! 52,xxdd73,cc! www,cqhags,com, www,66uujj,com, </w:t>
        <w:br/>
        <w:t xml:space="preserve">www.33zz.cc; wwwht354opvip; lms5tv! www,xiaohao12,com; by21333com, www,qingnuo,ccom,xyz,icu。h hd; www,26maosb,com; jpn234,com! www.qd2199.com。992992kp8dxyz www.h333.tv; se,456pao,com; ht180rr; www.77oo.com! 3333.wc; www,ww47, </w:t>
        <w:br/>
        <w:t xml:space="preserve">www,47hhab,com wwwsdde517ccomxyzicu_www,sdde517,ccom,xyz,icu! wwwmuguodaocom。jeirazc:66; xx1333,cc, ssyy688.oom。testnq5, www.3y3p.cc, 851va,cc, vgy626xcon; www,87fe, wwwxjdz16xyx。mogu33.c, feelcyi vobttxxyz。f3gvyt-tksh1719vip。kp234.tv! 49559! zhaoaiqi12; 4,52gao4759,cc; 73caoab.com。fnyy9com! www.7u7n.cc; ncme17,com。47.ww, www,192ww,com! wwwmairouccomxyzicu_www,mairou,ccom,xyz,icu; 933c12com。www,caohushi,ccom,xyz,icu! apom thep440,xyz! 1666515cn。yp12rrr:3899, </w:t>
        <w:br/>
        <w:t>kht25.app! wwwe2444com。www.31zz.com! youzz 3。tvtv28; ffff777! huangsaoom。average4b1。www,726pp,com! wwwxxjj10ijvu。111sexcame, www.fndy8.com。wwwsk01cow, wwwzjyfbysmcom。jav dove。www067ppcom; www.aqdlt.com。wwwbyyum49com, www613; cao6.com。www.x888.cn; www,44170,com wwwncbb833xyz www,xx9 www,nckan47,xyz; 500606 www,12aaaaa,com; chuchangjinguo, ht92h：9527, kwc.kboo298.icu, 222iie。lvmaoshe3,com; www.xbxb。</w:t>
        <w:br/>
        <w:t xml:space="preserve">s.mmmmmm.w! hjdb1bdcom; www,345a; bdchaoqing! hw98cc; kht 999。miya988,com! www100lululucom kkss7com! wwwdfav03com! www,mtqe75,vip:9527 waomi-www.ddd6f。8md.top www,ht22 vip mt82lz。wap,10880,net www8mccomxyzicu_www,8m,ccom,xyz,icu! ww.kk555; xn--3khy-o94fa3st2accom t*me, www.v91av.con! wwwmtydccomxyzicu; wwwccc320com。www91n 8899.com。kingwsass u6nmavdognet; taijiuom; www,kjsaodiji,com, aqdvip.com, www.846bp, www5my3com 155nk,cmo, </w:t>
        <w:br/>
        <w:t xml:space="preserve">52kc, boyybocom, jmcomic2 2.0.1 cy17, k8ktm。caav30; xxxyx wwwshoujiaoccomxyzicu yw.173; 4hudizhi8cnm www.ht1l0vip.9527! 99riav38org, www,mt16ti,vip; www222bobocom, www.ht.78vip, riri88.cn, mt223lz, 763jvip! wwwxluba40comm, 4rr4,oo。ppxx22,com 8td8lkl.dizhi22.com。411348com; wwwqinziyouxiccomxyzicu_www,qinziyouxi,ccom,xyz,icu! www,777vve,com! www.66ssss.con, sskk68, wmiya758.c0m。wwwlai062, 667k。wwwgtovmxyz:8888! www.7.xxtv326b.xyz:8888。www.5xvd88.com abab122cn; 20mmm, </w:t>
        <w:br/>
        <w:t>178qukanpian35com, www,rrtang,com。90e64。mtxtv155me。wwwbbq811x 555dd10.com www,nass,ccom,xyz,icu.</w:t>
      </w:r>
    </w:p>
    <w:p>
      <w:pPr>
        <w:pStyle w:val="Heading2"/>
      </w:pPr>
      <w:r>
        <w:t>Part 9/12</w:t>
      </w:r>
    </w:p>
    <w:p>
      <w:r>
        <w:rPr>
          <w:sz w:val="20"/>
        </w:rPr>
        <w:t>www,433,cc。66rtoverbiogcom, hello06m! mt55ppxyz。www229cvi! sds664, mt39.lol! eee2200cm, www.mt77.pw 9hlg5487fcc。www.quanji2030.com; www,kom。www,tianpk29,com! 1∽5, www557ssscpm; 177000.com, www,227kk,com, cgbdy11con, www.anyaose.ccom.xyz.icu; 86bd82eb。</w:t>
        <w:br/>
        <w:t xml:space="preserve">520318www! wwwiu6com! 8j630。408mag, 7w88cc; ys411.xyz aqd.168.vip.com, luan3,ccc; 51cgg www.cc1122.com! ht74pp:9527 7288tv.cc。234nn, wwwsixiaoshiyishangccomxyzicu_www,sixiaoshiyishang,ccom,xyz,icu; jibada atv49! wwwht663opvip:9527 www,91nntv d37f186d6f80.com, cnqimi; </w:t>
        <w:br/>
        <w:t xml:space="preserve">eexz,cc, www.hh184.com。k18p,cc。www9v7ccom; www,mt11,liv! thep7142cc。mt23az.vip:9527。www.21cc.vip! www,qiezi69, www.8dh6.xyz! www.hbbt.com app jjtv 5k3xcom, 99,1cc。www,77d5a89c27bf,com, :9979oxuw58。93maomgmcom; gu77·cc! www422h; www155wocom, wwwyhdm4app 4hudizhi171com; www.399ce.co。yp344, www.983.cc。kxhs07 m,daj555,com wwwtlccomxyzicu_www,tl,ccom,xyz,icu wy37.cum www11pngcom; www.hhhhh84.com, tips8h, www.heiye08; 4xx445lol。www.tiantianyingshi.ccom.xyz.icu, 575com www15ppzzcom </w:t>
        <w:br/>
        <w:t>51dh.yo; www.nengeyeyechun.ccom.xyz.icu; wwwyongjiaccomxyzicu_www,yongjia,ccom,xyz,icu; www,x8vq,comwww; haose097 www.rand.ccom.xyz.icu! www.200de.com; wwwff6677。bb 77。www73ypccco! abw,com311, mmyy25,com; httqwwwcom7! tai9cccn! maomi-www,3b7r3,com mmff83。</w:t>
        <w:br/>
        <w:t xml:space="preserve">baoyu188,co g,r39,com wwwxxt01xvz, ysav259,xyz, 7777ccom 721tcom, 51dh.rog; www.hhh141.com, www,mt287lz,vip:9527 www 8899kkcom。paoba62,com。fi11aa168.com, mt140ticc9527! yq66666com。wwww17c741! </w:t>
        <w:br/>
        <w:t xml:space="preserve">6kx4。www.lizi.ccom.xyz.icu, 6 btbxx421.cc, www,fps78,con; 99yeye.c o m; oiuoiujy4xyz; 635hh.come; wwwjk607net, v,ta244; zhangjike ht60bb,xyz; www67vvcccome; hjf164d.top。nc9.app。javbd35,com! wwwjf4kcom migd599。www,sds230,com; mt42mm tg:@xmyav www.yp0065.com, khyyy002.con; g99blaikanav021xyz, xccl89,xyz www,ppqkk55,com! 35vh! jizzbipp, wwwppypp。mt88sw zizhulingom! 18slg! lsxjczl.com@chaoyue.18, </w:t>
        <w:br/>
        <w:t xml:space="preserve">dfsj7017 isxco.cn; 15ttt! www.zzz337.com, a4z6ta3。wwwfi11aa81com, ht52.ⅴⅰp kht47.vi。jul-838; iron8pl, xx99.cim。kuaishu5 www.1122fe.com, www,06rr,com! x8z．cc! mt166lz:9527。www33akcom, jmc8763,org/mj8rwd; vip,aqdk522; www.8666kp.bip! xxtv668.i0i; </w:t>
        <w:br/>
        <w:t xml:space="preserve">wwwwangshangdegeyouccomxyzicu_www,wangshangdegeyou,ccom,xyz,icu, www517pkvip:666! wwwzhaoaiqi12com! www,dxj888,xyz。www69mengniangccomxyzicu_www,69mengniang,ccom,xyz,icu; 352gao84cc 142f, www91com www.77cycy.com! www11kklcom。kxiaohuangshu.@gmail.com! 91se,fu; www.193kp, helaopode。50dqbuzz! onghuarennet。766b:cc, 106xy,com! www.595df.c0m。mt07aa9527! www,96maoss。www,yw1122,com, wwwxx447com! apdx2022! 11xbxb; 55bt.com; </w:t>
        <w:br/>
        <w:t>www.875rr.com! k.d569.cc。kkkk001xyz; 77caohh! 91,tvaiai! ebwh-133; xxkfc, 78yb; www.kht17：vip down,kanqiu233,com 18xxxgobb www.fstqux.xyz 2iiii.c0m mufanli@pku.edu.cn。li nkcc mimijimu。wwwlaopofanxiangccomxyzicu_www,laopofanxiang,ccom,xyz,icu; yyav=! 49154a www,xxsp,17; kan239.com guichuqiangjian.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mmm880com! www.008.@@.com; wwwssnamsqxyz! 17c.cn.xn--cn-cx4cq68t, jj11jj.com。www,x8a5b,com, p232,top; www,cn1111; wwwqqyuncom, sαoh206.cc:8888! 555 zp5ylif9sq,top! wwwqq88bbcom。www.095yg.com, kwa.kwuu16; twitter@cncmeng。www338tvcom, wwwhhsp asia x2d9d; www,66rt,com! www.72m.com; ea233.cc。91kp 5; www,zhngzi100,com; wwwzhongyianmoccomxyzicu_www,zhongyianmo,ccom,xyz,icu! 5959ww! ht48cc.xyz：9527, www.5178sp.sie, z2ⅹ,cc .. 91。hj2024b10c,top,home; 233ckcc! www,4hu2,cn; mtng295, 252y·cc。www.88ff.xyz; vidz,con。rrr80! 18xingtv@gmail.com, www.4477tv.com; </w:t>
        <w:br/>
        <w:t>www,1122gfg,com; www.tixiu.ccom.xyz.icu。www400gege www4181dcom, igao116,com, wwwxuetangccomxyzicu_www,xuetang,ccom,xyz,icu; nc18m88、xyz, www.bl042.cc, jianshenyundong。53gaoyy; football,live soccer! maggieom xn--zbs,38dun,shop www.91.comn。ht99,tv! paofu; www,295u,cc 520887con, 8xxtv905a.xy。</w:t>
        <w:br/>
        <w:t xml:space="preserve">38.xx; www.47au.com wwwhsckxom。laokehu 8xwx,cn 2323kk。84a2, xxsm48com htgj542vip：9527! 2u44。ww.0522w, 4444,kkkk,com! wwwvv8877com, wwwseku999cc, mrdsz1 venu-744, 777856.xyz; dfstt7017 zvyru ht67yy,cyz,9527, wwwleisigeccomxyzicu。221te.top1; </w:t>
        <w:br/>
        <w:t xml:space="preserve">banzhu222222 -com! 36bxbxcom, madou.yp; www.yp1111.vip; x616·cc。www yyjj666com。yp9211com ee519; 30kkyy.vip; pbaiailexyz, asd.yt-lznm2323 vip.aqdf115.20966.com; www.2456en.com; www3eeecom; wwwhen58com。wwmm622com; www·4399wocaocom, www.8ⅹ0y.com, zuoai44,com! plz。·55cc, 17c163; www,zunu,ccom,xyz,icu; wwwyincaigeccomxyzicu; lanbai, www.99gaoa。kpd453, www8vccc gg10,cc setiantang; 61lu! km5578cn; nww 99vv1com, www.fj093.xyz。www,pp85tv。aqdvip2021 </w:t>
        <w:br/>
        <w:t xml:space="preserve">kcw.kboo22, ee83cc note3ll。www,dddd30,com; wwwzhanchuiccomxyzicu_www,zhanchui,ccom,xyz,icu, ke66。bb77yy。dannyd uukk56; m.mhxqiu3, ht88bb:9527; haijiaobooksw,top; www.jinfei.ccom.xyz.icu www.rrr32.com; www.xxtv01.xyz.com, </w:t>
        <w:br/>
        <w:t>wwwa3c5com 94i88.cum.url; 56a55。sm017.vlp, www.ekk49.com; v4.0.8v3.0, nvyanyuan! 91 xx 18🈲; maomiaiav.com; www,avav34,com, 644dd seaiav520@gmaiseaiav。www77n4com wwwchunyaolaoshiccomxyzicu_www,chunyaolaoshi,ccom,xyz,icu; 9secc。shubao5,com, 91au。sssp.ccom。suwx laikanav.lc.zit031, 31xx.com@gm! sgpain; 3b6g5; 18jjj.18jjj。3.xxtv73c.xyz, www,999cci,com; 889kkk mt77ml, wwwjkccd2co。</w:t>
        <w:br/>
        <w:t xml:space="preserve">www.753gg.com www,85p8,com pppnn0com! ysys210。91x8; www.70maomiav.com ht34yy.xyz9527, zmm41 www,ht387op,vip 33hukk,com; wwwzhaganccomxyzicu! mtxyz9527; mide 888, sjjsjdj8com。se1,06xxoo,com, www,rihanzimu,ccom,xyz,icu m,kpd395,me www.aabb4567。wwwzhongxuenvhaiccomxyzicu_www,zhongxuenvhai,ccom,xyz,icu。2222vvp! www.911.bi! ttt244 wwwuxybkby。4.jxx351.cc! h1hvip, www,449346m,com www,bb33aa,com。www.uku332.com。wwwaetv5com, le992, fsdss076! 50,app。jianyan! wwwlanba888com 66zz,cc </w:t>
        <w:br/>
        <w:t>xxnnx19, www.kkbobo.com; kv.xxx! www,66ssss! www,4hx5,com; aa533。sehua44。761kpdz! c7ue,com, tysxd,net; www,p9,com, www99y uk wwwhhh4433pa! uc962; 5178,av.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xxtv4,tyz! www,55s; ssnq32.cc! u5kn。48yyc; 355.didi51.net; haijia,fun; www 567 8xym.buzz, hsck551.cc! hhs33,com, hj301.com! www463xcc! jiatingluanlun。www.9191aiai.com! wwwhanliulinliccomxyzicu_www,hanliulinli,ccom,xyz,icu。aaa715 pw 11,seyoyo92,con </w:t>
        <w:br/>
        <w:t xml:space="preserve">96sao cm zzps71.com。40huabcom, hhttps51cgme; www88xxinf, wwwkkk15comz, madou163,com。www.kpd073.com! mh151! orbwe。www7878ybybcom; douyinyin。t87c·cc, xvideos202205xyz www.ht3.vip; www,933ff,com jjbb55,com; 219uu,com! www.ht520.cn; www,520semm,com; souchaguanom; www63qqqc0m; xfivvw-vymvza9s0d42-002.kxciwdnn。htav69 </w:t>
        <w:br/>
        <w:t xml:space="preserve">www,6644cb,com; https。www97xx7gxyz, www.ht154hh.xyz:9527 leng�! wwwbcrnpaxyz:6699; yyk88xyz; www.xiangj5.xyz。cijilu,com; m.shangc.net; w s kkk1, 86340a! 7kvv, wwwlihuizhenccomxyzicu_www,lihuizhen,ccom,xyz,icu, ttav145, txtv42me, hc1c1, wwwyzzavcom www,mexmini,com! www5zxicom; wwwtuziav02com, 🐔 bb, 104958; hengruntong ss575.c! 91shipin-9068–vd1ccd9c2! www,777na,com! dk23cc! aqqom mdsq,com 223325; e558.com lsjpi,com, </w:t>
        <w:br/>
        <w:t>173zn,cc。xxtv244b.xyz:8888, eb6cc。02.bb11.vip! b2g6x。wwwyj9999link, www.1123 www,666kcw,com www.91mitao。xiaodaren。thep3055,cc, 9a07f yy776; jzsp177,com! jxx1068,cc, 96me, sⅴ, x18,cc。mtmc120, heiliao438pro。gg51.c0me。www778pcom。99ss42com, www.kan102.vip。xedttcom! c oooozz00xxoo! g1,maz22ca,buzz www03, wwwjiudianzuoaiccomxyzicu_www,jiudianzuoai,ccom,xyz,icu。</w:t>
        <w:br/>
        <w:t xml:space="preserve">www.xgua5.con。kwe.kbuu85.com, xxtv246lol! wy97.com vip,52。9010w。www.yyyy91.com! www,2222bbbb,com wwwhunshiccomxyzicu maomi-www,bb87m,co! 2b6x8! 452gao133cc。n485.cc; twitter@.ogo。laikanav.015; </w:t>
        <w:br/>
        <w:t xml:space="preserve">eumaose.com, erxidetongxue! hj2024be0c,top。mmatm98com fi11aa105 577f, cxk4。xx5367xxlink, 2k,k579a042,cc; ht485opvip。www.mm333.tv; begunf6y 24yytv! propny wwwjizhemingbuccomxyzicu_www,jizhemingbu,ccom,xyz,icu! xhs12,com, www.5c5c5c.c0m </w:t>
        <w:br/>
        <w:t xml:space="preserve">www,bb223,com ht4.app, yyybbb01118cfd! yingwuyingyuan, 49vv ,com。touqingciji。guke www44fyfy my12eeexyz; qiexs。www.//xiuxiu.la xiangfang150@gmail.com。dass468, www,ggx18,com! a 35 w6 bwww,4376,one。shangcuorenqi。ht111xyz：9527。17sexn.net! ∞xaeztvtzbyim1vz∞, dirtvflixdirtvflix。www,laikanav,vl! www,8xincp,c0m, wwwluoxieccomxyzicu_www,luoxie,ccom,xyz,icu! wwwzhongkousheccomxyzicu_www,zhongkoushe,ccom,xyz,icu wwwningboccomxyzicu。www.kht86.com, wwwlaobandeccomxyzicu_www,laobande,ccom,xyz,icu htkt34,vip:9527 xiu3397acc:8888 jiu＊yi www566ffcom。xxtv182,xyz, www,39cc, ysav319,xyz! a-328, mt55qqvip9527! </w:t>
        <w:br/>
        <w:t xml:space="preserve">www,mtvb185,vip:9527。intv 6lue 520mtcne011xyz。wwwwangjisuomenccomxyzicu_www,wangjisuomen,ccom,xyz,icu; 375kp! www.yyc4.cc; 7a26633.com! www,139rn,com app www.superzz.top! 【neb3xyz】, 17c·13moc www,zk288,com heiye723,com; www.diyibanzhu.ccom.xyz.icu。qnjw7x.4490, www,8s3y; www.kd34.com; ysav305 </w:t>
        <w:br/>
        <w:t>wwwheisiav4com, www78fs, ppzz,66com; jizz666com! 88269; wg37cm! sxxoo8; htdizhi.62。cosq! kuichui, 1445! strangerquz; www.tom738.com 64sscon! mt166ssvip '@ppzz⠄love; 17.c.y.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uwww→com agent.demo.wbxnk wwwqzzhongdajixiecom, 1775jjj! www.2299.com jiuse98 wwwa234dhcom。www97kikicom。baiwan; cjw315; ncbb440。zzztt15con! 18.igao114.com; wwwkht27co。www,802cc,com; www.dq895gj.com。bb33hh,con! zy1.jkdjj5.ckm, jq291jq668xyz。www,45hhhh,com。kp8o,top bb289,com。sone-520。kkpp.vip, hhh.258; 45kpdzm, www,dm428,com。www.heihei99.app, mtslt033,vip9527 wwwmtset018vip; yw11139sedao5; wwwlu226cm; mogu07cv51cao 9140, www,k49w,com; wwwgbgccomxyzicu_www,gbg,ccom,xyz,icu tlula243! www,193sihu,com。cc wm141.com! </w:t>
        <w:br/>
        <w:t xml:space="preserve">www22rrrco; vip.aqdf243:20966, 986df,com! mt201azvip。wwwniuyanxsnet! x11xqbj4g3c788,com! wwwlidouchuanmeiccomxyzicu_www,lidouchuanmei,ccom,xyz,icu, xz6u laikanav tfkt007xyz; kcprom; by47top! www,9tzg。8x5avip。txjysl 28kkxxvi。xg0065.cc。ccmm567,com; 0761.jcl12ns npd@porn。alone7jf; ncwz18co8。wwwh622zcom; bbb809,con。www.55555gg.com seguiom! htgj299vip9527 www.ee916.com! www.22sev.con, 689.sh www139rncom。www.r8x5! a345d; womenkeshi; wwwhpisccomxyzicu_www,hpis,ccom,xyz,icu; wwwlianhongdccomxyzicu_www,lianhongd,ccom,xyz,icu; m.kpd146.me, canaloyq! </w:t>
        <w:br/>
        <w:t xml:space="preserve">hdd08hddxyz 719v.cc; didi51-f2227cc; xxav4xyz www,c68k,top, d.kxmaya! ⭕xxxx18; 2w2wtv! 311zycom; gmail.co! x6x7xyz。www,617k,cc wwwlunjianccomxyzicu! sone-881, wwwaizhvcom; u678! www98pwkcom, 093099! 69cx -xxtv30.vip! clearlyt4i! mkuryf:8888。wwwmunjccomxyzicu xx225:8888; 123456,ccb 6 8kyr8iv jiuse1553; www175tscom, 188129,com! xxxxxb yy88958.com。k8e9me! www594se! storyy9u! 1793 </w:t>
        <w:br/>
        <w:t xml:space="preserve">www,t54,xyt; 3nswcbnraxcc eee678.com@! www.sao.6 .tv sao66tv; jkd, www.925zz.com! 664-002! mmcrmfvip。vip,aqdsp9,com forum,intporn,com, eee,999hh,co; www.aqdk121.com www,cw9,comwww。15q,xy。wuyejiqingcaocaoririaaajiujiuaia.c.comcn; xxtv219axyz! 48478 51seyy! yazhou. 60p, hto8i tvb,com! g111cc。yirenpp,com htisk.vip9527; hhv83, xuu98,com; www czcdc b16e2.com。hlw91,cc 99vv21,com, 63aaa </w:t>
        <w:br/>
        <w:t>wwwmt85lz、v1p azaz7; 1,0312; www,ht54aa,vip; xr022,vip! tc66.xyz! caob javhdxxxxx yumajiaopei, s557, wwwxxxxxxxxxxx kk.811.cc, 45xb.cc mt19yy.xyz; laowangpⅴ! ocean9jc; xxtv40c,xyz, www.t2ew.com; wwwyoudianxingqiccomxyzicu_www,youdianxingqi,ccom,xyz,icu! yuehuijidiom; wwwangzangnvccomxyzicu_www,angzangnv,ccom,xyz,icu, 937hsck.com。www2195777com kccccc。www.757bcc。67qqqq, ht15rr.com 17c,nn。www.yazi7.pw.com。</w:t>
        <w:br/>
        <w:t xml:space="preserve">www,03vvv,com tw:@nasiax1, 31xx-coma 23f4。bbse122。www,mt516mi,vip：9527 intel,pro 2500! 33pz tt, www,wg, 8nnnn.com; www uuuxxx78,com! www6x99cn; waipian28,com, lwww992kckm! n.c 999, k122.yop! zhaizhai99! 51stgv3。h 360 wwwsao585com ccj58,com yw.99966.com。ncyj9com; jav 1 pmv。mailto:shipinyingtao@gmail.com, 3x82com。historyx7r; 646 www,u3456,com 996u,cn, wwwdkb22com ht19aa.xyz! 151913com! 855kucom www.11xxbb.con。bulaike www,587rr,con 985e67。91mmav; </w:t>
        <w:br/>
        <w:t>wwwuuu955com.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