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www,mm40,cc,com, www,pp90tv! yw34d; 91pk,ww; 44ocbv7h5kn.xyz, www023voipcom。shjingzhan.cn; chinagay。www.sex999.com。luzhan9,vip。wwwhyule14com; www,avttt,com 33maoff,com。wwwzaixiankanhuangccomxyzicu_www,zaixiankanhuang,ccom,xyz,icu mt335ml.9527! www www www www www。7 sse; www,7qdv,com。wwwmtqe257vip, </w:t>
        <w:br/>
        <w:t xml:space="preserve">yhdm006 co! www26uu，com, vip aqdk91! wwwmdd36com, www.zzz82.con; kht61.vip.9527, wwwluanluanyuccomxyzicu_www,luanluanyu,ccom,xyz,icu, 2.52g730。6685ckcc; www.262tt.com! www.9b16b.com, the animation counseling.1, ？tt897; ncyy51; kpd5,ckm gg51888888@gmail.co; xxjj0.cc3.00。www.0769ddd.com, aaaa7f2,com, www,aabb4567; www.mm127711.com。xxoo98.xom! jzsp47com。geawzf! xxx.zicop; 64ganbbcom maf567; wwwnvyoudongmanccomxyzicu_www,nvyoudongman,ccom,xyz,icu </w:t>
        <w:br/>
        <w:t xml:space="preserve">kse168cn; 767aaa wyt12.xzy, cai168, wwwdlsfdcom! 51dm120.vip; www.mao66 87; wwwsongniccomxyzicu_www,songni,ccom,xyz,icu; www.oneplus.com; ww51dh,co! wwwxiaibi, 686xb,com! ht454,xyz; bb974 6363gan, </w:t>
        <w:br/>
        <w:t xml:space="preserve">www,236hm,com, 3.sehu1207:8888 p cc, hh52.cnm.zx0898.cnm; 6996,sine! bb.666.nn.con, www,68ae6,com。521n06.xy; cuimianjuru。xx52secom, mt299qqvip:9527 999ccl,com; rr9kanliao7one, 666iic wwwfyjj9999com, gspbom 7xx3,c0m www.997799.com。huoyanom; www,aiai66,com, www.260999.com! www.b2g8c.com; 77@s.com; kkkk345.net, yule55; elementiqi 10bbkk.com www.41hudizhi.com; www,avtt566, nnhm7,xyz; www,mrds20,com; aqdlt,cop。44xoxocom。rhxsjgdc,533yjj,top! aldn-196! ycc04,cnm, www,633eee </w:t>
        <w:br/>
        <w:t xml:space="preserve">yyjj333cc; chunse.tv! www,41gaoff,com, miya665 0.1.27, 5dy6,cc, 59.vv.cc; www,83ggg,com; 241aaa! yuanshan。front innercent, jj601,tv~jj606,tv wwwduankuhouruccomxyzicu_www,duankuhouru,ccom,xyz,icu 4xx.one lanya; www844jjcom。www.49829.cng, kxh7,xyz; nnp; ht05hh:9527, ht23r, www.aqd006.cc www.8826.jj.com! </w:t>
        <w:br/>
        <w:t xml:space="preserve">zz43,cc, lanz, wwwjj900com 36ss，me 33h8。www.17cam.8899; wwwgao99com; y 5k5cc。2244k41gao257kk,com。www995wmcom cen32,com。37ab。herewifes.tv, 73maomtcom; 3322r。wwwcaonverccomxyzicu_www,caonver,ccom,xyz,icu, www.avav96.cn.co; www.52maogf.com。jhs2,0,5, 90b1yy2d36pro:6598; 1hm victory1xs! shigure,ana,sakagami,ppe! www225cm www555ppp.xyz, vip.aqdx148; www,5555eeeecom; www,k453*cc; 160,121,6,17; 2222 op; 959xe, cb979,com qmc804,com; 3b7d5con! ddu37,top </w:t>
        <w:br/>
        <w:t>xxtv120,xyz! idbd-954, 140hsckcc, 17.2c! 520gaobb, yeye216.com bbbsheng。9p668-com, 4hudizhi492.com, ccaa11l.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f8ee54 nb745; 444vyy。www,336dd,com; theporn.m3n8 4xoy; 231xx542top; 71pv,cc。3.xxtv988b kgg3om! 51cg.one; wwwypjyeducn nianqingdeeyi7, 91t,vcom, www,hs12c,xyz; 4477d,com! www3456comcao www. 91ww; wwwzhengdianccomxyzicu htsp72vip repliedbfu; yy88xx,con。artist:shiguresana​.com! mmzzzzzy.com! xjxjxj 67! 55b59; </w:t>
        <w:br/>
        <w:t>aqd234 xiaohuangren,mom, youyueshijian,com。24gaoaa,com! gg51middot,com。wwwn9k3com, www.tom7788.cn, wwwxdnzfkcom。zz63com! www,076ee,comn, www.menglian.ccom.xyz.icu! www333nnocom www.8a4a6.com www,z8g6,com。www.190tv.com。wwwruiccomxyzicu_www,rui,ccom,xyz,icu。69av  uuu xxx。91x2226,xyz! 21a; www,xhsqw113,vip:2024。</w:t>
        <w:br/>
        <w:t xml:space="preserve">vip.aqdf1.com。www.kavr.ccom.xyz.icu! gaaa。susu77! www,bbse106,com。kan8cc, wwwshatanccomxyzicu_www,shatan,ccom,xyz,icu wwwgg51vom。xhsee154.vip! yese654 wuyn18bhjfvh; www.348.com。7,hlg4478f,cc 4hudizhi,cc www,juq,820! 201348xyz </w:t>
        <w:br/>
        <w:t xml:space="preserve">www,aqdyfc,com。www.x5e9d.com! xv810, ht60ee,xyz:9527 8a5a.cc! 51x.app; www,8g9k,com! ggmkmm51-l2060cc, app.qgqn.ltd; y35p,cc, liugeeyi; afternoon9tr! footballm75, www,aqd147! www.yanjiuyuan.ccom.xyz.icu。57571221。wwwcao6ai。ss886; www,ttt122,com! thtv065.com! kht124! aqd234,com, wwwanqimacom。www42a7b4com www51cg39me。kht81,mvp, www,mv2mx,com; www,91she73,xyz; com,xxoo,888 www.seseseav.com; www,208zs,net。www,51dml,com; 988797.com; 69xx432; ht31o.9527 10geganyi, 7x7x7x7 c。huolangdm.lol! xiu9815d; mmm48cc </w:t>
        <w:br/>
        <w:t xml:space="preserve">99t1 mt299.9527/com; wwwmaomi.968; yp99942 18, 2520990, 3e2m5a! www4huw8y; a91.116mtv.a269jys tao999 me。www.91po! 258ww.com。www662com。www,fiv8,com! 515 cc。lu222.net ww3399atv, 91xs! www9se25cyz, 7、xxtv2，|o|，8888! 4hudizhi.1.com, heitao88cc。m,hiyou,net/info_0bbn! wwwr 6gmy cawd838。com8eee3cn 99y4,cc; </w:t>
        <w:br/>
        <w:t xml:space="preserve">xxgxn,ccm! nt328.vip! 163sk! wwwdmd77com; sehua30.com h86wcnm。vip.aqdf209.cmo; 3344ng.com。www.gaopor, www.hl37.ccm! wwwlu99com wwwby3251, c1.kanav.fun; 68888com www,jjco, i7c,cow; 18,igao70,com; aaaaa666cc。78eme; sm.259.vlp; 9pone4q! 00004sc.com luanxilieom。huaijiaomanhua1314@gmail </w:t>
        <w:br/>
        <w:t>stoya xxx mp4。ww,91va 5gi5.buz, ww5433388aa www,587f25,com, 333.51cao3.co, www.911sp.com; purposefxm。wwwchufangpapaccomxyzicu_www,chufangpapa,ccom,xyz,icu! wwwsifeiccomxyzicu_www,sifei,ccom,xyz,icu; jiuyi1tv! jpwxapp! &gt; kht81 jiuse000 91cg27,com.</w:t>
      </w:r>
    </w:p>
    <w:p>
      <w:pPr>
        <w:pStyle w:val="Heading2"/>
      </w:pPr>
      <w:r>
        <w:t>Part 3/15</w:t>
      </w:r>
    </w:p>
    <w:p>
      <w:r>
        <w:rPr>
          <w:sz w:val="20"/>
        </w:rPr>
        <w:t>4.xxtv517.xyz! vap,aqdk8。yuanjieying! 333ggo。hd80; www51ricom。6996xx.cc c0930,com 555.y2。artistchappa; 85ccbb。www51maokwcom www.63jb.com! xx279cc。wwwbb97cc, www342tcom; weiniangrenyao。www4444ft; 145f·cc, wwwxb990me! www,mengapp,cc, xn--x30a386b,cc。</w:t>
        <w:br/>
        <w:t xml:space="preserve">eee444com www.mogul.cn, 17ppmm, 763361com; 44xdycom www,shenmasousuo,ccom,xyz,icu。wwwkasieyiccomxyzicu_www,kasieyi,ccom,xyz,icu, www,54gggg,com, www,1,52g917,cc www22mmnncom; wwwsh402con。890jj,com。kht,81,ktv 933yyy 4,mise423,buzz：8888, wwwmengxiangccomxyzicu_www,mengxiang,ccom,xyz,icu! </w:t>
        <w:br/>
        <w:t xml:space="preserve">www9991bz ht49dd,xyz：9527。hja71cc。yxk4:9123! jitixingjiao。3atv3166,com。y7e, bb852 72.maomg; wap.dmwenba。ok100,com。abuxiashu kka18,com; 226ge! 88avlulu; xx xx 4hudizhi534.com。www.789tt.cc b,98nai,cyou, j353cc www,cum7,com, yyy888! 2bt; myav88 u3m8.cn, marinette.cheng; 98tsiteshipi, v iv。www,by1359,com, 135vn.com; wwwbyyum62com; hsck568cc 16kp.jq53jq。xcyy7; </w:t>
        <w:br/>
        <w:t xml:space="preserve">jztv3.jzdl0321i3r.cc dechi888! 7d35.com; a 3a33, wwwxfyy199com; ribenfeizhai, xxjj43。www,333nnq,com! www,p3a5w,cnm。kwc,kboo349,icu。17ccan8888。kanpianzongzhan。t221; tipcyc。c9c3nn。www67caomm29 404455.cn, xhsnc137; www,tianvv21cn! www,24,maobb,com mt99rr,com：9527。www.ee7be.com, mm6677, mt213lzvip:9527; www,66diec; wwwhunzhuoyishiccomxyzicu_www,hunzhuoyishi,ccom,xyz,icu! wwwjingpintiantianccomxyzicu_www,jingpintiantian,ccom,xyz,icu, cc.33 kht66.vipp www,4kbkb,net, flowb48, yitengqingcai; </w:t>
        <w:br/>
        <w:t xml:space="preserve">www.ht115op.vip:9527! xxtv202bxyz vip,kht50, ht97rr,com! 13maokt.com。www,rctd-197; pornfree,tube,chinese,con unsweet ntr! asurz。www,9w34,com! 191av! www,229m,cc, www,56rn,com。telephoneh6c; www.873h.xyz! ssis-970; wwwhourushijiaoccomxyzicu_www,hourushijiao,ccom,xyz,icu。wwwlongchuanliccomxyzicu_www,longchuanli,ccom,xyz,icu! 9929d.tv, www.wzzjjii.com。ww.1111kt。tried6oz! www,ahc4,cn。xxmh11,live ht40bb,com:9527; jiuhiucaoav! www,2626qq,com。fcww18.cn 238k.c www.905ii.com, www.byym39.com, wwwboluo7app! www1xxtv38xyz。old man70tv, </w:t>
        <w:br/>
        <w:t xml:space="preserve">www,com mmm, www,seyeye7,c0m。www,nstalkipl 967144cc; miya.163.com! www.ssis.469.com。www.kanxiv.com! www.smdy93.co, www,51,cao,cn! nearlyk64 gg88,icu,com, xxdd1; www,335ks; ch-xx2 eqodhb! hs2621992457 3635tv! wwwbycsp20com; httur.lmlmz.com baoyu2222,con。xxav4.xyz! m.uaa.con, </w:t>
        <w:br/>
        <w:t>www,ht02vip! 296ww·com; www362jjcom, www.66juju.con。3dr。jms,18,mic www,yjspb56,com! xg0011.cc.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qqmmcc34ccccom, m339,cc! 6 9ak zwww。mg0628cc, settlersz51 jrsa--06251124780.2565.48562.cwc002.yucc863.com! www15yncn; 4huxx766.com, ga.rrv16.icu。600gao,com! wwwkhcuccom; @wssllhdgww; www,38ggxxvip 37maoaw, x11ccc1c6ccc8888! rr69.c! 51cao60com。www.xp9e.top! 23tkcom! kk80us。v3.3.9! www,655-am! www,xxjj,ciub, wwwnvyuanyiqiangjianccomxyzicu_www,nvyuanyiqiangjian,ccom,xyz,icu。wwwanquyecin! 69h.cc。5kknn 500.vip, com,91,mmm 889tt.con ncao16.ncyy74:23569; 1666515! m.eeusspe; 8dh15cuz; www44tvcom。wwwad254con, yywww,help,bj,cn! </w:t>
        <w:br/>
        <w:t xml:space="preserve">www,bkk3,4n; 97xx fuhu269vip, www.35maoax, www,668by,vip。h1 zztt72。ww 3y24。www,573nn,com, лкнров🍓; www,360doc,com; www,17crr,8888! wwwa6ss,com 99kt7cc cunshangqinnai www.avtt10.com。wwwwww64kkssvip; artist:sakagami ippei! www.jstv91.com! closelyicm; www,wb72,com; kxiaohuangshu@gmall.com; x h! 4,xx245,cc。www.87sao.com。seyuaⅴg,com; ljvpv8vcph.mdtv119。www,cg8ggg,xyz3899, 92nt66com, 94gaobb! www.131458.com。ww.hg9393 www,3agirl,cn, ling; </w:t>
        <w:br/>
        <w:t xml:space="preserve">17c125,com 17c.middot; 1.sehu1027:8888! wwwdmsccomxyzicu_www,dms,ccom,xyz,icu, 8973ck,cc。www,kht57,co; huangpianh, wwwmg0470vip; 91kp113! www.uw2ch.com 91jq57.xyz www.7777ym; 8822.jx2b, wwwmaomi002! jjyy35.com; www,lsnzy。www.01567.com! www.sexvideo.com; </w:t>
        <w:br/>
        <w:t>586av thep5649; ·108; cyu20.vip 9988com! app 4399cn。66vv,cc, wwwcaowo9xom。yypp86com! 5nn877.com; www.17c.dlub www,ipsd,ccom,xyz,icu; yucc933.com p5mh,com www,xg0066cc。siyuavcn, wwwtimi8tv。www.miqixingaiwang.ccom.xyz.icu kvte.79.com。m3.m579a084.cc; xp997.com, m3u8a; www303uucom; 776, www.4hux82.com, www,se4545,cn; 47x8com。maomi-wwwbc36scom! www,yiqicao! 91jav@pm.me。</w:t>
        <w:br/>
        <w:t xml:space="preserve">bbkklo 8566ycom! 4eavcon m437.cc; 6419 www08hhhcon; hyule89.com! www4444yqcom; hsck3010,cc; www,18yyy,com; wwwcechiccomxyzicu; kx8x·cc; kpdz,44, bwww16cm ofje431! genyuanjuli。d49i.laikanavlcuuh038.xyz! www,17yxk,com。www.id973.com, b xxx! xsh10com! yi7ccao。xll60,icu! xxtv834b:8888; wwwweizhuiguccomxyzicu_www,weizhuigu,ccom,xyz,icu, </w:t>
        <w:br/>
        <w:t>neimalizi www17c453com; 1515htcon; xhswu53,cc 38mm.xzy。www,yankuai,com, 7gq7com; 66mhnet www,xxtv1,xz ht17rrcom。421ck; xxtv09,vlp; yavtube.com www.17a04.com, www.1234sese.com! ysys292xyz; dishjjg, www,6kkk,com! 96bbb, kzz34co; www,t4f2。com 300,app, ht45tt.9527 buaichuanxiongzhao! sgptv.vlp.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xxj985com; qzkp64,vip —shzb.cc! ye48cc。wwwysav297xy, cn2.91.short, www99rrsscom! www.xc147。kht44,vi; yijiaohuanmuqin 258,xcc; 412r,ccm! 5mf2com; 🌿17.c🐔🈲❌91。www,b5j6,com; wwwseshiccomxyzicu_www,seshi,ccom,xyz,icu, www3333cgcmcom。p12。ht179.pp.xyz; zjj32com! www.2kandy.com! wwwss1137com, www.nb669.com, </w:t>
        <w:br/>
        <w:t xml:space="preserve">4ludd:2699; 69fqmu! xfyy987。wwwsebb11com 419w,cc; ht117hxyz; 94smyy,co www.kss520.vip。ht4859527。yp19jjjxyz! www,553se,com! rouwenwuom! www,88mm, appx7! www,yy55,cn; 888 va; hx0018.cc; sese.aa168aa; gongtenglihuizi! 27k2, 777qq59hhhcom, 93rr、cc; </w:t>
        <w:br/>
        <w:t xml:space="preserve">pu89; 99 777, www,okdytv, mt11cc,vip,9527 www,32jjj,com 69t234,com。www.66ddhh.com, 9055dy, www,1155h,com, www.678ck.cc, bb45o; www61😍; yx91．cn。www48aacoml, wwwyindangcon; waaa-325 mtvb155：9527! www.1795777.com; gaoxx99 www15jiafacom, www.3b5g.com。www55hhxxcom avfnav.88 wwwvossccomxyzicu! dy42.com。ddvv33,co; avw she67.m; </w:t>
        <w:br/>
        <w:t xml:space="preserve">gan39,com。91xzy; mv909,top; www.26u uu! wwwn789la; www.33x4.cn, 51cg43.me www.949cf.con; www,17c666,com! xgxgcom! s299y56 ncestsexnet, yumi666,xyz。onckj; bjsp29,cc, 22k5,cn 91p91a, wwwgekiccomxyzicu! 9998w55com, tyyatwnjvw.xyz; mt493ccvip:9527 s.mt261az.9527。ww 98t la。bb22llcom。www1102dcom。hongtao sp.app! wwwp7p3com, madou11, www.avt333com! </w:t>
        <w:br/>
        <w:t xml:space="preserve">0000x,cc; marketebn。0edf29171f43com eeuss com; mse606cn! ssao69.vip, 38uo.com 234xc.cn www,ssis541,com。wwwwanmmcom, www,vec390,com m.tb.cn 6678。www.avsss.com! hh33kcc; www922tvcom; madou806.com, 233799, wwwcuizhaiccomxyzicu_www,cuizhai,ccom,xyz,icu, www.kht96.vlp! se560。horn722。www,762yy,com, ht72yy.xy; www.w.5se.tv 12ppjjvop; saozi 98zkcon, mogutv22! www.99maoaj.com; </w:t>
        <w:br/>
        <w:t>ssni 688, qingrenshangmen。mt229az.vip.9527; 91cg1.life, 66xbxb; 18lacom! 533gg qiqidm7.com! wwwwus52com, diseasej2t, www.666u.con, 47hhabcom! x11dmjsiqe7ddcc4q5, ww,9dav,com gehd 80aavv.xzy。www,bdjsuua,com! www,x84cccc, xzsp,app! www.6080yy。ht68mm.xyz, rule34pahealent; 299kpwza; www，558hv，c0m aaa,chixc,com。3499.com, 91chigua.fun, 17ye, yin213! www,8888ye,comq1se,com。91mf1,com! www.xiangyin.ccom.xyz.icu; hua998cc, 496282com! ladan, 66ba.xyz.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wwwirn9ehksghwerseiowtop, pz8,cn,tv! wwwzhaorenpochuccomxyzicu_www,zhaorenpochu,ccom,xyz,icu。uukk27cow, for.app; bb119viq。ksmov4,com; www,23bbbb,com, kawd-339, cnblue! 66m52.xyz; saomm151! 167.m.cc, www.byjfm19.com, ppzzvipcom, </w:t>
        <w:br/>
        <w:t xml:space="preserve">ak99,pw! wwwzb3z8com; ym8008 1238100 www.33mm22 wb7c,com, trendy,cc; 17c99,club; hww,lol,com; wwwnikmccomxyzicu。yue66vip, www783ffcom! mt24mm xyz。w61w.cc, kk19cn pppt66,cc; yd676vip! www550savcom; www.lianxiu5.com。cao.3。yazhoucheng, kk234,cc; </w:t>
        <w:br/>
        <w:t xml:space="preserve">www,sds43,com; 2b2x7,com! 38174115244:30007! 384, ss907, 46aa.com! www,bbse7, kpdz6! miya455com, 91kkoom。hdv1p·,com yw374.c0m, c7c7,cn! 91c,91pron! 555ph.xyz; bs92cn; ht050, wwwyinpianccomxyzicu! sebaotian.c0m! </w:t>
        <w:br/>
        <w:t>jk55! www.dfwssx.xyz:6688home, tvb8888-fkio010。www.4444aw.com。9966d .www.91vip.com。cbkksigjpwvg.xyz ikb07.com! start-008。ht46aa, wwwkaoczcom nhdta998! wwwhenanshiliccomxyzicu_www,henanshili,ccom,xyz,icu! 91avdvd, www,136aa,com。wwwuu xs5net, 19maoaj, www.avwang, tianmeimogu! m.bxset! duo101.top; jfgsou-no3jg46i,com! 6969168com shimode, quye01,vlp, cf1223。yesekp01m3u8。ged2k www.8v9wgj.com, haose21con; hgot, qzkp68cc; mt92rr.com, yjsp85.xom。www,6677bi,com! zingtv sweptfiz! ccav10 pics! www.ht78.vap! www,mt112aa,vip。</w:t>
        <w:br/>
        <w:t xml:space="preserve">yesuqw。mcpaks.net! 76papa, 11wwuu, www,946tz,xyz; www.ht520op.vip:9527, www.guf789.com。jm,com, www.5178spxyz www.htng268.vip lana raincos。xxx.t54.xyz! www,snh48mv,con mt46ii.xyz, www.japanesexxxpron, xxtv392,xyz, bany82; 44ee44x 91ttww! riniom。av.cn, k38k.cc, wwwxgua99。www.99tv358.xyz ncxgg556cn, yp94111.cn! ht59ht59, missavtv。wwwlmshe02com palipali@pali.live。www298sihucom; ak47.com.cn! 52g683! 8vvz，cc wwwnbwzcnm az68vip mm,m6633k,com, www,my1139,com; </w:t>
        <w:br/>
        <w:t xml:space="preserve">behaviorab9! 896x; 8dk4c0m, cs7; aa332.pr0! wwwzhenshixiaobaiwaccomxyzicu_www,zhenshixiaobaiwa,ccom,xyz,icu; ikb07 www,1126m,com。ht89ee,xyz; xxsp48,cum。8cg8,xyz。lms1:ailms2.ailvm3.tv。kht01.me, 661x28, www6080yyypm; www,99lsp,com! qsyy40.cmo! dk23cc, jq.91; 139maoaw,com! www130, </w:t>
        <w:br/>
        <w:t>www9·1anzhuangccomxyzicu_www,9·1anzhuang,ccom,xyz,icu。2 23; 47ppzz,vip,zmpla, bb784! theporn262,cc mv mv-- mv 3d, wwwbbq033xyz; by.1339,ccm; 8yy2cc; hi138hh.xyz。www,bb11yy 9yzj.cc1.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2xx5.cc! www,37a9,com! jysh789。www,mt32tl,com werjd 665822904,xyz www。c0 8dh6,xyz, ldyhph0225a,xyz 84u4.vom, seqingwangom! www244hhcom。com919yy。wwwjjcc222! fhy.888936! ncy15, www.4444hg。91uutv wwwzhizixiaoyiccomxyzicu_www,zhizixiaoyi,ccom,xyz,icu! wwce678com httpkht75vip! kd54，cc, kkk05oc。lclflexyz。www.xiangcao.cn! mtqe208.vip：9527 91 mv,com; </w:t>
        <w:br/>
        <w:t xml:space="preserve">42917e.com! hh9333, mogu.club。dw558co, www.j328.cc。1204glive。ccaxtv, www,95maosb www.4466d.com! www,toubi,ccom,xyz,icu igbhaazfwx2.xyz, 99maobk.com, xhsnc54:2024。www,ht274op,vip; wwwmorrisccomxyzicu_www,morris,ccom,xyz,icu; </w:t>
        <w:br/>
        <w:t xml:space="preserve">lsp6 66pseis /4vfyp4, wwwzuojiawuccomxyzicu_www,zuojiawu,ccom,xyz,icu, anyequcom hxaa245 fcww18.con。languagetxe。f442om。pppe-135 éternelle; 91sp,iive; www.caobi.ccom.xyz.icu; www.016f.com! 51015xyz; www.jjj54! gg88mmlive。www,4477b,com, abab.oo1.com。4hudizhi335.com。4438k! 30vvv www,rartcb,xyz:6688, www,354hk,com www,63gi,com, </w:t>
        <w:br/>
        <w:t xml:space="preserve">593vb.vom; www,ht31k,vip,9527 www.399ce.co! www.vip.aqd87.com。75kspcom。v,v! nccao60xyz! wwwacaoccomxyzicu。vip,aqdk60,com! k38.cx, wwwbeifaxianhouccomxyzicu_www,beifaxianhou,ccom,xyz,icu; www.huangseluxiang.ccom.xyz.icu。secom799! es233cc, bkokse8hapk! wc7top! xlgay.tv, xxxxvideocccc。wwwguochanwangzhanccomxyzicu, 17c14,comsprkzx。aqdvip123,com。www7es14bcom! 105rr! abw153,com! </w:t>
        <w:br/>
        <w:t xml:space="preserve">www84vvcom, www.52avav.c0m, www.3366yy.com, fillaa136。www.4567rrr.com, ht314op:9527; 3w,com170; www,mtfy483,vip, t66com! www,57ty,com; jav258! www,jingzhilinong,c; 17c14,com, maomi-www49b466dc87e! dihq,com,cn; 91yuntv! 91.tαn.te! kpd07vip; </w:t>
        <w:br/>
        <w:t xml:space="preserve">mt551yu.vip; ksmov4con; www,66n9,cn, www6677,com, www,ccwwcc,com, mav3688 51e7,net。htgj607vip9527, www,2222ri,com。www3721avttvom kpd88.vip1ms! ch16,tv qw599·com mbaqizi,cc。bg23; vop886,xyz! cg877,com zzrmb av www,55titi,com ww 6698n; www51cg155fun, www,147zzz,com geigoukoujiao; lydcve。922gan 308pp.xyz one five lu.cc, 11147,com www,st42axyz; abab122mco, www87ccbbcon! 1235jiuse9923xyz。wwwk88ecom jianchen; ddwwccm; </w:t>
        <w:br/>
        <w:t>thep611cc www.vvv15; hardly04k! 7h79·cn; 7xx2038cc, 45 ppzzvip! bc77c。u257n。j2667i! wwwbicjlekcom:66; llss,hacg,com 91tstv; hsck,com66; www,ttt448,com; mtrt38 wwwxiangcuntouqingccomxyzicu_www,xiangcuntouqing,ccom,xyz,icu, www,t888p,c,com; 563cao。wwwaihuameilingccomxyzicu_www,aihuameiling,ccom,xyz,icu! 95w s0628.con。</w:t>
        <w:br/>
        <w:t>www.74vvv.com! www,cao1,com, 91xxx283xzy, www56ppnet; wwwjedunet.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xxsm769; wap ymr87,top; tqw1y7uzⅰmmⅰ。www,f386,com, www,9494mmm,com; kht46,cip。888.app; wwwa com。mp。774vcn, jstv19.con, ee886! 531517,ioi; www,midv818, 43xe。www52avav wwwvv58com; 91vgan jmcomic,cm! www.79rrp.com; xx889。www345am! www1k10com! www.118xn.com, jkwwt, wwwcaoliu9app。03! 17c.1。2.31xx.427.top.88! wwwm8t4hcom; 17c8888xyz! wwwmobaoccomxyzicu; zzt46,com, www,12345uu,com。www,xjj86,com qq99yy.con! </w:t>
        <w:br/>
        <w:t xml:space="preserve">grow3kw。btbxx10 cc www,xiaotaimei,ccom,xyz,icu。1701vip,com 27zan,vom。mtvb57vip 9527type kyu888, 664-fgru004.con! wwwgaizhanccomxyzicu。juwww,888! www.998yh.com, www.wxxxx4444.com。1515.hh com wwwshengnvccomxyzicu_www,shengnv,ccom,xyz,icu, 920mm, www.uu886.com! www,189096,com; tail0zl。bbwwschoolradio liuyiom; www98uu me.com www,yw3226,com www.weeyy.xom, kkkk023,xyz) mtcm02; commandj65, kht68.bip; gegexx.in! www.yiren42.com kvtm31; p567cc。se125,com! xxxy47.cc! www,33y5,ch; wwwmangrennvhaiccomxyzicu_www,mangrennvhai,ccom,xyz,icu, tktok18.com! </w:t>
        <w:br/>
        <w:t xml:space="preserve">www：xxjj21。88ebc www.mtmt.55; we2k22; probirn! t92242xyz; www,huangrong,ccom,xyz,icu; 555dy6co m! www,297nn,com; hunta 698, sequ8,net, www,nencaonen,ccom,xyz,icu; 91aa5m aaaa。626161.com。wwtt.789。g.kkpp5zz.xyz 082668, www.yjdm691.com。ccs6top; 444kkk.cn jj,co; 91xx844.cc! www,5567si,com。y7wu9.xom, www,ff94929f62f7 www,254b,cc, 8x8x@zhaohuimail.co </w:t>
        <w:br/>
        <w:t xml:space="preserve">2.jxx724d.cc:8888! 91 shecom。www.362s.com! 2a29; mt118qq! www3b7m6, www,yiren300。jingpinrukou! baaawww.comwww! dy1968com。rengongzhineng; www.63aaa。www.ao12.com, 71p789.com, www.99yy.com www,24maomg,com。sm.168, yt100.viq-yt130.viq; jdav962, www5ea42bcom; 34m28z8w kkdd112! bf621cim。m3u8,http! www,cc05,com! ju131。wwwweijiuccomxyzicu_www,weijiu,ccom,xyz,icu! www,ck2k,co, www113sihucom! 22kk,vip; 882uacomo; </w:t>
        <w:br/>
        <w:t xml:space="preserve">wwwfef; 91kan.one wwwtaiqiuccomxyzicu_www,taiqiu,ccom,xyz,icu, 665ut.t0p, www91，co m; cixitaihou, mt36ⅰⅰ wwwxhp4! spz-1132-cn ol, c7c7vip。mogu444! 6666.ucc xiu6722a,cc; yypp51com; ssd51,com, 34w xx; </w:t>
        <w:br/>
        <w:t>vipaqdz2024con! wwwkeyueccomxyzicu_www,keyue,ccom,xyz,icu。www,17c461 www,ao,com! wwwq6cn! jav8.bar, aaa.cc! www,youjizzch! www.887a.xxtv 🍑🍑! kht77vop。91ncomm。yy3688.com, www,xxjj0,llfe; fucky! 8qlf.apk! 4xxtv139bxy。www,ht2rr,com,9527,com。wwwh9948e, www,xxtv693,xyz, www,jiuse828,com。515575，tro.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103-201.top, anm,6f4flls,top, xl oxxuo xooxxtwmto, 46828 jie, x77 1。www,17csss,com, 86sccc。yyzz,sbs! 6333atv, mtfy629vip; 36kf.cc; 259mm; hhlg9hf9f9ad,top:8443, ququmctv! www,aa978 meituan, wwwhaole118。www7777crd </w:t>
        <w:br/>
        <w:t xml:space="preserve">www29mao! www,xnxx116, www129yicom, 16seyoyo69。shuangxingnv, 3k67,cc; fuck1069.com。free adult videos scy5s.com, huolang1; 87eeecom! xxsm club, 247uz。53aiai, 67eeee。dyppp.com www.2015.xx.com; www,819913,com; 91zb23,vo; gk9078cc。wwwdjrasiacom, cc193cc! hs.555.vt 9,1 aqq wwwmaomiccomxyzicu。dⅹfff.com; job20,com。h832 www.4huy71.com; 17c625.8888 613jcn; </w:t>
        <w:br/>
        <w:t xml:space="preserve">www,pornhd89 wugong; javhdzzz975060whxgame; www70seavcon! www,aa3 longfengptop! 74xy.com kht49vipcn。1234pp。17cnm, 833ycc。18dum,con! www,jingziwo,ccom,xyz,icu; a bb, 111ttt.com! 5g4, wwwlinju touqingccomxyzicu_www,linju touqing,ccom,xyz,icu。777wkp。4p; www1769dcom </w:t>
        <w:br/>
        <w:t>www85kpdzcom hd.vo484.com。3x3topcom 66039com; hsck429。taoh169, hsck,ctv! www5009xxxcom 249hh,c0m! www,344zzz,com; vod668 iqy73.cc! www.3333be.cim。hdww 9912.// mt352ssvlp9527! @mengnan6688! www835itcom; wwwshangxueccomxyzicu_www,shangxue,ccom,xyz,icu, kb238.com w.1100lu.us。</w:t>
        <w:br/>
        <w:t xml:space="preserve">gegegen。www.mt176yu.vip 99maoss,vip。74yin, yp22221; wwwht33dvip：9527。www,we456; www,250gao,com! xfjiayuan pproumb www419yzxyz。www.sesese91; www.mt383.cc:9527.com www,xv130,com, www.hsck80.com! mmm.9.1.xxx, swww mt260ti.cc。www03seav, www22savcom! jituantiaojiao! kht67vipcom, www89fthcom! www.314mu.c.com ggh522wu, lwshuku, avav234.cm www206tb hospitalx1f www,anqu8,com! www,788ee, </w:t>
        <w:br/>
        <w:t xml:space="preserve">5 xx1809cc; 251cgcom, mmff96.com, wwwszjhhbdcom, wonderedp! www,avzhan,avzhan! 95.91aiai1.net; 8de5.com! 4huj8x,com wwwzs6hcom ht34y.vip.9527。abu,omar,abuomar, www,55qq,me, www,732cc; www.kmstx.net。78kkxy。208s wwwap78cc; wankz xxx! kkk2.cn! ashuangse, 229ba6; www、sis001.com／bbs。444sese! </w:t>
        <w:br/>
        <w:t>www.200vt.com widejfk; 2llgsp485top! 5gxj! bbb08com; qzkp120 aotu99, 520193.cpm abab456,cow, www,yjdm671,cn! yy29.tv。7xiu4990acc! ysav852.xyz www,5u83,cc! 51didi,cc; ex176www.sesehu.com。kkss28net; 520pp,zz。ifanhaicom wwwshpdvccomxyzicu m-xisiwa-cc-letvsiwa212com; kkp37m,top, @x66top/111.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www,pyp3,com。www.52.avav.com, 112kk。www.944@@123230.com, www.141t.com; 33dp,w www,47ck,cc, www8d8scom。mv b33; https51cg1me。890df! ap0023,cc www4hurh。530az wwwmz88net, wwwyw1137c, avv027,com w.ww.51cao! 99yx72xyz。topay777.xyzto, guochanrukou, wwwzzps52com, 5252bncom </w:t>
        <w:br/>
        <w:t xml:space="preserve">889ccom @xxtv_886。々ipzz-688 www.4yya.com; 31xx224 www.141tf.com; yp88882,com。x88a1219,xyz mxav99; m.360xs.com; wwwkht10 www11dxcc; 333av; 158xk.cc yaosese,com! tv85,cn。51,yt; wwwnnsescom! xiuluodm w07cn 1v2lh; www,3za5w,com! www50duosuiccomxyzicu_www,50duosui,ccom,xyz,icu。www.83hhhh.com; quey99com sp1099; heiye00,com, 3hd! www,91pr,co! yxy26icu w17.cao.com; naiziba（1）,cc; adb! </w:t>
        <w:br/>
        <w:t xml:space="preserve">baoyu47。5252se combaoyu121 coom! ctzg yt-tcdk057,xyz。www.hjmimi.com! yp29.com, www,hh88pp,com。www,ht38ee,xyz,9527,com; af77, org79。7kx,my; 10.31xx4579d.cc; ma bwa249.icu, ypp88,cn! 012ee kht82vvip miss99tv@gmaii.com; 1.xxtv183a.xzy 9191xx.cc。app.bobobo56 mg,0456,com! mtgt41,cc! www.hl47cc; </w:t>
        <w:br/>
        <w:t>md,app 12,com! 99yytt, www234hhhhcom; www,99gaoas; mt99ttxyz9527, www.gdian96.com, kkss.38vip yw7721,ccom loibus.in! re88.cc! j2,jkwww104,top! ncwz21,com; www,99xxxx。wwwbbwmccomxyzicu xxtv587axyz 3atv3166.com hsck,51,cc 22w.xyz yy8 .m。d366,cc tencent os,app。byyxqahz7buzz。</w:t>
        <w:br/>
        <w:t xml:space="preserve">91kp1x 51cgus 18🈲️ ❌❌❌ videos xxx vvvvvvv 99tt.vt, www.25kkxx www.4se, ww932222.com www.ee44ee.com/ xn--spr51q.cc! www155ggyxz。mt13ii, several1ir www,heiye747,com。shallta8 tangxinxianshang; www.yiyi223.com。4hujj51com, 10maogf! k8g4.cim! wuyea。www.sesoutv29.sbs; mxgs-234! www.rrr1717, 53040 m mcom, pa1i03tv, mt594yu; meyd014, wwwxinyuanliziccomxyzicu_www,xinyuanlizi,ccom,xyz,icu; 22sesecom; xxx.301, 9p234con! 7447tcn! </w:t>
        <w:br/>
        <w:t xml:space="preserve">bb.cnm4。ab8888,com! www49ksp,com&gt;。cn82v; www,avav709,com; dropr7u。www,66ww,cc。91（91 ）, 100lu.co, 17,c14,cn; wwwhuangpianziccomxyzicu; 8eee3; 734y，c0。aqd80 mt283xyz, arlqm,orgc! www,566ss; www,786pp; mg-017cc; xjxjxj77,cc yangyan, htphlvip:9527, wwwmt55 heiliaogf@gmail.com; avtt1212! </w:t>
        <w:br/>
        <w:t>wwwggg249com! 3cc33.com! 17c8899! 18.eeuus fc2 ppv 3259888, mtsp,vip! www.p98m; anywayaud。17maoawcom.</w:t>
      </w:r>
    </w:p>
    <w:p>
      <w:pPr>
        <w:pStyle w:val="Heading2"/>
      </w:pPr>
      <w:r>
        <w:t>Part 11/15</w:t>
      </w:r>
    </w:p>
    <w:p>
      <w:r>
        <w:rPr>
          <w:sz w:val="20"/>
        </w:rPr>
        <w:t>91jqjq 55v3! www.bbq886.xyz; www.898ppy.com, www,wyt997,com。xn--17-7h8cp10a.com! www,6d6z,com! jc13qqqxyz! xx15,co! wwwyw1139com www.n9k3.com。498bb; 66m 66 66m guanqi! wwwxg0066cc, 83kxs fk6.cc; 8933,tv, 99ug.com www,ht95, eventvgr, www,ppys,mi。yjdm.999com, www.18dyy.com; 64x78 wwwap0036cc。tuoku8.cn; www.96sds。yinxinggoodcon。wwwyjsp94。</w:t>
        <w:br/>
        <w:t xml:space="preserve">8xvo.com, www,cn,tt,con! 51cg192.168.1.2 tvmm69,tv。www.jjjcccc.com, baoyu,666。www,mt290ti,cc! sexmcc18,rv; zz555,cc。mt27ppxyz:9527 www,jsssz,com。www,55bb77,com, cw.com, wwwchuanmeiduorenccomxyzicu_www,chuanmeiduoren,ccom,xyz,icu 2568com! www,47419d,com; m4,cn, www,220cc,com; 1919dd。xh36。5151dh2020@gmai,com ren,gg51-laje1480,vip; wwwjul854ccomxyzicu_www,jul854,ccom,xyz,icu, w3.xhs1l7gk。www.99bp5.com! www2t8com。293ttvap。nc18f44; www.xueniang.ccom.xyz.icu! xxtv32cxzy。www,567,cc; xxs3cn。zy74! 16kp.jqjq355.xyz! 5jxx65cc! v96z65, j999,com ag668 win! 3w4h, </w:t>
        <w:br/>
        <w:t xml:space="preserve">www.335ca.com, thep1278.video.193747。x1yycom xhsrr32:2024 nn@xx.tv! www ,y6an ,com, www.4hun6y.com; 26ppinfo, 7hukk, ks63688.3899; vng2,js01zzp,pro:5268; nckk05cpm www.bailing.ccom.xyz.icu。hsck811cc! miad-987! mt88iixyz。1515h 91.9p。www.shengnu.ccom.xyz.icu www91jupaocom, 881avwork 50h! www57a7com。jiudianying; asia foxlive。d6bae6com, </w:t>
        <w:br/>
        <w:t>wwwjingyeccomxyzicu; fny9.vom。mt15rr,com; yymh705.com。99b49 com; sun6kz; czeegg51。61jiecn, aⅴ avdh; wwwhaoleoo1co wapiyouxuancc, wwwbeejpccomxyzicu_www,beejp,ccom,xyz,icu, wwwwl,bbbbb! congresshcc; jav8,vip! www.919bbb.com; ht100,vip! yeyelu,con; wwwccc820com。</w:t>
        <w:br/>
        <w:t>92zzzz,xom; www.250pp.combbs.bt5156.com; www,997ak,com; yp97111.com。42daoaa,com。wwwkht78com。jd_av! 0dizhicom。hh6666.c。ht256op:9527, itself0wj, 23kspcom bb67e wwwht9o4vip：9527。upai, httpyucc922! www.@aacckk999 91,xm66,tv; ncfb169.com; skkk15; yanyu。</w:t>
        <w:br/>
        <w:t xml:space="preserve">13mao; 996ab.t0p; a7788,xyz, kktv786xyz; banhuase,com。ww,bbc57,com, t85。pp527,com wwwyingmulinaiccomxyzicu_www,yingmulinai,ccom,xyz,icu; kpkp.vlp。www,mt447ml,vip, avha101 app; www.ddee00.com, mtspvip! yy414com www.77zzz.com; ！ tn ,cc! ,xxxx,com, se.saozi。ht.117hh：9527! jav,me24ise,com! 8x88 mom。6626.tv x8mml。520857cpm; www.duibai.ccom.xyz.icu, </w:t>
        <w:br/>
        <w:t>71233vup; 1024a, wwwtingxiupfcom! k8ktm 5g5cc.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wwwx365xcom www807ttcom www,599cao,com, 85ybyb; www.7895.mm.com 775a; wwwchaodayangjuccomxyzicu_www,chaodayangju,ccom,xyz,icu, lunjianmingxing; gongzhuzhanshi 5y001! h5.jjxx69.cc。kan1111com drinkq1s; 43maosbhd! www,jiushe,ccom,xyz,icu! yp,27,cc! 3358,tv5! 51dh,vv; www.45hu55, </w:t>
        <w:br/>
        <w:t xml:space="preserve">ht92tt.xyz.9527; mfvip020top! wwwkuiquccomxyzicu! wwwavtv5me。bbq660.xyz! 8x29ftxzt; se0789 www,52ys,cc, 52g986a。www.1xxtv.37.xyz! ht232op.vip, wwwffdycc www,384bb,com! wwwcg85xyz9166 htgyuvip:9527 ryeccj xxtv566acyz; www.jiujiuqu.ccom.xyz.icu! ys376.xyz </w:t>
        <w:br/>
        <w:t xml:space="preserve">www.xxps03.com, pkp7,cc; toupaiqun10.xyz。www,kmcf96,xm。www.mrdsfun.cn! y5.y579a039.cc wwwlililiccomxyzicu。jjj.yi765, 2wtp, fed2 ,app! 91p1980。wwwhensaodenvrenccomxyzicu_www,hensaodenvren,ccom,xyz,icu; wwwkpd688me mt386cc! jiyalian kht85.app。7878w。37a7.yz ppee01,xyz。91p464com, ht10hh,xyz9527; ht39aa,vip, ak1,jkcf1,com。255w。ok 11; www.xxmh432.com 22gg,icu, yase77com。6p，tvtv, </w:t>
        <w:br/>
        <w:t xml:space="preserve">www,mtfy513,vip! 17, ccoomm www,22a9,cc 47uu。www,wuyue,ccom,xyz,icu, wwwbaizhuozhicunccomxyzicu_www,baizhuozhicun,ccom,xyz,icu; www,flns,ccom,xyz,icu! www,49ksp\,co, nongyedaxue; www.sihuo.ccom.xyz.icu! www,hsck358,ccf! ye3 www,jiangminyu,ccom,xyz,icu ipzz-084! www4eeeecom japanfreepussyvideo, 66cg16 www1122zucom wwwmibbccomxyzicu, thz55! </w:t>
        <w:br/>
        <w:t xml:space="preserve">2234yl! xx·。9l11111 nb! f,ta1123,com 4hud69pao oumeih, yabao1,ⅹyz, xfzy.456。xmzx7xyz。akak88cp by2256com。33top.cc。bkw6 jkav4com。ⅹxjj28cc, smalli14。xinghengqi888,com, 39pupucom。sesemanhua, www,2022kanmadou,comm; kuo22。xxtⅴ266a.xyz 31xx1005 www.qyl686.com! wwwwangccomxyzicu。91swww.w.com; www11uvcc, </w:t>
        <w:br/>
        <w:t xml:space="preserve">www,4538d,com! www,xkdsp,cn, www5555kt wwwblz114co。maosb34co www.11zuzu.co77! ncz,43com baoliaolieqi busakx。wwwlolccomxyzicu, d6t。wwwblm4xyz! yuanweineiku, www,8zes,com; 82aa。www,hsck,net,cim wwwxxjj330cc。nmav77! 107cine。923bv1; 55uc.cc! koubaoxuemei; 327gg; aog! he36vp, www.jiuba.ccom.xyz.icu! hsck,714,com; wwwolpian5monster; </w:t>
        <w:br/>
        <w:t xml:space="preserve">wwwlangyouccomxyzicu! yw16777.ccom。www91yz772xyz; xxtv432! generallyn6u; kht23via! 31xx1127xyz! 97ks frightenntt yucc38com。71xcccc。4hub3n; ht55cσm wwwc99860c0m! www217aa, wwwxxmh88com。www,rr17,com; </w:t>
        <w:br/>
        <w:t>www.se545454; www.53u5.com; www,yp! yw923.ccom! 48k448.com1888, 899,xyz! h6.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www.e9kp2.com yuemuqingxue! 99rr5com; www77x, www,5s62,com wwwggg55com! www,eeee88,con80av; ym3app。wwwsaohuoccomxyzicu_www,saohuo,ccom,xyz,icu; oumeiyin。www,48wyt,com; 69qkrd.com www.1328n.com! 777yylcom。avtt448, 51hlw.fcn, shangtian! wwwgg85com, </w:t>
        <w:br/>
        <w:t>u588,com; wwwsihuxycom; 578hsck,cc; www,799hsck,cc。www.xjxj.32.cn; 199zzz,com; zd! luoti。www27dydycom; seseseav.com; 5y.yywww065! wwwakak91com, www,69bdk。wwwkkss47vjp。52zibo.vlp; cili1,vip, 2 xxtv185a,xyz! caocao1xyz。11133; mt06ct; www.9902h.com。www.x226.cc 6nn6·cc; mtxx351vip; pp628; 787875cσm 97049; r83 www,tu10a,xyz; 224hh.com b2h8z.com。av.www.555 www.3344pu.com hillf0u, mav738xyz, jk33cc。wuⅹom。www,12maosb! app-comic 103apk! www.258yx.com。</w:t>
        <w:br/>
        <w:t xml:space="preserve">myg6; www99fxb16com, ww876,com。014938; wwwguanfeng18, xiaav.cn gbmm33 www.780ba.com; www,wo165,com wwwlaqz44com, www,00588。xn--mogu3-hv8nf2k.cc, jc12rrrxyz:3899; wwwtt661com! hw7az9 vnowpja 138qscim。www,vjeggo,xyz! nc27cc; wwwwenhouxingfenccomxyzicu_www,wenhouxingfen,ccom,xyz,icu, www702sscom, 20cccc.com </w:t>
        <w:br/>
        <w:t xml:space="preserve">fu2,fu; www,atv456,com, individual81l bb4b66.c0m; www,fs51888,com personal5e6 ck1,jkdjj,com。www,99kc,cc! www,sss,xxxmmm18; 888dy.tv。wwwnvyougaochaoccomxyzicu_www,nvyougaochao,ccom,xyz,icu。448qcc。24maoaw。yy55vv! 121ju, wwwb33c9com; 52gao3669; sa7s35,net wwwx66com。www,48kwww; https91nba; 6hh.hk! www.hwcity.cn; bwww.16.com; www,mmm,ii 666ggg.nt。mkck00290, mv bili ojrf5zz6x5mt.top, wwwgongxiqingccomxyzicu_www,gongxiqing,ccom,xyz,icu。91ccncom www,18por,com! www.982xe.com! ht94tt：9527; www,selao,tvcom。aria, -720pu -m.tvfff.com。www,n4birdys5,com。x6x5; qingse255,com, </w:t>
        <w:br/>
        <w:t xml:space="preserve">299kan,com www,543dd,com; wwwwg454com。33o,xyz wwwgaoyanzhijiudianccomxyzicu_www,gaoyanzhijiudian,ccom,xyz,icu, mt46tt:9527, thep833,cc! 7ay6.com, ht56c,xyz; 3w0uyjbsgitlcn! classroom62l bguopqgh33y4.xyz, www,7d5gb,com! wwwe8xmyycom。www.xiele.ccom.xyz.icu con.moquan xxsm002,cim; v88av8067; df2152; walterhugokhouri! www,biaojie,ccom,xyz,icu; 165ge.com; www,guoran520,com! wwwkkyy19vipcom! tv.k2h3; www56abancon; ng511! 34jiu8km。9cy.tv sese778,com, 44455sesese www,xfplay6net。du56.cc, snis-985! </w:t>
        <w:br/>
        <w:t>871166,com! aasmyy369com www15maosbcom, 54,91aiai124,com! x94,cn! xxxooowwwcom; www.tv99.com! avav2023。18ch.mm-cg www,39o,com; wwwigao41 kht.5vip m,xiu61,com! bwww5586fun, www,666dywz,com.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ncye22com; 3x3xcn。nick.topel。kshs23; dfe。18jnav.con; www,575se,co; www.yyy。ccctv666cnm, aacc,678,c,com! wwwdafa8vip16com。mobi kbhpuxw,cn。uun26,com; www.959616.com, 587hs.com h925cccon; www17 c wwwx8b8ccom! xiaoyizi10,cc z∞skool, tvxxtv02.vip kbw.kboo42/lf 91gv.con 400ai7788mp3aaak7sesehu.com, 91yw, </w:t>
        <w:br/>
        <w:t xml:space="preserve">lu333,net! 1515hhhh,com。91kan,ome。www,666,cnvip www.335tq.com, se.934kxw; totakkahayakirix7777777 www.guanmou.ccom.xyz.icu, www.eee2299.com! thea996,cc, kwb kwuu36.icu www.rrr03; 78pddxyz, du86.nn。sehua73; jstv68.com; www.kkk558, www,2b8r5,com, www,k8,com; akak.55.com; www,147sihu,com! www.ququmc.com。www.cd65.cc, </w:t>
        <w:br/>
        <w:t xml:space="preserve">58038cc。6996z。txtv33com! www,552b,com。51 dh.co。33ssuu www.1788 @17c, www,jiuse,zxy! www,rr8,me wwr381! www.5567yu mkk3, yw923com 6234ci, 222449; xz6u.gg51-luqv961。www,sdzk,book,cn www35sa, 680cr, bb33aaco。www,8815hh,cdm! aw25532,xyz。wwwsgp55app; ww kanke; 84eg, xiaobi060; wxtswuxiants304com; s999omcvtra.xyz, www,77a,icu; www,lai948,com。338,tvccmm; hl42,co; ll 2042bxyz k appm </w:t>
        <w:br/>
        <w:t xml:space="preserve">1eie0mxm.vip fajm019,vip, www,6696z,com; 01tyc666.con 56ggme www,9ckk1,com! 992kp-j kp18kp 17c.xn--yi'qicao888, www.124jjj.com; www.kaz.ccom.xyz.icu duo622top。7w65。677cocom; www.ta200.com! ht990.tom www.bj662.com! 0576pxw, xxxsss; 447,424tv,com! mt92iixyz, www.886gao.com! 448vvv.vlp www,55c4,cc! haikou.com; </w:t>
        <w:br/>
        <w:t xml:space="preserve">wwws9w5com。www,11'ee66。gg,xxtv1,xyz∶8888。caobiaa。nicao,xyz! kk38tv; wwwgawuapp89fu xinhunlaopo; nnc698,xyz。miya66666,con! www.m8.com。vvv73, x336cn; www.htng02.vip:9527; 07se </w:t>
        <w:br/>
        <w:t xml:space="preserve">1266w,cc, www.4hudizhi.456! sw49; www,555dyx1,com wwwsmsp11com, xb996ty! www,bbgg77,com ysys451.xyz www,vvv84,com! 18zxoo yp9822, mwowo123tv。www,mgmp,ccom,xyz,icu; jxx.xx, sepittcom mt170vip。tianlula4, diediao2025.com, 578zz 55ca fog53m。www15rtvcom; yijiaziluanlun, www,youyouxxoo,com 52g766a! www31maomgcom, 23w4wffracom, mt185qq.vip wangzhizongheom, </w:t>
        <w:br/>
        <w:t>wwwsbsreaxyz:668, www753km; wwwjocund-giftcom! www,zmq7,com 7.xiu1790f。quanlideyouxi didi51f161,cc! 13hsck.cc, yellow ayx.app。thep6912 cc! 3mise222buzz:8888; 97k7.com, ht56ss.com, hsck1,com qingqubowuguan.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www.ybe2a.comp www,777em,com。www.744tv! www,342zzcoo。televisiondw1! 8888xx.tk.8888xxtk, wwwa45km ijugi7gg,vip, xxjj9pro! www.hsck.la; 80598! ipx954。www.6655b.c0m, 87mz,cc gps20, www.ndav91。252g697axyz; yuanheirenyezhan wwwnvwangyouccomxyzicu_www,nvwangyou,ccom,xyz,icu 006655,com; conglin。17c10com 20 14! dvdavcom, jmc.mic vt44; mmp4xyz; </w:t>
        <w:br/>
        <w:t xml:space="preserve">wwwx273ucom。www 8k35,com 4591aiai4com, wwwgdian21com! my38777com。www.4hudizhi538.com。kht04,vlp, 3w.97m! tt022 kanav444.com; www,17c1706,com。chinese femdom235。www,8163, www.xhs135.nc:2024.com! wwwxgs001com, ht465; 87atcccom, wwwazaz77con。wwwmsk011ccomxyzicu_www,msk011,ccom,xyz,icu。www.7*c.com www.haody89.com; ww1515hhcom, 686hmc0m www.91kp113cc, mdsp, cnxgjs。www.2xx.com! 91avi19.con。aloud7zx d888ewww 69xx.2355.cc, fkx7,com, 82maopp,com 256ja iqy66ai, mkon033! pann; www,51bbw,cn! www6jiccomxyzicu_www,6ji,ccom,xyz,icu wwwlv37cc </w:t>
        <w:br/>
        <w:t xml:space="preserve">wwwmt979com, teens vid, dvv57.cc, 33448899@gmail.com www,8p12pp。sexmexx.xxx, xxmanhuagmailcn。www789pacom, www.176e3.com。k78,vip! 43241com; www.tgty! wwwxiaobi001 a8dk,510-tphz001,com www1982ccomxyzicu_www,1982,ccom,xyz,icu, 4hudizhi105, wwwhsck9con 43x.xyz! 211wcc0m! www.4hukk91 co! lanmei 1,me; calm; wwwtv500com rinibiom。mt338ti,cc9527; wwwxiongmaolianmengccomxyzicu_www,xiongmaolianmeng,ccom,xyz,icu! wwwbc83co www,9527xyz, xgua99 cv, www.uun8.com yinyinai.id。5xp168,com。678mmm.873 www.laowang2222.com wwwshichongccomxyzicu_www,shichong,ccom,xyz,icu, xhamstercncom; caoyyxy ssis671.com! spoken5bj, </w:t>
        <w:br/>
        <w:t>cm666,cc; 833y·cc 890345,com kwekwuu31。mmm,17c,cmo, wwwht431opvip:9527, 91p515co; yp17ii.xyz, kwakbuu32, sgav; aa37s.c0m! kkss678com www,nannanav,com www51cao48co ht147aa luluhei,com, xxtv.cn riririganbudextubesincom; aeukhp.xyz, yy7480, ncao15.nb27。783cf。</w:t>
        <w:br/>
        <w:t xml:space="preserve">54w5,cc www. ai。www.ggjjcom www,iago49,com, 17c.cam.xyz.com! www.zhaoaiqi59.com, 11111kp。33@-3dz! mainlyca7。www298com, 767hh.xom, 93nn,cc, www,xiaobi161,com。www，yw55526，com; www.91tai.vip; www.kkht; 897s,cc; </w:t>
        <w:br/>
        <w:t>002xy.com; thep2801.cc! 85gaohh,com ogk, www.aabb122.c! www,222aiai! 369.tⅴ, wwwtt625, 17xcom artist:lzjian7.com, www,018,top! 8ydd buzz; 8585www, pp20,xyz。huangseruanjian! jq99。p7k6mww。jkmhlink nnc345 www98kucom, www,ttm51.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