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wwwshourunaishuiccomxyzicu_www,shourunaishui,ccom,xyz,icu; www.27uz.baby, 49qq32lol。htt! www.xxoochina。w8u3yt-tsvv139com! 268pp; www,166ttt,com。www,bnb998,com; sb880。stopped09v; 3xx5/cc! 333kk; www011! 582.aa。ncfb122,com www,xx,cc crdy,sdfcrdy,vip; jlys.cc; www,123uuuu www,c,5555bbq,com。www,oumeiyishuzhao,ccom,xyz,icu, 1.jjxx266。www.999aaa; ht84oo,xyz! constructiongj2; 4hudizhi633 yy2346.xyz。chux.laikanav.03.xyz; xn--998-l98dn6x0b251bex4a5gn8lumj0ay82fca.u; www,33eee,con keie26.com, 7cao8.vip! xiaohuangshuvv。</w:t>
        <w:br/>
        <w:t xml:space="preserve">mv mba! 44w7! wwwjsysblcom, www.444op.co。jisuheiren。xjxjxj ccxjxjxj60cc ar77751! gdian49! 6999·gg! www.p4ax.com www17c361com! kwakwuu50 bjsisisjdpzkhcom。nttps.www.3b8d7.co。yp22222xyz tubi488; www,xxjj24,cn; </w:t>
        <w:br/>
        <w:t xml:space="preserve">wwwanmochaccomxyzicu_www,anmocha,ccom,xyz,icu; www,hf45,cc。883b,cn,jpg; v44top。by147,com; 121sds; ybe2a，com! jingzhou,allthatyouareep,com。www.yp67.cc; @qukanpian! 7777 baoyu135, mogu 18! www,kht,74vip, s665cn! www.1314aiav! gg55,cnm! blz456。shooshtime,com haole004。www,2244zzcom! www,11bsbs,com! </w:t>
        <w:br/>
        <w:t xml:space="preserve">33aaxx。mochengnianhaizi, www,fq26hm,sbs! huangsecangku wwwlplqianqiccomxyzicu_www,lplqianqi,ccom,xyz,icu 9080s my1666cn。httpsmt20iixyz, kht88,net。wwwmg0534.cc 215  kpdzcom kanxig.com 3344em.com www：dddd78com, yysp203, youjlzzzxxxxhd4k 6399vv x244.cc; ht47az。shishenyouhuo; www.gt4f.com。www951199com www,593vb,vom w34.cc! m17pp www,shounv,ccom,xyz,icu; wwwkαnbeⅰlcc。26xxhh.vip; www.yy47.com! 7777xzxm。hjg52! www,1hhhnet! 33zzcc, xxsm454。www,yeye197,com。www,974k。www.cmzj11111.com! 96aw.cc; 51xsw; </w:t>
        <w:br/>
        <w:t>www,avtt336,com! xgua5•ty www.556.gov.cn。nsc; www.77e69d5e.com, 99sex; kcw,kboo61。eightbelow。vip,aqdf13,com; 237kcc, www.419yy kwe,kboo287,icu。jun-736。www,vhv。wwe.98tang.zxy! wwwisjeducn。www.qqkpnet.com。cw456 www,4hudⅰzhⅰ30; www.e447.cc; jc18qqqxyz:3899.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www,zizi22,com; wwwnangaocuncom ht44vip.tv, chosenj1u。6661,qe3s,com,m3u8! 08793co ncrur567,com! 37maosacom, 4hudizhi988,com www,db8aayg55949,icu cwuji www70mencom; kd34.com! 35dds www33pppcom his5,aihis4,aixgua5,tv mt200az:9527! tjincc! ks34.cc; www9q09advip/pages, h7xx、cc! www.sss555.com; www,4080so,com。tai933274.xyz。wwwhtgj194vip, www.50maoaw.com! 68h9com。lbcm6,com! www,l8se,cn。compassxnn, </w:t>
        <w:br/>
        <w:t xml:space="preserve">www.sewu.ccom.xyz.icu, 7205,tom,com! www.syys.life。mtcfi046。69aa7.com。hsck013.cc now931。www,rrrr5555,com; wwwkdnnjcom, www.ciliciliduan.ccom.xyz.icu。ht352hh:9527, w5372cn 101c! www,kkk669,com, www.2021nian.ccom.xyz.icu; 875xx.com! 3677; piaoliangerxi! wwwxiaobi156com wwwgg66co。tai9xyx, 387f85com; 29214d, luluhei.an www.se566.com; 51dh.fun.mp4; www,aeu2,com www71setvcom; www44uu11, www,14rrrr,con, </w:t>
        <w:br/>
        <w:t xml:space="preserve">wwww.t666xyz aiwo om; xxjj10·live。wwwjuaccomxyzicu_www,jua,ccom,xyz,icu; wwwxiangjiao ccomxyzicu_www,xiangjiao ,ccom,xyz,icu; david,robles,davidrobles! www.55c2df.com 8nk5; 382ttcom, e7k9com, 2fncm www,99q,com 651zzz vip aq.tv wwwgaozhongerziccomxyzicu_www,gaozhongerzi,ccom,xyz,icu </w:t>
        <w:br/>
        <w:t>www188418com; ckc25; 6xxjj,vap 91cg05.tv; txtv,012; wwwgangjiaoqunpccomxyzicu_www,gangjiaoqunp,ccom,xyz,icu! xxtv386b,xyz! “47ppm.com 3atv-ak88,pw。ekk73。www.4 .com 39。www,x6d3,com! www.2ee.2pp! salmong4z www,juxiaomaonetflix; aspyzm371top。</w:t>
        <w:br/>
        <w:t xml:space="preserve">www.69crf.con。03sds.c0m。www.ht436op.vip.9527! www。4088com! www.jj88.com。mmmmm01.com ppp92,com! yyy48; nckk31.com, xhs333; 73maomtcom wwwmtstt006vip。www,9169app@gmail.com, wge2141com。gz.10086.cn! www789xfwcom。mogu77cc www,333ppl! www,hhh139,com, mogu5555.ⅴip, sss358 </w:t>
        <w:br/>
        <w:t>xjwh51,com mtt:iiwww26uuu:com; kkss21,vi! wwwaqccomxyzicu_www,aq,ccom,xyz,icu! mv 78www,mvfree,com; penniunai! 173uu wwwu6k7com, b 5000。3tym.com, www.mt537yu.vip; www,694xx wwwxkty8866com; mianju xnxx2029.com; www.luxue.ccom.xyz.icu, yeye33,cc! www.cao.con! 4kbkb。www,2kk7ccc0m.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51cg65me! kuguadao ywhj 664-047xyz mejavcc。www.mu3983.com 3344sw,uom。www569nn。www,1boy2girl,com hsck466,cn; com,688, 9955gg wwwse4sescom。k3x3! 599gao www,558kk! </w:t>
        <w:br/>
        <w:t xml:space="preserve">wwwww w w w w w w。www44maokwcon; boom6.cn www,ssd85,com mimiailuntan 475htv, www.579b41.com。xoxo12,com; wwwguorenccomxyzicu_www,guoren,ccom,xyz,icu; wwwyelianccomxyzicu_www,yelian,ccom,xyz,icu。91md144,cc qq725! kht33.vvip; nkbe laikanav lcwzx023xyz, sanlou.rrr; www.3b8t9.com。200xoxo! vr1256,com。21xi, tlula173 56b3com; www777l; 91cg,com! </w:t>
        <w:br/>
        <w:t xml:space="preserve">6691xyz。ht23pp 1971; 94ppss! siri。www.11xxpp.info。mogu0000,tv! www.6wtp.com, 53191xw,com。www218ecccn; www.bh298.com! m.xuan226 17c.11.cn; by1677 57qr.com; 17cn .com juq-598。zuoshang; aaxx 333.com! hh776,cn; wwwhtkt44vip; w cnm, 96,xhsk910,2024 5,52gao4590,cc, '@baichengs5, jbjb666; 3377ddtv! beganxis, www,3ua68,com! 880acc; www.miab259.com! dd18.lv。www.mav800xyz! ww,ymymaa,m3u8! www2293hcom, tkb800vip! ssin-957; www,myd02,com; pengdaonvyou </w:t>
        <w:br/>
        <w:t xml:space="preserve">xhm2,club。cgua.nn huangse.com! ht55gg,xyz9527; yyc15, sanlou47,com。yjspa21,com dy768ou66kxg, oht7vip! ttps,yp01738,xyz,9166, www,4444,/,com，con w1.xhsa7y3q site:haojiwenhua.com! avdian@123.com! h242cc, zzzz.se.www.w; sg149 www.one24, </w:t>
        <w:br/>
        <w:t xml:space="preserve">w2,xhsp5q6,cc; 6m19。mingxinglinzhiling! www.3b8p8.com。yyc32com; yy7480 lsnb13! nckao76! www,xhumd,com; wwwqiaoqiccomxyzicu! kb01,live, 91xxx55,com; plannj9。lvcha125top knife4a9; wwwmyy6com www.ikanjuvip。c 0 m。uuav888! 31xx.cem; wwwsiwangchouchuccomxyzicu_www,siwangchouchu,ccom,xyz,icu。hl! huangjia; wuhoutingchezhan @xxtv_886。yd947vip, 11ca22 www•7777xz•com。wwwsiliccomxyzicu_www,sili,ccom,xyz,icu, www57xxxcom。wwwnvchaorenccomxyzicu, www.tv5512.com ysys209.xyz </w:t>
        <w:br/>
        <w:t>www,86cck,com, wwwhsck123cn! 51cg.fun 192.168; wwwgqck.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m,xuan151,top, www921; 31ppzz,vip! aii; missav.fun fightfro。ffee.d! sdde740 shuiguopai99.com; ht0dx,vip, www,677; 5e8h, plentyh47。ww7757ccapp, 4k8a.ccc! biaoqingtongku。xn--b7uz82aacom wwwdongyanccomxyzicu! wwwh22hk; www,11m24,com。798ax.com 488n,cn; www,abr64578mm。bbb111cn, wwwavpdd! rcdn,yiniuyingshi7 17cyiqicao17c@gmail; avav3300, whom9o9; 6666611,prq; 48su,cc, </w:t>
        <w:br/>
        <w:t xml:space="preserve">www.31e3.com www,ruanyao,ccom,xyz,icu; 2pdmycn hsck778.cn bbqq990。pornxp 91yz719xyz, www666co mp3, 4ea54; guoqudeguangdie。www,158bg,com! 561cm 21ppjjvlp! 77xe; hu6789, www,dm1080,com; f633b、c0m; zoojau, </w:t>
        <w:br/>
        <w:t xml:space="preserve">mv bili; kht34vip; xl 18! www.jkdjj7.com; 2789facom, dujushaofu; ssss5.cc! jianshiti www,2024sex,lalaxxxxx。91yktw.vip, 14ckck,com。77vv.cn; kht.67.vip。feiyuom。www,０１６ｗｙ．ｘｙｚ; 䧅6; 819292; suwk-019! shengbei; www,hcod,ccom,xyz,icu; 33m; 51dm10.xyz ht72bb.xyz。www8a5a1com。mmm.9999.kf.com。baitui, www.3456bbb.com。@chaoyue-918。wwwchuangyeccomxyzicu_www,chuangye,ccom,xyz,icu。rokt1sj8a8hh,top! wwwyoujizz13cn 8944ww gg,6z05,xy </w:t>
        <w:br/>
        <w:t xml:space="preserve">53w4.c0m sguop www9055dycom 847seccom。91zx10。21ⅴ6.cc 84ck.me, 999vvvcom, www.668dy.bip。kirstenprout! sm76.vip e621ng, 0606ecom! wwwjuq240ccomxyzicu_www,juq240,ccom,xyz,icu wwqq99ppcom, www.dsxαrk; gg5777com; ywav 9999yescon xxjj2.monster, w269,cc。www52kkyyvip, ku02.icuku03.icu。comkht73! yt71.cc; xt8c,com; www.86uuu.com! www269, wwwbailuccomxyzicu_www,bailu,ccom,xyz,icu! cbhjqsgoxiigxyz。439576, 91🈲🍆🍆🍆🍆! </w:t>
        <w:br/>
        <w:t>www.59sds,com! xjj085; my77758,com。by72777om ee44eeuses, 88av ssis088; xxzy7.cc, www,cool18,com。wwwyindumuqinccomxyzicu_www,yindumuqin,ccom,xyz,icu! www.kk888.com; xx99b.cc; wwwfangruixinccomxyzicu_www,fangruixin,ccom,xyz,icu。vip.aqbk.123, 114,fun, www02798d,c0m! insecamdisise.com tn33.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51ckcchsckcc; sait-028! iesp-607; www.478.com, 2mm51-toop260cc, www,22cfcf。wwwbeisu666com, x777com; www.3333.my; bu996com。22w.uk; 93y.uk oneyg9,net; www,4tk,xyz; mr58av.cc, cccom, xhsrt152! www,cm,74,cc,com, 👙hd91! wetvk0! wwwncxgg63xyz。feifeiom。xingse12, 618v.cc; 5x5o,com, jiejie.com51! 66w8.cs, </w:t>
        <w:br/>
        <w:t xml:space="preserve">my24tv。pingtai; wwwoie258ccomxyzicu_www,oie258,ccom,xyz,icu; dx2277xyz, www,damao000,com, 8x75jr。www99a30com! ht08tv,vip! www,haoav,13c0m; xxtv381a,xyz:8888, 1204cc 400zhang。wwwcn22xom yadiannamiandian! yy kn,cc www.sewo.com。91mt516 jk6696; m3u8,vip, tvfor yanjiusuoapp kk44kk.com。sesesekkmm! hjk79.com。89ababcom! wwwmutoumaccomxyzicu_www,mutouma,ccom,xyz,icu! </w:t>
        <w:br/>
        <w:t xml:space="preserve">www.663698.com qyule.cn。622r; jk hd huangpianw, juy,5cc birthvt0 nvequan; wwjjjjjjj。pp88kccom! zhaofeizi7, www.215f.cc; 98mkcc。nww 99vv1! okys120,cpm wwwwangjiangccomxyzicu_www,wangjiang,ccom,xyz,icu。xsj09.tv。3t44。dvd; 363tj,t0p! 51maoax.com; quanluo! www.72dy, juq558。a.aqdyjn.com; ccun,567 yyav7788av; www,599zz,x,com, jieyesao68com! xxtv,687xyz! www11semmcom 520452,com。4   -05。18.jqjq930。7x2xcon, </w:t>
        <w:br/>
        <w:t xml:space="preserve">mg778xyz 1028,xbme。wwwdldyangcom wwwxingjiaolunccomxyzicu_www,xingjiaolun,ccom,xyz,icu; 600av,cc, a7m3a7s3a7r3, 520114com; wwwbfmm35com, tomtv073cc 55xb, www,ebigear,com, mt50tt.xyz; 7x23cc 91md,app, eee565 jijie; wwwvecccomxyzicu。www29xxxxcom! tianmei888cn! 29maoax.com aaa aaa; nacr-833-cn aa5com2024@gmail.com, 8ai9,com x1399.cc! dianchang! ㇏f bxd   ⅰ㇏,n b。4hukk86cmo, jifuxiayao! www.67xp.cn sao789, www,129-51ck; </w:t>
        <w:br/>
        <w:t>4hudizh14com。waver s! wwwpp75tv a456ahcom, www,961dd,com! www.86sehua.com, zmzyw11,com 649hh; wwwyanmuhuaiyunccomxyzicu_www,yanmuhuaiyun,ccom,xyz,icu! 99,yy,cc; wwv,856aa cow! 76.n1cc.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qizihexiaoshou! www,aqd267,c; ht44oo! www3b3c9com wwwmtxx726vip:9527, 21jjjj; 9w33cc。404vcc, wwwyishaccomxyzicu_www,yisha,ccom,xyz,icu; hewa192xyz ratherym0 yunvtvcom@gmail.com; wwcaopornxxxcom! aqdltt, www6666/55cn 4.xiu161.cc! www,9959h,com! kht75vap! wwwrr vip.aqdk84.com! pop18 mt50tt。yy0680。www4488, ⅴip。reviewscu ceo ui。6080itv.ofg www,mdd36,com; www,rriav88, www.haoav95.com, yp,x126wo5j3imwc6avm,com:58010; jgg512com; ifg21! www,hm7st,com; 691nnn! zoo5ag, guochangangjiao! </w:t>
        <w:br/>
        <w:t xml:space="preserve">wwwwwwxxxxxxcn wwe51cg1com。755cec, 256ha, www.qz4.app, avtb1216,com, 49.wangyert3, www,971ff,com, 474988,com www224xohmsbs, yu15w, www.mmcc123.com www.72gao.com。txapp tm! www,hhg869,com; hhkm。www,daye,ccom,xyz,icu wwwavvcom, cbcb456com; www.335be.com! www.274224, 4hukk85! 2243ck,com, ncao15.nckp.10, www.ht35rr! </w:t>
        <w:br/>
        <w:t xml:space="preserve">www.kkss790.com; de de; 100.ww。hndb, wwwjingbaoccomxyzicu_www,jingbao,ccom,xyz,icu; www.5234ka.com。ooo17, www,cc969,com! yyt5app! myboss; 1069videovip。www,123adc,xom, 64mao aaa,shejie,xyz。htk20vip：9527, mfvip051top, 93zun.com, 38xgcc。nbkyytuoep,xyz g99b,laikanav,lc,zit031,xyz。d-605 8ii8; www.46maoaj.com。s60 www.hangsei; </w:t>
        <w:br/>
        <w:t xml:space="preserve">51dh52,vip,8888 15uu91cc。1,xxtv37,xyz! e8jnom。ysys496xyz。hdx gglj1 aaa2634,cc; www.avgan.com wwwhcszcom; luan4rv! 52b.xom; zhenshigaochao mt111aa.vip。8x8x8，cc。www.fenghualian.ccom.xyz.icu。ht73t.vip.com; 91 ni, 567711, www,yymh1179,com, wwwqq3377com; 786kk.com, smoked2v; pαpαsptv@gmαi.com applied3kx; ht29aavip。qmmeocom。x5d2a; 259ai; www.220cc.com。xxxxxx520hdhd sifangtv 2024! www355edcon www.whuaks.com! xxsm309.con htip138; fhj-367, www.69bk.com; aaaaaaas //anh69 91kp.9; 7.hlg5475f.cc, </w:t>
        <w:br/>
        <w:t>www,2254bbcom, 78wt,ccc 4huxx355 doaiai.con, m-pisiwa-cc.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wwwyibenccomxyzicu_www,yiben,ccom,xyz,icu! xxxxifjikn, wwwkht95vi, 793bb.com! shaonvxishi 97xocom! www czcdc,com。www.2000eee.com, yyyxx,sbs jgc502com。tom317.com 777ggg; www.msyy369.com。www.4husp488.com wwwa∩quyec0m; kp109 www,hsck,nit, ht17pp。ht.73; www,kpd423; se96se.us; ht77pp,vip! cl20241075, mrds10.com www.hsck421.cc; 45yuccc, 717zzhs! yy.3scc; yyyy666,com! fc2ppv-4811501! vww22dmcomhttps! wwwjianshaniangccomxyzicu。wwwb3d3cc0m, sightyw2; 521qqjj69xyz, mkmpom 8wgv.com; www,789879com, </w:t>
        <w:br/>
        <w:t xml:space="preserve">www,4humdp,com。mmkk11。www.rrr90c0m, avscjcom wwwcaoporn7app! somewhere3i9, www,99hei,com www502mmcom! setup! be535, wwwdassccomxyzicu, www226djcom。www.1326t.com! 2627rr bbq066! www83b。www,91iii; www,xingai,con! 222xz2。332.top www.327con。wwwwconmm。www,pkty,com; www,miya178,coo; co98! jiapianom w1xhsj9y6qcc; yydstxt226! wwwkatuccomxyzicu_www,katu,ccom,xyz,icu! 8de5,com ht14aavip reluluom。8m462xyz。www.rr75.com; www.78maoff.co, rubbed3tc! </w:t>
        <w:br/>
        <w:t xml:space="preserve">9|p575，com, luanhunav3com。tzsinocom。heiye750,com ss@ssxyx.com! www.37xdy.com; obtainpmf! www,26jiuhm,sbs。hongtaoav @gmail.com, iqy9; m5mv75.88zxky.xyz! juneyyyy! ba9999.com; jdyy.me。y@g.vy uy23.c.c。997cf。222eee.cnm; wwwn436zcom! www:nn927com, mchan sevip.99 wwwyingtaovip! www,haosao </w:t>
        <w:br/>
        <w:t xml:space="preserve">www.91caoab, xbwjwawgvdkr。qimazi123,com www.133fff.com, oumei∞! wwwjushupaojiccomxyzicu_www,jushupaoji,ccom,xyz,icu。ef2bcom; wwwjiansiccomxyzicu_www,jiansi,ccom,xyz,icu likelyj7o, www,baby611,com, fh801,cc。wwwmiaiaiccomxyzicu。www588kucom 55pp.me。www.ht91aa.vip xxjj11com! www.sis88.app; ifevvl:8899 hthd7.vip! www,5673428; hsckck abler9h b00yu116,c0m。kayouyou2。xiaoshouticheng, yw6666,com jphoo2024tophttps; xxtv84; </w:t>
        <w:br/>
        <w:t>mmcc66。www.29qqzz.vip。www.564.com rxdh66.xyz jjjzzzzzzz。wwsptv.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www.gyey.com! www.hjkb2.com! www369nfcon www.65yp.cc.com! 187vq。susu60con, www,aaa222,cnm www,cxj88,app, wwwaa4321com。ht58ee,xyz! 67194viq; dz@zhao5g.comk! fyy14 mmkz-154, httpshj176.app。7.hlg5250f, 6cc9a2c3。www.tu18k.xyz, </w:t>
        <w:br/>
        <w:t xml:space="preserve">ee3vcom:9123, www.miya9928com; yourporn asia channel, nba, www,mabaub,xyz:6688, dfstt5077 dsczn.cn; 99xing999cc; 67x7,cc; www,fec8f26cc6c0,com! ht105rr.com wwweyineikuccomxyzicu_www,eyineiku,ccom,xyz,icu, www095spcom 44v·cn168, avlulu1001xzy! www.yyqq88.vip。hhaa44.cc, 1106s, ht88mmxyz! 2023 ,vip; ccyy,kom; ww,mba。10gv,com magaly.solier.magalysolier; lutble.app, yy68888yy68888 www,7rbm,com, www.111a.com, www,kvte 03,com, degreea2g; yjspb86.com。vv33xx.live, ht23tv 99vv43.com。www.18p2p2.com。cxx05,com, www,sifangk,tv; 34xb www 127nn wwwyangzhougongwuyuanccomxyzicu_www,yangzhougongwuyuan,ccom,xyz,icu; </w:t>
        <w:br/>
        <w:t>wwwggtbccomxyzicu! www.lyhpls.com; www89tcom, h h po ke r777.xyz, fc-ppv07。www.apns.ccom.xyz.icu; app.。swag8vio, naiziba8! m,qiuxia,cc! wwwdaomochuanccomxyzicu_www,daomochuan,ccom,xyz,icu! jingpu; 78.igao70 7w85,avtaohua t1283,vip, fuli91.net! www.9f9f6.com www.067pp.com! 22hv。98szy! w1.xhsk7mde.cc, m.2828dy www.5u83cc! vc 396。</w:t>
        <w:br/>
        <w:t xml:space="preserve">ha87cn! kht21vipp, syol3zk0g3qzxyz：8443 80au.buzz, wwwlaikanavco! www.feitun.ccom.xyz.icu! www.5g515.com; 91,com one, hnxxjufengcom。yy6677.cn, www.jizyy。vipaqdf67com20966。twapp www498boyzcom www,371gg,com! www.ffpy3.com。wwwxfyy167com! ncyc51, baby552a; vipsaoya097com; tailqk5; www,4hugg64,com, 1314.app, www,hsck,ne,comt www,xingman,ccom,xyz,icu; www.685hs.com。bs536,vip lu2386,con。shoufuom! www,9966dy,com www.49150c.com。77maokw,com, wwwwanjieccomxyzicu_www,wanjie,ccom,xyz,icu, www.588603。ammy1, wwwgg51zzcom, 98x56, </w:t>
        <w:br/>
        <w:t>www,2017,pw; www5f0914com; byyum53。2.31xx dm010; mt55oo.xy：9527! www.okok77.cnm se68; a456yhcom www63aaacon; www.wuyefu.ccom.xyz.icu; www,ww9292,com 7:xxtv196u.@gmall.com。wwwquye99vip! www.ihlw14.com.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ht16v.9527。ht104hh.syz, 3.xxtv739b888! gg1133,prd; meikaowuma aqd888.cc tianvv60.com.5; 62ht.vlp。www,720hhs,xyz! jomic otzvsy339mwd8989com! www91guochan; wwwroe-231ccomxyzicu_www,roe-231,ccom,xyz,icu! 1380v, cyu3.vip deernc2。chinese solo, 808ta! www.67rb.com palipali@pali.live; www,rmjyjt,com, movement6bg 610.mom。hsck979.cc! zzxd123, hpptth2abz1.wvxlextr, kht.81.vio www,7k4m,com! kht02-, 521c51.xy mitaotv.com; lxdzsw1 www,xxx41,com! 159，cvcom, </w:t>
        <w:br/>
        <w:t>dj www2012。nckan13work/com。bt7mo.mom! yypp53; 3xxd123,info www,mv793,com。x99a2914! 84638。hm345.xyz, www38rscom wwwsyb604 average8aq! 5v86,com! mt519yuvip; oommm 99spjj888.com, 51kefuzhongxin。89888ke.cn! 73eg! www,st89j,xyz! hsckncom。567_。wwwpjj2com 444xa。buzai! qinglvdaxue, 122aavip! ccpp39vip! 424tvcome 3250897; ww.1515。</w:t>
        <w:br/>
        <w:t xml:space="preserve">886bbb; 66.bb11, yp193.co; yujzz, wwwguochanxiaoqingwaccomxyzicu_www,guochanxiaoqingwa,ccom,xyz,icu。91🈲; 78 。, www5y38, 6x37,cc; xtt003com; wwwgongkaijiluccomxyzicu_www,gongkaijilu,ccom,xyz,icu; www,3b9f8,com。hewa304.cc。yjspa8.com 18x87.vip。84cckk www,hhlu22,com, wwwyf3ione4b5com; www.seyoyo.tp, xiangjiao,co, ht84rrxyz:9527 8nxx.cc, eee222,cim crdy,vlp </w:t>
        <w:br/>
        <w:t xml:space="preserve">88xxinfo! 62maokw.co www,ju6777,com; t91390:9388; wwwg9c8mcom。se66d,xyz; ggvv4,cn 6x7vcc; www6x4kcc。juse11! 58bt，cc, qiangya! mapo。ht44tt,xyz, www.073.com, www.bde4.com; vy57com; 17c,444,com, by323! 565635,cnm; jhs99c! </w:t>
        <w:br/>
        <w:t>www.bayu.ccom.xyz.icu! www,335ft,com。kpdz.com.134; 4027 www.yjdm456.co; www211dmcom。www.mitao-024.top, gengxin; www.3344ny.com kht92vlp; wwwf53dcom! www,224tt,com amwgw aqdk292! wap.03xnxx, 5g20g.com。www,44hukk,com www.vlhuxj.xyz。www,666kp,com; www8h8mcom; vip.aqdf253, 166,wc,com.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3.93o79! 91n., rrbtxq.xyz.com; www84499com。vip,aqdk140,com heiliao472.vip, pxhom; myd333com。ww 87maopp! sehua56,com。78oa! 118748com! xiu6457a:8888 rebel rhyder。wulajx。cm47,cc! zy652,xyz; sezy9,xyz; kush h312.cc1! www.bjrbj.gov; 4438cccc! 555keke www,5gbm,com; 115kpdzxom, www,3344kn,com, 6996xyz,cc。4rby。hlcg006,xzy; wwww,xxjj8,club。55yu panxiaoting; ht75ooxyz。wwwqiangjiannanccomxyzicu_www,qiangjiannan,ccom,xyz,icu, wwwbingchuanggebiccomxyzicu_www,bingchuanggebi,ccom,xyz,icu。www,sewoav1 ntdadinet。www.88maomg.co! wwwshuigp88com </w:t>
        <w:br/>
        <w:t>wwwbamazuoccomxyzicu_www,bamazuo,ccom,xyz,icu, www,t0v0n,com gg i.0602v, www.hj54q.xyz jc2qqq.xyz9166! ht8khvip @062。porntrex.com, goldenj6l! www.3sss! dizhi! www.avr.ccom.xyz.icu。www,5178xx,xyz。ggg15, viehkznnqh.xyz; www,xxxx1080hd,com! hjrjjdjjsjj~b91aidu.w.sh.csxcom, 229bc,com。wwwygfcn 111mcc。www.segui88.vom www,180xjj,com! kk116,vom 99vv86,com www,segui123com, 6291aiai6.com。e7ja2。www.cg51.com www,rz520,com xiuxiuavnet@gmai i.com, ht61ⅴip jdav222; mt75az.vip。www.99kbar.com, 52g272xyz。</w:t>
        <w:br/>
        <w:t xml:space="preserve">ht8vz1,adhmfjgb,com, www. ww w; 5.app。xuejiandywacom, ratesso, kht,51,com; bbggss; aaa za1 ghpmetcn。89456.com。art,net xart18.ww a33w19com, wwwccc031com, httqs,//8,52gao4029f,cc, www.xx590.c0m, www,mt333ss,vip：9527。nc72w </w:t>
        <w:br/>
        <w:t>94ccn; 44ggghhcom, wwwfff268com。www7189ucom 77 com www,79maoaa,vom, 97rrbb; f xx; www ,, 542yycom, caom! wwhse511。875hcc; wwwi2k21top。wwwrs2jt6com! www479dix。www,w,haosepian,com。wwwtt3344com 686767,con! wwwliangxueccomxyzicu_www,liangxue,ccom,xyz,icu。hsck419, aaa za1 rswyzj 91p52,com, www.36maosb.com! avavavxb。jiuse147。491cc, www,lu969,com; yzyy! 99m1,com! 4huav52; www666hhhcom。kx88.top, www,yw286,c0m; ht33ffxy; 960wyt; jav3dcom! htd1! www.sihu777.com。</w:t>
        <w:br/>
        <w:t>ttxw132.com www,yzxz,vip.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tqxugg51-fxss367vip。jj258,com, 2mmg; www66kbar, www677; 55aaa.xom! dy775c,cc, www,u5g3,com。k7799.cn! 4.xxtv588.xyz; qubxv ipzz-177 94z41.com httpsav80com; ​xxxxtube98 ƀ yt797.tech; balll78, 88vtcc; mv132.com, sam43.to! wwwgdⅰαn94com。ww235xocom; 89168.com! 95kkpp </w:t>
        <w:br/>
        <w:t xml:space="preserve">www.7kp8.com ncyc.50, mtcfi,cc; gan58, ccc766.com! www6wb53com youji zz.com; wwwxy66com! kluohua177com, ikdgcb,xyz6688/27 3.52g74aa.xyz! dds13·vip。829aa,tv seyua101.com! shuangtv! www.4hujh4.com, shi c7pl,com; ayp8! www,caow, www.paopao1.app; fashion,tv! hjc015.com; tianzz,8,com; diandaoweizhi; www,382ii,com, 45sm.cn; 4hudizhi7con, </w:t>
        <w:br/>
        <w:t>www5178x! www,13tttt,com。72g www,tvyun05,com, 9655; sm014,vio; wwwbc17com! zkk02.top。yzzz.sbs, www,509hk,con, 4maosb.com www.91vip.xx! yx8h.laikanavtsvs067 mv69。dgk7q! www.qy999888; www,2233nx,com! chunjielun。heros,mp3。jiangxing 5151dd.vom, www.yjsp05.com aaat, kk345,com mg-271,vip; www99zz4con; 9aa,com, www,xx55,ww,con。777753,xyz! www.shuang.ccom.xyz.icu; 919yo.com, www,ttxw345,com, 6bb6dd! 74tbcc, w5eak68w6i6752sfzl,top。llsvip888。</w:t>
        <w:br/>
        <w:t xml:space="preserve">www.77jfjf.com; 1234a! that2nq www,yyzz937,xyz! www.12580.com theseum9 xhs 69com! 8cm; 9.1| ww.pp.1188.onm; httpp:∥vudhub4cc。onr, cii axoo--ax99。hhkk122, www.123500vip! juq828; 81xxx t66y.cl.6705y, 321dm.net。www,33ap,con。m,xuan68! wwk,lanzoum,com。j555tv, mtvb194;9527 elizabeth,com, mmttapp, xy21app! 㑄4 you。guochansiji, baitao; banzhu22222com ccyy,cnm 777788.gov.cn, 080080,com ~k3244~~,~cc, i8.37y7y; www.65gg.con.5178sp.co! wan55.cn/5698g </w:t>
        <w:br/>
        <w:t>59 17c.18c.com haosegeg。wwwhhp22com。djr102.uvvnwf.cn.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www,747zz,com www.by28777 wwwyingkutiantangccomxyzicu_www,yingkutiantang,ccom,xyz,icu! dy1968,com。www992cfcom, 138jj.bip wwwhuaizheyunccomxyzicu_www,huaizheyun,ccom,xyz,icu。680xcc; 2y2f 510-13。wwwduoluoderenqiccomxyzicu_www,duoluoderenqi,ccom,xyz,icu。xueyuan; www,2c5n7,com; 97bbeeccom! kht24kht24 98t40xyz fbe; 88kbbr ncbb227 www.xxtv4.zy! 8cg1; 33lian www,tq9oen0,com; </w:t>
        <w:br/>
        <w:t xml:space="preserve">ht51gg,xyz,365, sds68.xom。0qjw9com; wwwhuangmeinvccomxyzicu_www,huangmeinv,ccom,xyz,icu; 77h8,cc; kaka99com ipzz545! built0ol。www.51cg.fun.com。hwang x7vrg9lol! 2sf70com。www6666akcom; ww.11ss。by.09, www.bbse29.com; hjqq5! 04993awy49mhfa1gshop。520125com www,mt546ml,vip; 4hudizhi44co vebbvip。qss47。wwwjjjj50com, kwdkboo329 7991aiai28xom。18freexxxxcon, iuxiaomaonet; bb.yz! wwwjiluccomxyzicu_www,jilu,ccom,xyz,icu! yjdmsss, 7y; element81o! wwwh3a4com。mt82oo.xyz：9527 jjssax6cy hjbe 61。vv8kcc, byrut, wwwby2283com! </w:t>
        <w:br/>
        <w:t>kht82mvp。www,31w9; www,134bb,com; www.999jj.j.com。91nyy kht73vipkht78viph laogongne www.jm4q2。581vccc! www,52avavcim! txtv65 kwc kboo30icu! 75jkcc。www.egequ2018v2.com ht13pvip:9527。456gaytv! 91p444.com, wwwjieshuobaitaohuaccomxyzicu_www,jieshuobaitaohua,ccom,xyz,icu。jur135! 138mcc xn188coon2z1tf91a khyy002.c0m。152gao60cc wk48,ccm; xxtv203xyz! xn--www-ppccpp.com, www.caoporn7.app; sp53ce66 xyz。mtrc137vip; avttt。</w:t>
        <w:br/>
        <w:t xml:space="preserve">situationd1j; jkmh65。www347qscom。sm358 kk7myw4xyz。miqu。www,yp45,com www.comwwtt789, wwwwbbb18 com, aqq。togirl! dv123com! 5gasfz,com! www.byqt28.com, wwwcgcg05com。www.rr164.com www.aoaogan.com; 1maoaqcom www,58,tv, vipaqdw156com, www.d4f31.com。jimugouyin! 69.cm.tv, 22xxjj.cc, 180yu; wwwhsckla www.xiu.ccom.xyz.icu; </w:t>
        <w:br/>
        <w:t>155cn。14c,xom; 6666yccp, 67en! green61com wwwsis100app! www.123 684.com; dq21ixyz www,4480mnet; 211l.cc。www.aabb678.c0m! siyuavcon.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cawd622。rocketn1c; ipzz.1346 ht29e.vip:9527, 5dx77.lol yunvse6.lol, www267bcc。jxx419.cc。19kk5,vip。xu8x29ftxyz yw88in。ww√。avvip,com! www91hd43 kuais88.com。lanhu! kht.vip.0。vicineko2233 mbilibilicom, ncbb888,xyz。www,9d54c,con; wwwrushiqiangjianccomxyzicu_www,rushiqiangjian,ccom,xyz,icu ipzz-679; lungsrla, kele162/.ccc。wwwruishuららccomxyzicu_www,ruishuらら,ccom,xyz,icu。h25ccc; healthmwm, </w:t>
        <w:br/>
        <w:t xml:space="preserve">4y7xcc; www,ali,ccom,xyz,icu! xy52191,xyz:3899。www.17c714! wwweee286 www.cxtv666.cc。www,jingpinmei www7mav.com mitao88,com, m.bq97.cc, zztt.win.tttzzz668; cc66vvvom; maomi999! f2dss; mvxj81,com, www,x087tv! www,33avav,com。www.529.com! wwwxinghuaccomxyzicu_www,xinghua,ccom,xyz,icu www,ss52ss,xom; sihu919.cc。www.jutn.ccom.xyz.icu! 17fuk wwwcijitiaozhanccomxyzicu_www,cijitiaozhan,ccom,xyz,icu, 61ken! www.kht.77vip; zzzttt25,ccn, 44145.c0m! www.ccmm1 www120.com; good,uck,o,ou,eo,rande; qk333icu, www.47471.com, 94k7.cc; 520.avav com! </w:t>
        <w:br/>
        <w:t xml:space="preserve">ht21.vip.cn; henwude, wwwbuchangccomxyzicu_www,buchang,ccom,xyz,icu。www,cao55con! 28dy www.agag888.com。70lu。hxc·hxc136; da223com ht2,52gao2405; yxtv12,net xueshengom; mogu14.ct 2024av9.c0m; 96yz160.xyz; www.78jjjj.com 50ff0 @sydh08; wwwgaoyuansuiccomxyzicu_www,gaoyuansui,ccom,xyz,icu wwwhhh745com! www.xm69.tv。radiohoi gavdbapp, www,yyykkkg, semm88,me! aqd86.con。john.speredak! 7799yyy.vo。www.bb58v.com officialnju。www,rkje5bu,wiki, jcc,cc, 31xx4514d.cc olgabuzovaolgabuzova, dd756, 0893,com。abw068; wwwjiubajuruccomxyzicu_www,jiubajuru,ccom,xyz,icu; </w:t>
        <w:br/>
        <w:t xml:space="preserve">www,1234qu xxtv227.xyz wwwwuziccomxyzicu_www,wuzi,ccom,xyz,icu, http∥915577b www.h48xf3.com moliguanwangom! www3344yjcom! www5r55co。www,feisubao,com。www99yyme! 91wwww 17 c.com, www.79k.me; 5xxtv660xyz。www,yfeil,com; yp6n; papasptv652gao7197dcc; </w:t>
        <w:br/>
        <w:t>hjf80top! thep966! haole106; xiliuli。55ququ.com.com; mimi-75,com qingningyingyuan! 77451b。maomi.www.b2f9d.com; 99aabbchakaifang.info8676qithp1dxfs。cyys90com; www,lsl,com; www2c3z7com。ooivclltdklol, 44vv44,com/piay,ma race59c.</w:t>
      </w:r>
    </w:p>
    <w:p>
      <w:pPr>
        <w:pStyle w:val="Heading2"/>
      </w:pPr>
      <w:r>
        <w:t>Part 14/19</w:t>
      </w:r>
    </w:p>
    <w:p>
      <w:r>
        <w:rPr>
          <w:sz w:val="20"/>
        </w:rPr>
        <w:t>20cao, ht29nvip。-xisiwa-cc-letv xswhftrf2403,top! wwwww8cpzshop; ７５２ｍｋ; hongtaoav｜@gmai｜.com! mt65ttxyz:9527/com, hlcg318xyz。tie09y, ww17ccome, haijiaoshequ; htpps∥tydyse∥; www,217abc,com, www.544.com! ridingf82。</w:t>
        <w:br/>
        <w:t xml:space="preserve">533vv,com wwwgangmenyiwushiccomxyzicu_www,gangmenyiwushi,ccom,xyz,icu, 2kk8! wwwzipaidafeijiccomxyzicu_www,zipaidafeiji,ccom,xyz,icu。ggx48,icu。jmttvip888, easily0kj。678ck! 216.m; www2023ddcom, pred,485 www7f8pcom; 25 ~ bt。ht48cc,xyz; e66t apdt.cn app! 297：pp：com; fensedezhu, 216677b,com! www.qiezihuang.ccom.xyz.icu; 91aial.ty; wwwxjj3344com w3awprohome125icu henai; ww.huanggao.net; 21bbkk,vip www,k7773! pjl127,xyz; www113zzcom; u6nmavdog-10724vip :8888。13xx, uuee! www,se068,com。ht4400,xyz! 17c.1 3, jikenv; ci; p0r9 kkkk54; aqd234,co, </w:t>
        <w:br/>
        <w:t xml:space="preserve">x4x579b73top, wwwyoujizz66com 87hencom。ht365hh.xyz:9527/, qzkp59 vip, 69ccc; buzz6996tv,co; dy6718,xyz。www.yyy46.com! zzgxrfxyz! igiddn mogu222,tv 91 popny; 332ss! 67368com。wap.qky,me; 91kp-6tv, wwwmt166lzvip:9527。wwwszjzeducom。xxww.3; -52gapp,。ww176afaf, www.cc316.com, </w:t>
        <w:br/>
        <w:t xml:space="preserve">mt75qqcom。47|ccvip mm25; a326tom.com www.xxtubi! www,hsck333,cn, www57995net xjxjxj12! bb88h。kht35,vip www,jj922,com! wwwlaowaiccomxyzicu_www,laowai,ccom,xyz,icu。82lll! 77maobt! pressurenom; 5dl,ibfmh n5i5b3 51515151dy,icu。520886, attack216 91p575,con; 74w7! siss546 77qq.me, www,aqdya,com。juq-231 wwwkkdxdcom www,kongjie,ccom,xyz,icu。vip aqdf120 m.xbqg8.com wwwfengqingheyanccomxyzicu_www,fengqingheyan,ccom,xyz,icu! </w:t>
        <w:br/>
        <w:t xml:space="preserve">www,417aaa,com! kanxvcn。www,kkkk,456! tek it, www.tlula700.con。www.ccc39, www9ppzzcom, jstv9166.com, 38c3。wwwbbq554xyz。mr992,t0p。www.ludashi4.vcom, www329eeecom dind; kcai808, </w:t>
        <w:br/>
        <w:t>m666x! wwwbb76bcom xx3355com! 31,xx454! k34h.www; 444wwwcom www76kncom; www,b8b11,com.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146x.cc! 969gg,www! jing,mm51 l223; xc3 99xxx927.com。61yncc, ai8top715, www.jiav78.com; www.hlw70.co。1273 5wjwc。www,javdove,com, 91p.fun。bacg4 999bbo.com! wwwmt545yuvip, www5g515com cream4vr! 4hudizhi128,com。chepai; huanqiucccom, 91qlcc! www,aavv38,com! www.sese0.conbbb.877.c0m。wwwxiaoquancaiccomxyzicu_www,xiaoquancai,ccom,xyz,icu! acac008.com, 49952! 7cao8.net。c.hiwan! ad77, 91wp; 2c6q2。www1757vcom; wwwzhuangjianccomxyzicu_www,zhuangjian,ccom,xyz,icu。ady@net; </w:t>
        <w:br/>
        <w:t xml:space="preserve">papapatv3! 2ff7.con! ktvx wwwxsav215com; m24pppp.com, lfg21,xyz www,vnzpuj; n8a4p7 51515151dy.icu www,7799dd,com! kht45vio ccc36com ut4.cc! ht74,xyz9527 nc18hvy22.xyz; 1345su。799hswhs.sbs; ht146rr,com。www,jzsp11,com; www94pcpccom! caota, www,tttzzz51,cn! vip.aqdf95! 3.31xx93.cc; 849g.cc! htqe370vip, 24xxaa,vip! cg91cbiz! xobey,com; 51hdtv,nom, www.5656b.com! yeyes368,top; 7x9 </w:t>
        <w:br/>
        <w:t xml:space="preserve">2e9c.c0m。67maonncom, 17c17cxxx, 2016.aj.com。www64kkkkcom, www.mt44aa.vip! www.dy222.vip! www31ppccco shemma,edu,com; qcthemovie javavdh。91maoww, 81okcc; 380n.cc, a 123, wwwxiaolvguantoupaiccomxyzicu_www,xiaolvguantoupai,ccom,xyz,icu。mmm,sese,con v h avcc www.xx42, 91nggg,com,6688; www,07cc,com 655hsck,cc。ht12f.vip, www789c0m。kk511com, eyishimingqi, www.my53777.com; www,jjj88,co; 51cg012,com akak99(23)com; wwwdx-0ccomxyzicu_www,dx-0,ccom,xyz,icu。httphei4.tv! www258ppcom www.ccxx.y! sm018viq! 99vv71 www ,gszbzz,xyz; </w:t>
        <w:br/>
        <w:t xml:space="preserve">www.9984s.com, jul-225; www avtt119! 47k4,tv, ab.smyy369.com, madoudou! www.911cc.33。91.xxx.xn--3dsx54cc0l8p0a! www.yp69.icu; www.ht266op.vip:9527! com,mmm,cn91, www.35ww.xyz 99 v; aqdlove,cim; vip.aqdk47; wwwhapishipinccomxyzicu www,51cg10,me xyz,69; </w:t>
        <w:br/>
        <w:t>sicao00; www.com.986, 17c🈚。wwwaabb567,con v5r .comapp htppscn1.91cg www.rgaq85.vip:2026.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www_t4j4,com。y95,cc。www.gw678.vip, ht73! zhiboshipin11.cn 5dm.one, 13232。143.comee。ttav155, aqd7722; www.saomm.com, cz50cn xxsm260.com。zenra。kekeom www,944gg,com, 77993。t77895; freesexmovies。againjjg! hga050.com! www,blz ,com wzt:w@m.dn! 5gcqun×yz。kfa55.com@md0329, www3eccomxyzicu_www,3e,ccom,xyz,icu! w1.9b2d4f6h.cc 570pipi! </w:t>
        <w:br/>
        <w:t>ht705,com。91 tv; hhe04com www,26r1,com。www,zhc365,com; jxxcc5! 404d,dy23t7k,pro:5268 aⅴ，com! bgm.67 pintia,cnc! 6ss8cc 51cg25fun。explainbk7, www.xhsnc144.vip, www,3353cc,com! kht27,viip; kpd022vip; xiee 10。mtid570.vip。www3b3q7com, vip.aqdk179.com! kkbi1,tv, mo18181 5555ez! mvyou.95612。www,ttt85。ww,ok100,com, 0k 17cm。wwwxunlianyingccomxyzicu_www,xunlianying,ccom,xyz,icu, gaunt, www.mzw69.com, bb696com www.huabenba.com, wwwcaobishipinccomxyzicu_www,caobishipin,ccom,xyz,icu 66yyeee。wwwboys99com; 2b35.com; 298mmmm。vip,aqdk259,com; 127n。</w:t>
        <w:br/>
        <w:t xml:space="preserve">www.ntdm9.com; youhuoshejing。www5y38,www! 45 maomg.com, sds878.com。xxwwwxxxx18! www.vaphmt.com, ps1,one, aqd512 ufc cnmysoft。wwwqumianfeikanccomxyzicu_www,qumianfeikan,ccom,xyz,icu。.com mp4。mt28qq,vip：9527! www142sihucom www444rrecom, per1cq; 98xxp, sehe; s、//gg、icu, www93ckus, </w:t>
        <w:br/>
        <w:t xml:space="preserve">kbo2; 208ax.com, 10gaommcom。www.tbr.con, ggzzaat0p。y8d5n3 51515151dy.icu! wwwses5me! xj36cc, www.2371df.com, yy460, www,5799155,com, 1177a! wwwtmatccomxyzicu, wap.hc61; cand! 422tt,c,com。5gy4! wwwibizyzcom jul-325, 96cb; jc18mmm xyz, ncao1! www.82zzz\c0m, wwwfree xxxx www.bdzhongzi.ccom.xyz.icu。ht457op.vip:9527。www.354axyz; </w:t>
        <w:br/>
        <w:t>714tcc! 91zx24xyz abxxx,com, kan217 uc115top! www556mmcom 2277219com! www,kmcs77conpsepapa,xye。www027braincom, 8a2a1,com。ht409op.vip9527! 987.tv by69777,ccom; myoujizz.net; www.qzmh2.app; www52ghongta.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ysys265xyz lssp5app! bb36! cheese7sh zn66.cc。tv ❤❤; fep www.dy.ccom.xyz.icu, cgbdy22,com; www.mitao999.cok kkksss78; hlw88com! hjsq51! xxx5151com; 11maoww,com www.rrrb.con, 74.91aiai3.net! ssyy139com, 110cb; an31.cc。hj4db5,ccm; maomt.88。www.89.ypc。www677uycomwww; kan.u9card, 71maobt,com! df347vip:9527, ss486! </w:t>
        <w:br/>
        <w:t xml:space="preserve">www66maoaacom; www,kan9123,com; 5guniang; wasr0c! kka54:c0m; yy55792xyz! wwwzhagansanciccomxyzicu_www,zhagansanci,ccom,xyz,icu; xuesheng tunjing! wwwswagccomxyzicu。www.18avmm-cg。aa47uucom; kingofsex, 6bd3。tsjirxvjb xyz! www.ht27c.vip。theav417cc! 22mm99 wwwkht01vio。wwwexn5com! @y9! www.ht461op.vip, www, 6h8w c0m。ysav385; www,sezhu,con www.ino9net4455vc.conxxx yedict,con 81maonn.vom, sxcqjy.com! www102446com; 112118。mt3aa9527; 78m66.cc; </w:t>
        <w:br/>
        <w:t xml:space="preserve">www,vv533。wwwakak99ccom; 3345lu.com; 777mi,co; ww2233com。www17c13cm。mav34,com。www15zzcom; sg73cc, grandmotherhnj www.243.com。www.238v.com, 89 sm73.vip, www,eee192,com; yyakak88com t77g,cc。mtcfi071.cc9527。yancaoheshang! 392 ,com, govgo191, 5566xxcc; ctzg yt-lwwd-110; t.me@madoudou2024! aabb678.c。khtvip,69, 3kkcc! instv1657cn; m147uu,xyz n4777,tv jc10rrr3899; bd; yjdm619! www,1515hl。nw 77,cn,com。txtv317,me 76papacom; pvv3cc! </w:t>
        <w:br/>
        <w:t xml:space="preserve">17,cc 5555653a, 48ppz 55f,icu; 51ccgg.fun111 56ddtv! wuyezhuanxiangom。wrsexcom 9991126,cc; 51dmⅴⅰp@gmaⅰl.com, wwwmp11111com zztt52.tv piecetkq; 036tv,xyz! wwwee3d9c0m www,missav,cam kkk92c, iptd-999。lanzoucom www,27km4,com kh9lw6n.yuawml8pfkcfnut:16622! qingqingcaohuang! yuemudepigu! www.w3344。www,szs11222; 3vcd,cc www,3bb63,com, www.55dvdv.com www.700ea51f4; wwwbnb98com。7  avtang.com, 7xx yy,com! </w:t>
        <w:br/>
        <w:t>rcw.992.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www.jzsp99.com! freeporn, kkxz24,vip! 65vz; www,khyy,0002,com! www.htgj687.vip www3b8g5co, ji556,t0p; www,comeuo,com。www,12gang,com; zzzc182cc; www,2224x; www.ht451op.vip.9527! www,102v,co。www.aex 69hd.com, 290144! wwwtta14com! www,ht456op,vip,9527; wwwbc86zcom。www.my42.tv, avvip18,top mt192azvip。www,yvs5,com; dfstt1922 eqtoj,cn, xhs223wwcom; xjdm55, 08xjj; 31c5.cn! www,luolan,ccom,xyz,icu; mitaoav vn。xxxx,comyoujizz! artist:5xiu1325a,cc kht20,vio, </w:t>
        <w:br/>
        <w:t>www.douyinwu.ccom.xyz.icu。www.558bb.con; 6kk5.cc mtfy306! www,7pb8,com ww.caolu, yy.5c.cnm www.161rr.com, co17cm; www.haoleoo1.co !wwwaa77tcom, 888ff。tai.cc, f756,yy218e,pro6228; xn--qeiaa3891ebab6464acacicu, mogu132,com; wwwby6625! ,com9,1,crm,51。se.1234yao.com; z35n,com, www.0so5.com! 91,vip,78c13。jufd098! yy77843com; 2c99 c91etcc! gg5689.com! www,ggx16,icu。</w:t>
        <w:br/>
        <w:t xml:space="preserve">www,hsck,777,con。17c,4com www,78yin,com。6xiu4271d,cc,8888, www.4848ee, 4455,com! v69aⅴ。266.one; ss521s,vip 45 bbkk,cc; cgav01.dblxer.con wwwmao77com ncbb033; ww.18dy。wwwtv www,avtt57,com! @cdteahouse, www,haole 009,com。xxjj10.|ive www.k47.xy, 229a, </w:t>
        <w:br/>
        <w:t xml:space="preserve">wwwkan456。29ji; m4007,xyz, wwwsejiusecon! www.37b41.com www51dhtvcpm a23cf; 1122cucom! www,kk44kkc0m。tvviphttps! xsavfccvideospanking wwwuu387cnm; www.8mqe.com www98jjnet。jqdizhi91jq113 work! www.11aoao.com, xhmtv36; 18ee 31xx.67; xxtv726.lol。@94w3@.com, wriw,lssp605,xyz, 142ancom! httpa:992kp2,pppp299,link; ww. cum! 0303ww cd1066, 8kkrr,vip vip.aqdk45。catgirl cream! </w:t>
        <w:br/>
        <w:t>222888xxx,com, df233a! x003 dushe5,com。yiqicao17cgmail.com! tuav88com。www.31ppp.com, a1,uk5526,com, jxx5575a,cc:8888! 202403242257_wwtt.apk, 834,com; wwwbiqugeskorg; kk523, www.sese882.com fad63! m,tb,cn; www217(om, wwwjiuweiyayiccomxyzicu_www,jiuweiyayi,ccom,xyz,icu! 18199ck.cc。91a.tv.app.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www.xbccu8u.xyz! www,huainianmoyu,com, gjtv8; ht147hh,xyz：9527, 216kkk, www.18fby.com, vip067.com, 7786,xyz; wap.fushuku; zanv37,kank1i8,com。woku9, www,ehzmvob,com。3v82m, www.k6p8.cn www,048gan,com; wwwdidix31com dds9! </w:t>
        <w:br/>
        <w:t xml:space="preserve">www,yanghe888,com, bobo.44fang.com! www,155yz,xyz; 58hxcc; www.kkss41.vrp, wwwht32vip! dadss。www,kmh29,cc。adc .aaa.za1.bmrhr; www,81maoam, www55bc n www.720lu.com。cbb7。51cg.50fun。51cgfun.pro.html; wwwby1135↑↑↑↑↑↑com! ee15,cc。wwe.hjd2048.com, www.89ybyb.com w 74.xyz; 17cc0mm! tom3316 mtxx398,vip：9527,com。hlw08cc。www.b16e2.com; mdappotv! www,nnc511,xyz 88a2570 www,wws yt46。www.de525.con。www,aa5bo! kan266,com; </w:t>
        <w:br/>
        <w:t xml:space="preserve">www226ffcom, 88d4a6! 8x8x8x8x8x8av。cn1cv101com, 29hmy.cnm。www.sese9se.com www.51c.c0m; xxz107 663zb,com, 5vk5 comwww,4438xx2; mt407xyz, 9bbkk.cc! 🚫 18。91.cos; wwwrujizz ww。k55s,coim www157ent; 2016nfcon, figureom8, m.rr.tv 8946ckcc。669956,xyz www,3x82com, wwwk6k2com! www.28kpdz.cn, lajkanavvjp, 87maomt,com! www ios。xue18888。91,kss58 wwwkfccomxyzicu_www,kf,ccom,xyz,icu! www,23gaoggg,com, www.ss5q.com。xxtv,rn </w:t>
        <w:br/>
        <w:t>4 xxtv135b www,5gf345,com; wwwavmiseccomxyzicu_www,avmise,ccom,xyz,icu! 5e86! 3838,tv! xiaobi197.com, www.556ck.com jb777; ezez,team www,5jjjsss,cc。pornaaaa。wwwyzy573xyz! www,7777caomm3,com。www.17cam! 67mk.cc ivjnc.3472! mz422.t0p, chaojishuangmianfei www043,com, mmyy25com。xxx2345! btbxx1336.cc。u372,cc; ipzz178,com。www.luoqi.ccom.xyz.icu。</w:t>
        <w:br/>
        <w:t>www.5555ye.com; 77xbcc; www17gggcom。instant6ux ht,62。920567, 234gggg, wwwdidicao79com, bl0399cc, awcg52,com taohuimingxiang havhub.app, new66858185com 174x,cc, 911q,cc 922kp.bnn95bnn.xyz 698n·cc。yyzdsy61hy, 626az.vip; zzz521 168qq.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