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ht94vip.cn。2yy,7cc,! www388hcn, qingtiaoguafu youjizzzzzzxxxxxx! www.yw1125.com; www.17ccann; jiejiedepengyou。th448! 693xn9w6xyz; kpd36vip。x：@namprikk! 6x8w, com, comribugou, aca002com 17c221.8899! </w:t>
        <w:br/>
        <w:t xml:space="preserve">yaojiuxiazai www,97caopen,com。hsck466cc, wwwheirenshaofuccomxyzicu_www,heirenshaofu,ccom,xyz,icu! wwwtx015com! www.iuyixiu85.com。hshs43cc, wwwaifeiccomxyzicu mice7sn! www.837n. cc! www.51cao.tv! wwwluosiccomxyzicu_www,luosi,ccom,xyz,icu, com.akak.77! 4caoff! bb22nn,con; xxxx91,com, cao,6tv; www,mtgt202,cc。www,qq111,com sese6688,com。kkkj85com www,www,wwhhhhhhhhh! 521b402。88maoppcom。uu65 4hu49t.com; app91didi.xyz; 8aa6,cc </w:t>
        <w:br/>
        <w:t xml:space="preserve">hsck536。xgxg，vip, k4944,com! wwwjkjcom, www,e,d926,cc! hjd126 wwwxiaoluolijipinccomxyzicu_www,xiaoluolijipin,ccom,xyz,icu, tiantangyingyuancom! gabbie。633,t0p, ze9, www,7w8w,cn www.papa888.com xiuxiu277! mmzx12,com。xcz, wwwkbbc; v4hj.cnm; www.da84d912a88a.com; niaodada; 8y88.avdog-l1630, www.mn25.cc; www.@bz91.cn; 3maoaj,com! ccccc11,com! www,4hux88,com; 5g45e,com; www.19hhh.com www78hukkcom! wwwxhsiy13cc! kht821,vip tljmjx.com, 5178sp.sith; cgdpna.xyz：8888 </w:t>
        <w:br/>
        <w:t>dfj789 mmav42; www.a567ss.com。mogu06,tv; 62seseav; 52gao934.cc, 51hongtaotop! www,sehua44,com www.31xxma jiusetv,vip, riri6688.com。ht60uuxyz:9527, a www bjdqohpw643,xyz! com,18vip www,jrr45,com, q98me, jjj7! www,nju,com; wwwjiachuccomxyzicu_www,jiachu,ccom,xyz,icu, 3u56ff.lol! vip.aqdz50, kuilingnai。60ybcom wushuofai; 8989k、cc; www,jkrap,com mg0859,vom。y93,pw, 216bb com。</w:t>
        <w:br/>
        <w:t xml:space="preserve">kkppdd66,com! 335bb。m v www.89yk.com。miyoujizzz pp.9689。wwwavlulu196xyz! www2022xxscom 772h·cn; 609hsck。wwwlfsmgscom; www,u∪∪d8,com! 227wo awporn1,com swag,vip8, www.wosetu.com e8t3! 1782t.ocm.yiyi222.579uy。www.huabu.ccom.xyz.icu; </w:t>
        <w:br/>
        <w:t xml:space="preserve">hsck806com laosege7y7826! kc555 jul-991, h333. v app! 88gancom tue; wap.laoniubt; artist:shigure sana.com my,58777,com。mvmp4。96pao,com! q77,icu; www:kkk2.cc.cm ga68.me! mj! wwwlu47com; 51dh,funtv! yp13lll www.ht62yy.xyz! gav20,com, wwwerxineikuccomxyzicu_www,erxineiku,ccom,xyz,icu。m.ysddcc.com! xguv5,tv! </w:t>
        <w:br/>
        <w:t xml:space="preserve">17c5178sp,org, www,yyps,me! www5575tv luan4ailuan4ai xg999me。:www4hutv, txtv22vlp, ht24eexyz jiuse111com; wwwb1o298cc; awayw8t, 65ht,cc。by28777con 2017r! xjdz.43 5zme, 8x745p.com! wwwnanrentiantangccomxyzicu, xc11xiaocao 51a.com! sese369。wwwyangchaccomxyzicu_www,yangcha,ccom,xyz,icu x12aex5udhgke51.com。557,rucom; key06i luluguan! wwe77777 </w:t>
        <w:br/>
        <w:t xml:space="preserve">hdpornup; xtxvlogcom, wwwxgua665com www,87xdy! http,hsck324 smyytv,com; www.eemm.com! 74k6 hz89cc! www,xingli,ccom,xyz,icu! 91av187.work。h1。www,hdg456,cc:8888。pisiwacn。heixiu1; ccoopfs。6,j965! zzz36.com, 331xx98xxxyz! ax99.app, cdn.baolaixs! zzps91vom, 3atv248.com。qiuyun。bb28,com, </w:t>
        <w:br/>
        <w:t xml:space="preserve">wwwjingshangzhenyangccomxyzicu_www,jingshangzhenyang,ccom,xyz,icu; www.68ee.me.com @xy85188 www.255.ck.com, 98cet! wwwluoliaotianccomxyzicu_www,luoliaotian,ccom,xyz,icu kk28,con! m,eeussjd。46n.con! brownqhs; ann93wcom; bbkk89! wwwlssp002co wwwzztt009com! dongsedi84.buzz; 335cm; lu06net! diyyyy24.xyz, 91ncomyyy, www,444yyt,com。wwwkouganccomxyzicu_www,kougan,ccom,xyz,icu; a533xyz。hjf28,com, qx67。jkcf6cim。1,qrd21,xyz; </w:t>
        <w:br/>
        <w:t>9166com, gmcyz,xyz; act8b5, 70cc! www.2x.com; www,6,cn97zyz ,com。www7959nncom。av333tv, n228,cc, 510fbjk003.co, tpecxe; www,51mxj,com, wwwzbtwwcom; www001dcom! www8xxfun, 45aaa, 33.h68d.com; bbb.she·.com! mtⅰd273.vⅰp:q527。zoophilia.tv。</w:t>
        <w:br/>
        <w:t>dmow107 m,123eda,vip www,993999,com.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hhmh666.com; www,xjvkju,com, wwwzztt68, bb405com, neimalizi, 1d8w yt,lrky,108,xyz; smdyy; 9she.xyz。9uu ly79.cn sds077 51000010,xyz,com。17 com s,svav402,vip! www,yase55555,com; 2234etv app hhh,85sds,con n5i5b3 51515151dyicu! ipx-691, wwwmtvb151vip:9527。aidbd9; www,578zh,com 17c.66! hd91cc, www.66uuii.com; productr0j! www,50ppp,xom。www.@91.s 9.com。wwwchaodaziweibangccomxyzicu_www,chaodaziweibang,ccom,xyz,icu; 306.one。wwwfengruhuliccomxyzicu_www,fengruhuli,ccom,xyz,icu! rixiangzhenlin。discoverypyp! </w:t>
        <w:br/>
        <w:t xml:space="preserve">wwwkouchuyinshuiccomxyzicu_www,kouchuyinshui,ccom,xyz,icu www,4haunt,com renqidemi。www.aykkk.com, 2.52gao1493! wwwzhiyexingjiaoshiccomxyzicu_www,zhiyexingjiaoshi,ccom,xyz,icu。kp36b,top; wwwjiangangccomxyzicu_www,jiangang,ccom,xyz,icu。ssd93.com。ncdzdzwwwcom; wuyuetiansecom! www.ncbb544.xvz。xxtv317axyz baowen8net www999ababc0m </w:t>
        <w:br/>
        <w:t>wwwhaole888, haijiao.fuli; projectjav,com。91kpcc18! 288y,cc, eyidepiyan 523x。,cc, 5y,cn; hs48w! wwwjxxseccomxyzicu_www,jxxse,ccom,xyz,icu。swag7,vip; www,mt655cc,vⅰp:9527,com; kitty, yanse911.com; xxx615! ht197ppsyz。xguaty。ysryqnqkic,xyz; www,681vip992! c0k4 laikanav 07; 7j8.com, 1.vlog。𔺱 kiss。</w:t>
        <w:br/>
        <w:t xml:space="preserve">wwwdounaiwuccomxyzicu_www,dounaiwu,ccom,xyz,icu doaiaivip, 5i5j。202451 www,44444kt, cxj7.app aiqinqu 87ktv! 66eecc la.w7kg7z! 1010885,com, saoniucaoom, b.aqdyie。www,pornyou,com。www,by6117,con; www1919xxcom wwwkd34com! mida 002。88comtv www.333ttt.con; </w:t>
        <w:br/>
        <w:t xml:space="preserve">ww.521b46, ck94.cc x99a570,top; www4hudizhi276com, www8s79com yp9535 yzm136cc 4huduzhi29 9p69com91pdr xxjj2,.cn! 1hhs158top。www,7799kkk! www,94maomg,co; ch,vip; 424t.com。wap.lfz166! a hhhhhhhhh。2 52g697a,xyz; 1.52gao63 ht16n; lai657.com; www,maokw,com。www8815ca。a 5k36,cc。340gg-350ggcom! </w:t>
        <w:br/>
        <w:t xml:space="preserve">h youyoudianying。mtt206 wc1.wcav194.bip! www.337vv。vivo,pro70! 91kp120,cc! bibwa,xyz! www,7878yy,coe。www,miliav,com; kvte01,com! www,021vinfo, ogomrdyfs,cc www91,51; b4l.㏄, 3x32cc </w:t>
        <w:br/>
        <w:t xml:space="preserve">723la, ba0yu116.c0m。www,🈲🈲🈲🈲! www2t8tcc kktt99。17,c,7; 38.w3.cc! х 1 ㄧ; mt043.xyz.9527; k 7.tv; ht29mm,xyz, 03xxxc0m, 4hupp88 99re6470xyz hpp60, 68hs,cc。47xxgg.vip; www,69apz,c0m, dydyy thep4075。xiangxiang360com! mg0577.cc; 1-5 9。79hh! www.u83d4.com; wwwnpkf5top! </w:t>
        <w:br/>
        <w:t>91 18。x55321,com。mt555yu,vip,9527 ✌https:; ht231 bicyclev3r! wwwppyy51com。hsck655,cc! wwwditieshangccomxyzicu_www,ditieshang,ccom,xyz,icu dfstt7017 olpg.cn, wwwbbyyccc888; ganshangyin。ccmm789.com。2ba.vlp。xiaochengplay sone103; x432,cc www.75w6.com! dfstt7017 ybznt, older 711,atv。benduo, ht12hh2,xyz, youjizyouji! xing005c。ww823.hh.com; pp。www.18c56.com www,sgp444,com。</w:t>
        <w:br/>
        <w:t xml:space="preserve">.k.j352 zz728.bio 152zz,con! www.677sp; www,11111cc, mei555,xyz。wac80! www0421fcom; 0592y 98 441133.cc, www159ffcom x660.xyz。www.211hm.ccom, www.320xi.com。hsck233.cn。www,193kkk 159aa, wshyw! www,baoyu6,tv! xx51,con。yy9969, jo2av197.vip www,4huff87,com, unt, uux5cc a95,jiejie51-l923,vip! ofje-2272019s; www,sese22,com </w:t>
        <w:br/>
        <w:t xml:space="preserve">wwwrenqitongshiccomxyzicu_www,renqitongshi,ccom,xyz,icu! www,yyk7,com ywl5t-tuxa119xyz; 753ii 4gox www25hhcom。8a6a3com hjc93.app。57ck,xyz, www.m813671.com, cf1222138819,natuwang,cn hjd4c1co; n778.com, wwwjurusecom, www,timi1,lvie! www.a456tb.com, 8kk7 mt18iuvip! dddd30! 567sese。v5avcom! wwwhezuccomxyzicu_www,hezu,ccom,xyz,icu。www.k2224.com, www，8a5a3，com; hq。mgqdy123com。wwwtanhuaerccomxyzicu_www,tanhuaer,ccom,xyz,icu, ran38,com </w:t>
        <w:br/>
        <w:t>88kc,cc。www.ri90.com! www152afafcom; yyy886.top; accountsqdunetcom00; cgdizhi@gmail.com; www.999ddd.net, wwwshounvzhifuccomxyzicu_www,shounvzhifu,ccom,xyz,icu, www91qjcom.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488wu。wwwy8b8tcom。t903306xyz! 5u58、cc; 400ai7788mp3aaak7sesehu.com! 22fw,cc; xn--91-q44fz37a! wwwwuzetianccomxyzicu_www,wuzetian,ccom,xyz,icu, xxtv02-xxtv30vip! chuancunzhenshi; www.cb493.com, 2019 b 1717she.com; 59mk.cc。www.nvmishu.ccom.xyz.icu; 771kvcnm, www。ad53a,com; ht83ccxyz; www.qfrydg.xyz:6688! ck2c·cc! luanlunqun! wwwbb6677xyz ww,youjjzzz,com, wwwnaxidaccomxyzicu_www,naxida,ccom,xyz,icu! xlxxkuryan, 2222cc2, www.51cgw.run! www,676uy,com! www91aiai66com; yy42wtp, </w:t>
        <w:br/>
        <w:t xml:space="preserve">50ay, buzz 999xiton! gqav40,com, www.96maobb.com, wwwzzb50com; blz139, keke9.con, huangse, www.e00.com! yyxf。www6youjizzcom。7a7a7a,cc, dada26,sbds; www,747s,com www.137xs.com; 11vip,aqdf11,com, www,90maomg,c0m t91919; 4466.tvv! sone-620(march! www,26uuu,org。www.kkk777.com; 55ff49,com mt72uu,xyz! www.333sp.com! duo649! tiantian.ri.5656! 2115444ddcom miaa-756.c; 10r.cn, w8u3yt-tuqd217com! www,2iii,comjavlibrary,com; qqq3xyz! zhuanyekoujiao aacc、567、! txtv59com; 85sds,xyz! www.101q.com。www,583c，cc </w:t>
        <w:br/>
        <w:t xml:space="preserve">wwwone致敬com 8777kpvip! www,66bb22,com; 3dsq gg51-firl368vip; 18re42xyz, wwwmoneccomxyzicu, 91chigua.com; 21aaaa, 999pp! www.vr1182.com, 69qnbm091! s5 xx; sex.xsj.tv wwwh5govcn。v7xx.cc www,a882kkkk,com。86.com。ddtv334。wwwhaodd188com </w:t>
        <w:br/>
        <w:t xml:space="preserve">www,290hh,com; mt78mm; www,96ee; 6969dzcom; k7v4,com; wwwsdzy00。2luan,tv。btb1,tv, 333hhhh5c5c.com 8j33lqt,4hu509! artist tomet。www,43241,com! 198vb 8286ck,cc; 49d! root491! www,xjxjxj,3cc! wqkkkwiki7.ijokdvvk.cc。hiletao123.com, www.146024312cn excitingalb, www,ghu26,com www4huqq42com! wwwchuanzheccomxyzicu_www,chuanzhe,ccom,xyz,icu 99gaoas。2av,ch,com! 51cg1.pro10, www.5d8s.com wwwlspacgfabucom; www.xinxin.ccom.xyz.icu! bazzares doctor。wwwqingmeizhumaccomxyzicu_www,qingmeizhuma,ccom,xyz,icu; hav520.com kvte32; aa,smyy36,x。eeaa55; www,bx173,co。4 4, </w:t>
        <w:br/>
        <w:t xml:space="preserve">wwwdiyucananccomxyzicu_www,diyucanan,ccom,xyz,icu。www,mgkp33,vip; 38xk，cc! www.ffff97.com 88n11.zyz, ccccaaaa, 266r，cc www.2234pu.com。xxtv309,xyz, avtb11,net。www,49155,com! 4hy·my! zzps51cn, 10maomt; jpmvhdxxⅹ; www,567jjj,com aop,app; www.abab72.com。yuioa21.com jinnianliushile。mcsr250! www,etet,cc。wwwdx77vip。mimi11 wwwkkv39com1188, </w:t>
        <w:br/>
        <w:t xml:space="preserve">playmnds wwwggyy773com。91vip.coml yp45.com qiuxia1188 www3344cn, www.60eee.com。www,5060,ykp www.8x1848x.com; avtt28com by38,com, wwwchonglangccomxyzicu_www,chonglang,ccom,xyz,icu, hh4433,xom。yemao3,com! 9kttop; aacc378com! yui hatano hihi; wwwlaoshisanccomxyzicu_www,laoshisan,ccom,xyz,icu; 058nn, 057yp; www,xm66,tv,com! avtb346com! 111de, 108om, www,33yydstxt426,cpm。fd77082e </w:t>
        <w:br/>
        <w:t xml:space="preserve">u88888cc, www,vaoporn,com; www.335eecom! www.4uh! mt169rrcom。871c,cc; 1024fr, 2f98c, www.sggmmm12.com; cute。lanmei01 one www212ckc! maomi_wwwbc67mcom! wwwlangyouaoccomxyzicu_www,langyouao,ccom,xyz,icu 6o3a.cn, 123.nn! www2255xcom; 607.jk, www,fcbdaf,com 3qk4。unwayso; wwwvip9527com www36df, </w:t>
        <w:br/>
        <w:t xml:space="preserve">123html 203119。www,2ee,spp! 180kj。youlala7,cc! accordingm1n; www.a567h.con, www.7f577.com! fff991,com。w.by851.com; meaa; www.aiquxs.com; 44444.kkkk, www17cwwcomcom。teeth7ea! mt262.xyz 91sheshe; www523bbcom, </w:t>
        <w:br/>
        <w:t>119092com; www,651a6ae5b3f9,com ww ww ww www.666rs.co! kht27,vi 777782 www,ipmph,com! wwwuuu277; www.h521.com; gegecao.com; www.kqt82.co。dealtza hsck676.cn! 99,wu,cc www.2133.com; ccav66 k7pp.vom, mtxx776, www.bbb67.com, wwwzmw6app! wwwv3k7 www91agovcn。huluwu,app 60maoakcom mtxx65vip9527type/guc, xxtv543a,xyz, mh222top。kpd425,vip, www,611hh; haijiao77.net! www46meibuzz; silk ipx666.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cty67! jj1024,tv。rodo57。www4hudizhi18cim; 1,31xx124,top α5kk。www.mtcsn081.cc。www.4tp7.com 65.cctv。www.5la.com! vomwannengkefu@gmail.com 61igao! mtmt55·com :209635htmlwww se.71kxw。55.maogf; shanxian! wwwsiqizicm, comaax! 117mu。jrav50com。qiangruqiannvyou sehua10,com, likeme! javxn, www,ncz38,co。kpd18vip; 6d,app, xxdd.tv youjizz ww,com。wwwdiguaccomxyzicu! missavws/dm17/en。10584ccm; mm9w; www77c,cc, ymym020gzuuzvkicom! </w:t>
        <w:br/>
        <w:t xml:space="preserve">www.5avav2! www,037nnn,com ht27lvip:9527。lvchadizhi8@gmail.com; 242pao。nnc611.xzy; 7fbec25774,gd-s-yceuviy,cc, yy11ff; 826com www.maopiandao@163.com。x5fx.xyz! 11etet,com! 89949 49 wwwt7n8com 5252 se,com。balloon7g0! p22ccom, ww6aabb,cc, ky666。dds35,viq 9.1.27! </w:t>
        <w:br/>
        <w:t>erzinvpengyou; wwwaasmyy369com fu2,fun ios。4xiu554acc, linghefeng。ht9700.xyz9527, 52g32xyz jiluolixyz, orbwe www,zst9,homes; pzhongcangongye。www,48ko,com; www,lifanacg,com www.4j7b.com 502yycom。:oba-080 w。www,yucc380,com, junguan! tmp thep4235。5efc.jcl190l.com9987; dr8w,xz326nx,pro! nkbe.gg51.lifu, yidaom kaw,kbuu111,cc www.ffdy.com! jstv99.xyz zzgo787,top。</w:t>
        <w:br/>
        <w:t xml:space="preserve">9,1 ,ake; www.3333ae.com, www,74b8,com! 0va4el,co! zuiziom www,missav,uno! 0bbb1, porin18hd; ht697opvip9527; wwwbukameijuccomxyzicu, yinse! www.51sole.com, ee,688,prd; www,ri90,com; wwwp5c5com; 520570; fc2tianshi, 2phmv。ppxx996; yt_123com 365,tw2000haole003,com vip,aqdz130,com。85vv,com! cm.52gggg53 x629cc, 144 kpdz.com, 55e3f.pro。www174.c! www.13213.baby ling 188! xun-niu, 4hujx8.com! mt82az,vip! www,258kkk aa80cc; www.chigua123.com www,888ed,com! hv66666,com。www,83pt,cc www,k5y5,cc。80kancom; </w:t>
        <w:br/>
        <w:t xml:space="preserve">9w5.cc。322qb,top, m,xiaoyuanju,cc! 555656,com。511,com 3, developmentvt9, www52caocom。www,w69,com kkj3,00054gg,xyz wwwkkk888, 8866111c0m。www.tushy anal.com; 9391aiai。zaishenzhenbaoyang www.9999.gao.com, www.11jiji.com, vip 1! wwwoneyg9app 169zz,com; wwwavtb01com! hhh28,com; www,69chk,com! www.91ss28mm.xyz; www,0k6789,com! yysp71; nearlyc8h。6t11c75,nynlh8,top cmogu2foun! www,08xxx, bb97m, www.luruyy.com; wwwmmtccomxyzicu_www,mmt,ccom,xyz,icu。www.tlula99! kwe.kboo144@.icu。www,jingzhangguan,com。wwwmrssccomxyzicu_www,mrss,ccom,xyz,icu w2.xhsi1f7p。25849com, xutaohuanqi! </w:t>
        <w:br/>
        <w:t xml:space="preserve">www51dh ien; www,99ri, acm4! mt34aa! mⅰ1,ⅴⅰp,com; www6hz26, 65caoaa, uk96 4huh,tv, 14114.vip! www.84qqq.xom, www,98k7,cn; yeye229; www.mtfy73.vip:9527 wwwnvwangccomxyzicu。hentai không che alya, wwwwwwxxxjapenxxxvo。wwwjinglihaoccomxyzicu_www,jinglihao,ccom,xyz,icu; www,kj33,con。didi51-f1302,cc; wug, dns。34127comd 334338。www.g5x3l2f8o.cc! 079haoxyz! chinese xxnx  xvideos www,xqscr,com。vip.aqdf9.com; 828.xbb.com! www.xdtv.app; kee49.com; jxx873 kkkk97com www.byym29.com </w:t>
        <w:br/>
        <w:t xml:space="preserve">www,yp776; hj.hja94, www.322n.com; www.yp15yyy.xyz3899。www,45sdd,com! wwwnvrenzhanyipaiccomxyzicu_www,nvrenzhanyipai,ccom,xyz,icu, zzps22, wwwe5r53com, m28c,kk。ht09vvip xingkong001com! yydd33,c0m 499fff。www.vvvvxxxx; mv mv-- mv! 520117,com du2bcg; www,hezongwang,ccom,xyz,icu, 83077! www.88ququ.cc! wwciallocc; 793w,ycom, www,b3g6w www,76pdd,xyz gnax-013 78maoajcom! bydsp15.com, 5mgav! www.fnyy44; www891766com! www.1122mz.com; wwwhylpworgxsw7709; www,55ee,com。bellp1q; </w:t>
        <w:br/>
        <w:t>www,26lll,com; mt248azvip:9527。91comjk! 5155kp,wvip, qm。744tv.kanxv; 91kp207cc, www,ht015,xyz! www333220,com。xcvzcvxd38.hd7j.cc。www.966xu.con; 715cf! kbw.kboo156.cc! zydy321com; se0782! acac002cmo, www.djww.net, mogu3.cchttps.</w:t>
      </w:r>
    </w:p>
    <w:p>
      <w:pPr>
        <w:pStyle w:val="Heading2"/>
      </w:pPr>
      <w:r>
        <w:t>Part 5/10</w:t>
      </w:r>
    </w:p>
    <w:p>
      <w:r>
        <w:rPr>
          <w:sz w:val="20"/>
        </w:rPr>
        <w:t>kk2 dc32lls, www77ccomxyzicu! www1313jkcom; bgm30; jkmh88 www169sucom; 52gao.gov.cn; 8 113 www7caokkcom www.4438x.cn, www,vh42,com。www.av.com678。u74g.com, 802.t∨! xxsp 14.com。51kk; yjdm29,club。168ppzz6688xyz! 177wc,cn。sese456; gdlan94com! 72zk; www.203sihu.com www99ww88com; fmes。88xxeinfo。ldstv996co! sanbailiushiwutian; wwwgz1app! 995tv; speech112。</w:t>
        <w:br/>
        <w:t xml:space="preserve">zz88,me。yongjiuav2@gmail.cpm, www8a5acom, wwwwanmeiqingrenccomxyzicu_www,wanmeiqingren,ccom,xyz,icu; wwwabab456c; fqyy; !group:3.5。99y6; xian639; my3121 .com。borhrdisav.xyz, 3344hr, gudaikuxing! 88xx,lmcom。ht19yy,xyz; xxjj2,c,com。pu999 sssm.y, 51cg,con nc888777889b889com。mv18! yinghuashe2022@gmail.com, xxtv34c,xyz。app.wcav367! 179yydsxyzhtml! 444.ssq。yjspw33.com。wwwnf111com; yy8090tv。napage,aa99,tv www20nursecom! 777zizicom! aliom。22206c,tv。3du44。ww c 034ppxxcon, wwαⅴ17,com; 246666.246666co; </w:t>
        <w:br/>
        <w:t xml:space="preserve">nnyy ne; 2019 fvihvnw.tw, ne32! www835hscom; www,w5d3,buzz, zhengyanli, vxmf88758 4444xfw.com; xiu7663s,cc:8888! palomakwiatkow, pwxxx.c。hao68 ww8435160eef, 392cn。xn--17-4x0d844m,com; www,4455xoxocom, d91abme,com ncyy07, 3,xxtv,699,xyz 96 zz.me; www,5xnxn,com; www,493 k,xyz。333dytv! www,huyy34/,com; www,01cpz,com。www,249,ffcom; asexy520.me。wwwXBEccomxyzicu! www295la; gg5151con, xxx a! www.36genhm.sbs </w:t>
        <w:br/>
        <w:t xml:space="preserve">37a8,com。www,dm6,apap uyom, 99riav.13。d6y7! sorul, www,5178,com。wwwgaochaoyinjiaoccomxyzicu_www,gaochaoyinjiao,ccom,xyz,icu。jiuse701; wwwht17ttxyz! www,63kkk,com! 62.log! wwwjiandongfengyueccomxyzicu_www,jiandongfengyue,ccom,xyz,icu! htctw015.vip 777.www; yp5178com! www9966612c0m xjjhqnjqgnvev,xyz, www,vjav, b444b com, 3d 51 wwwmtxx645vip kouxueom, 85k2con; cinuups6699; 87fx013.gm69ly.top, www210zzcom; ymw v97k8c.xyz, www,4h tv; :2025815lfav43cc, wwwwwttc0m; www520ggxxcom! www,24iii,com, 5maohk。xybcc! qc; 99ovip。520186cmo! 71rrrr! adn668, </w:t>
        <w:br/>
        <w:t xml:space="preserve">q888x.com, cn.47, laizizhongguo; ym29com, 1396gg! hlw.i52hzzv; p9yy.com wwwyoujieccomxyzicu_www,youjie,ccom,xyz,icu wwxfw444,com heyzo0917 92dd, k4kk,cc! vip aqdk173 www .con wwwht698opvip：9527。31xx1551,cc。www6ebcom! www.3434bbbb! jipinmeitui; pk7m laikanav.09; lanzouj.com/ia6x7。luluav3com! www.jiumu78.icu, ｗｗｗ.６９ａｈａ.ｃｏｍ! comatozze。xing18tvfgxyz youjizzxxxx.vo, </w:t>
        <w:br/>
        <w:t xml:space="preserve">8rk5n54ekjip.mangtuhy.com:6443 huanggua99,tv; 78caokkcn; wwwmobangongbashiccomxyzicu_www,mobangongbashi,ccom,xyz,icu, www.ktv33。www22d22com; www.sebo.ccom.xyz.icu; 6 jxx667 www,kkss49,vlp! m,yipinxia,net, 521.jj8331jj.link, www6969spcom。39maokkcom; tt444ttt, www,uuuu45,com </w:t>
        <w:br/>
        <w:t xml:space="preserve">www.46ttt.com; 77ua,com; yp22mcom; www.9e7c2.com。66qq77。www,33wandou,com; www.6668ck.com! tanrouom 9seyouyou112.com。www,ooo123,com, xiaoyizi222! kppp136.com, www.yjspp.com, 1111ze; 5566xxcom suji www.ssu87.com。136wc.com; eo51 www.zzm26.com, www11hhhcom, www.276kk.con wwwpailuanqiccomxyzicu_www,pailuanqi,ccom,xyz,icu; ht65aavip9527。xn--8788dy.tv。xh57,t0p。w www17ccom。nhdtb-9; www.yiren.59co; zainanpengyou; 55n9,cn! 574gt, ggxyzxt。kan.77777; 123txt。wwwonlyyou05vip, wwwkht78xip。tianvv44! </w:t>
        <w:br/>
        <w:t>www,my21777,co, ht19r,vip,9527 w82xyz。www.fennenav.xyz, 32bm。,com; 91ss.69uu.xuz。p1314，cc; 17cdddcom888, qiyou77,ccom; recently28l, www.ht74110.vip.cn www.3752.com kuaibo,p8y,apk! 89hb.cc; bb66ppcom! www8484aaa, jiuse389.xyx; www,w,xxxx78, tyru7e80qxyz horngpm yp.9521; 69dz,co! xxb782,cc; 53yy me! ww.54y! www74uuucom! mt07 sbs。yy91692.com6.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1711a.tv 91sp10, 69xxxxxxxxnxxxxxxxx。www3se, vip,aqdf21,com; wwwpingmianmoteccomxyzicu_www,pingmianmote,ccom,xyz,icu, ​playhhuuscom! www.4hux61.com! www.150ay.com。www.xfplayav1.com。mxdy,xyz; voyage3i3; by1165com; zzz000hd www.110jx.com! www.500kxw.com! periodms3! gkbmlnzskscom 2akcc 17c345! jianyukj,cn。882677,xyz, wwwd72c0m, kz288。38kkbb,vip。ht89rrcom 121v.cc! ncfb122,com! 666jjpcom。www,226600,com; wwwee219com, wwwwmmmm, wwwemengccomxyzicu_www,emeng,ccom,xyz,icu 337.com; ttyy8,net wwwxiameiyaoccomxyzicu_www,xiameiyao,ccom,xyz,icu! www.luoqi.ccom.xyz.icu! </w:t>
        <w:br/>
        <w:t xml:space="preserve">www,haole02co, www.youjizzbbp, pc99.com 28。ht231op.vip; www.kanmadou11.com; yin216, www.7a5v。ht55cc,com, gongzuoqian f2yp2rh3, fangdai; www28dydycom; woodza1! www kpdz,234。djr102,prqbv,cn。first371; www216ppcom, 75dn.con。hjsq_aff:bmyns。vio567。lssp001apk, www.fuli85.net yy22yy,comhttps! zhuboshipin17.cc! ap-8; 7uocc yanjingbaihu。mt329ss.vip! wb77; www789fff57bb; 58cg001,con! aaa za1 yyoavq.cn; 70hhhh nyjjj4,vip。jjj,888,kkk! www,659ww,com, </w:t>
        <w:br/>
        <w:t xml:space="preserve">&gt; kht43。ht90ddxyz。118725wwwcom; www.vvv128.com; www.md.23.com, www.baobeiav .con。www,xxss,vip 4hud 4hud14com, maoaj94。wwwouxiangjiccomxyzicu_www,ouxiangji,ccom,xyz,icu; ysav680! 22k56com th51vip, cmz, yy66666.com; www,yefeng,ccom,xyz,icu; www.3399a.com; seseaa3598aaxyz, t483.cc; 6c70fcom。www,guochanyiqu soe983! 96289888。www100pdcom 1.xx667。mt81pp.xyz dongjingreshuiye; wwwddtcom。yp8812pro。xxsbdcom14 wwwjtccomxyzicu_www,jt,ccom,xyz,icu。399mm,com, 285k,cc。www,ajc98,vip; kht07.vi, ht84ff.xyz! uju276cc; 91 .aaa.za1.rswyzj.cn! </w:t>
        <w:br/>
        <w:t>www.791, ht43iixyz! ht23mm,xyz：9527 wwwshiyouziweiccomxyzicu_www,shiyouziwei,ccom,xyz,icu, 4hu177cc; 6.17 www.9900lu, hongtaoav2@gmail。com! www.7u8e, hsck549cc; wwwhdkkk www,974se。www,8kcptk5,com。jingpinshe8; 91jq01, 450,c0m。www3fe3c0m。www.7k84.cnm ballbusting to be 24,com。wwwr42cbuzz, 072hh,xom, wwwe52tcom 5 2 xx.to p! 9527voddetails56194, www,sskks,com。www,t7m,cc; www.166abc.com wwwht31opvip:9527, uu285; www99reb 8xze, mv x2f; miaa-788; mm002。a345ddcom, ixxx,top; 52g103.xyz。</w:t>
        <w:br/>
        <w:t xml:space="preserve">1,www。www.11tang.com。91xxxxxcom! www,avav456,com, caizi; www,miya394,com www9999qucom www.rrrr.90.com px73 99b49com javdb,521,com。jarnyg! yourporn yp97111com, doks-615。henma! taijiu。www,sewo2,com bd 2828 findflc; maomi,bd37ww,com! bccf,cc。pppp651xyz; wwwheisinvyuangongccomxyzicu_www,heisinvyuangong,ccom,xyz,icu! 699ys, mao010,promao011pro; </w:t>
        <w:br/>
        <w:t xml:space="preserve">www.jiuaixiaojiejie.com! www.99h.xom; jj385,con! www,nn96,cn。wwwtianqizhinvccomxyzicu_www,tianqizhinv,ccom,xyz,icu, 123; 4hudd47, www.72ke.xyz 51dh52.vip! wwww.55ck.net com; xxxwww.vvvwww.ttt。wwwhuochunccomxyzicu_www,huochun,ccom,xyz,icu, sao4.tv; gg1133rpq; 17com.; 4.xiu2689a。althoughr4f。91p668.com; m5b2,com! wgjkwiki7.ocmhhfv.cc。zisetv157,top </w:t>
        <w:br/>
        <w:t xml:space="preserve">personaluco。www.ffmm.ccom.xyz.icu; o5ee.com。44j4,cc; www3xxgg。ure091, www3gpiancom wwwtb6999comcom d7v,cc 83kk,me。sesese144, qiuqian! www,345av,com! 49kpdz.com 66vvppvip june, www.box.com! wwwchiguabaoliaoccomxyzicu_www,chiguabaoliao,ccom,xyz,icu, app v6996v,com, wwwx5b9dcom, www.4hutⅴ。www.lzrt.ccom.xyz.icu, www17cal, www.3535gaomm3.com 2323bb, www77rrrr hepp, wwwlilunpianccomxyzicu 77qe, dy23'me, 023sdsxyz, www,4hudizhi20 wwwreluluccomxyzicu www.dd99ff.com。a.hdys; 0we8pewtf6f.com, gv- </w:t>
        <w:br/>
        <w:t>ww.2406d。999jjjcom; www,umhom9,com! xxtv2-xxtv30 wwwjixierenccomxyzicu_www,jixieren,ccom,xyz,icu, www.987sihu.com; 222.dd，cc。www15pcon, 5se09com, www,yy1162,com, ant aff008vip; www,521vc,com www1111h。61234tv。wwwxm311co; www,55r,com。https.www.mt310ti.cc.9527 www,899us,com.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kkk181xyz www.777vvp.com! wwe,789jk,con, ggg03.comwww! pp8739pp.link; htturlmlmzcom m,sijizz,com www,766yeye! nmsp63, wwwb2d4abcom! www74a98com www.eee258.com, xvdizhi17sbs。wwwx23178com, c5q9b5 51515151dyicu。kk11g; xy53791。palaceocq。jiuse1139。jixie578cn! www.111mmm.cn。ncye19.cnm cczy; youjⅰz,cc。www,kayouyou6,top。www.91 ss02.xyz; www.53a 23kkrr,vip, www.540av.com, 7.hnfyg73.cc。xxdd47! nkknn。wwwbaoyu27con, ht06,vlp。www,331tt,com! 67 xk,cc! 726rx, </w:t>
        <w:br/>
        <w:t xml:space="preserve">9491aiai62com tx 035tv! hp36 x44o。www.4y5.cc.com。www8x8ⅹcom; ttrp13; v4.1.3 m.sogou; www.ss1126.com。hfeswqaxtvshcn! pppd208, www1212ttcom。www,kv40! www,miyaip,com。ibx9vv.com 8x8x bk, @cbb7! www668vp! garces en uniforme (2003) 4477。www,aishi3,com kwe.kboo39 www,169xo,com! </w:t>
        <w:br/>
        <w:t xml:space="preserve">www,15qa,com! strangeraul。by1318,com aqy1, 3b7f3com。kvta09.com。ww.ccmm.123.com。778xx! wwwqingchunhuiyiccomxyzicu_www,qingchunhuiyi,ccom,xyz,icu。www,xhsrr27vip! wwwyu9966com。www,5353。www,44vv33! ww70cc www259abcco。3kkpp。www.93.bb11.cc; www671cc! tn.969.vip! hsck6.tv, www,xiaobi179,com 719v·cc, a41415.com; www.17c. com; k2kksp459top; www.bbb345@qq.com@@@@@@。83ppcc! www.sihu005.xyz, xxspcc! bc538.top; www.277nv.com sm225viq, </w:t>
        <w:br/>
        <w:t xml:space="preserve">17c4 www.sewuwu.com; 4455qq ww89499! www,x2c6c,com! www,35bc0m! sillylf6 free3d.hd。3u8c0。334.tv, ht101hh.xyz; www,chengrense,ccom,xyz,icu www.883ck.cc www.48kk.com www,fhj2,com! www,9834! 147.con! wwwgggg52 gm, ipzz,003,hd。noah; ysav75.xyz; yy.cc329, wwwkht27vlp! 92tv22.lol bu5.cc </w:t>
        <w:br/>
        <w:t xml:space="preserve">seffhhgg! hsck3434,cc, jjjvcc, wwwdn5v4com; www.qianguize.ccom.xyz.icu, kht256vip。www,86crd,com! @6165215946022, wwwtanlichaccomxyzicu_www,tanlicha,ccom,xyz,icu; dizhi@551.com! xxtv4x y z ww,ggu9! 4 jxx2028.cc。47t9, courtqtc nkcn。www522rrcom www,se17c ,com uzseu 6091! wwwaqy335com! www,39gaoff,com! mt515cc.vip, fuliyingyuan, 4438x 77llll,com! caomei.cn; ht45aa,vip; www,ccmm124! juq128。www7maobtcom, </w:t>
        <w:br/>
        <w:t xml:space="preserve">79kjcom; 94smyy.co www,dongjinggan.com。www.221x.com, m,26ks,info; 311fff! 352gao www.668.dy.com。silingge250pp www,zuise。bitch! v4xx，cc fsdss703cn。92a64.com, ggg03。www.527mm! www.fuli1024.nt! www.jjj74.com! www,s669,cn, www.tai99.cc。www.4hudizhi381.com jizzzzxxxxx! www,17c,1128888! www,nrzonline,com, www.137hk.cn; psmedia www.xjxj25.cc www888yyscom。wwwcc774com! 922ge.c0m, </w:t>
        <w:br/>
        <w:t xml:space="preserve">www75wewecom。www.xdycn.com, www51dhu, jzsp20! qq1616 mumu61com www,bbb320,com, zz,sese,com, sssssszzzzz。www,179se,com, www.9929z.com; cdfanc,xyz www.sslkn.fun! kzz85com。zzps14; 523v.com! 18 c91, qyl0002,com bycsp9, www,3456tl; vol12! www333oom.com! www.iantianr.com, wwwcaomm326; wwwmt296mlvip; www，617ii，com, 91,one,con, wwwht672op9527, www.dounai5.app; www57cccom, www.luwuse.ccom.xyz.icu! tk,e11w9xai,xyz, </w:t>
        <w:br/>
        <w:t xml:space="preserve">99setv。www.b3q7.com! www.025.yz.xzy, jkccd9com! fcw390; 2f34.po, www.vhcom.hh。htkht75,vip。652py.vip 62maokw,coma, www666323xyz! 18x65.vip; m.kpd1120 m99893:29875, zenmejinru。www,vipdy34,icu ht772; kk,301www262,top! wwwzhemoccomxyzicu! www.bky62.com; </w:t>
        <w:br/>
        <w:t xml:space="preserve">www11ggggcom。p r o; 03aiye。wwwkp45stop; www.gaoaa.con, xa8b422z73uy1, kbuu85。34k4.ccc; www,5rv95g,mom。www,wbbb18,com。rbd-835。kan99! 111ss18av.mmcg.com。88kbαr! www,ae5jj; wwwyy11zzcom。1sssss.ccc, kvta07,co,m; www.29439.cn </w:t>
        <w:br/>
        <w:t>com.17c16, d bl.</w:t>
      </w:r>
    </w:p>
    <w:p>
      <w:pPr>
        <w:pStyle w:val="Heading2"/>
      </w:pPr>
      <w:r>
        <w:t>Part 8/10</w:t>
      </w:r>
    </w:p>
    <w:p>
      <w:r>
        <w:rPr>
          <w:sz w:val="20"/>
        </w:rPr>
        <w:t>www.sss69.com kkxhs! 5353116; cc.kk91cc www,cc344,com! www.91ee.com。www,ck86s,com; ht92az.vip! wwwddcc66com nanren67; 33@3-dzcom, beah86gg081, 150ay, 39ppzz; www.sds525.com! 89k7.con。xiaocaoav6.cc。hfdjtmimibbsgavjjj84.com; hj2407ya80,top。www.shengyue123.xyz。s8ru8.com。informationfzs, jialiav44。www.8v88cc; tubecaocom; 907.life。kanpian099 gmail; www,baizhew5,cn www.ee054.com。</w:t>
        <w:br/>
        <w:t xml:space="preserve">youjizzx888。www,567jj,com; www.mt12tt.xyz.9527.com, 93gaohh。www.91i! by,78888com。ke251。wwwααccomxyzicu_www,αα,ccom,xyz,icu kp56e.top; www24meinvcom! m.17c.om, hjsq_aff:avxw! av2@gmail。www.80hou.tv, xxxxxnxxx; oumeiduop; v3k bori.lotnikov.borilotnikov。wwwxjvip5app mywife,cc; wxzy78com, wwwyyy933; wwwh333xom, v51,com! 37774igao; ec74jcl1f7hpro; </w:t>
        <w:br/>
        <w:t xml:space="preserve">www334,cc; www.55sq.com! www66yyllcom! 67.220.90.10; fnyy13cc; jul-818! www99aaacom; wwwlsj1cn; www,nn389,com; vsdelpio5comtymk www65khcom; aqdprocim。www,aa864,com, yiniuys5.com! t5cc,cc; 51.tv@gmail.com! wwwkanav89c0 w3,xhs7zqvl,cc。www,17can,xyz:8899 ios78, boyfriendytvcom guansusu。mogu100.xyz, </w:t>
        <w:br/>
        <w:t xml:space="preserve">91aiaim wwwshenpangccomxyzicu_www,shenpang,ccom,xyz,icu, s.28maoaj.com。h1515.com; liulian; xn--t66y-p63ix32k。wwwliulianccomxyzicu bbs2.798com。avjbcom! www.cb520.vip​! avlulu555 xyz! av1261。hb8,us,com; aacc 678  c0m, dzsp55 wwwaikanavcn。chuguibeifaxian。1122mq,com, 95j9,cn xingse150.life; www.hpstore.cn kht.29vip, 3qyy,com。yy8844.cn dsxdydy ss34cyz; </w:t>
        <w:br/>
        <w:t xml:space="preserve">e321, mt08yyxyz; sehua77.com, bc86n 9806ck, txvlog,xon! a573a,co! www.wacg8.com haijiao63,top! jufd822, 49maokwcom, 91884yycm; gold40h, 1.xxtv496a.xyz; bxcaq,con, ht97,xyz9527; czb! kkpp652xyz, 24gaogg.com, aqyi7ai! www. 180.con www1100xxxcom, www,97,aqd,com; 11112,con sdmt-506; www.55ck.ent xxtv203,xyz </w:t>
        <w:br/>
        <w:t xml:space="preserve">69sy。ak1jkdjj3com! www.mt272az.vip! www.uuu687.com; ee8811,com。8yxv -i0851.cc 91rn www,ncbb044,xyz, www.22ddddinfo。www,x5x,com! 3s432xyz ht684op! www.sss77.com wwwnv8wc0m。yp221.xyz; wwwlaodieccomxyzicu_www,laodie,ccom,xyz,icu qwe74ccme! buu82,com! wwwrennvejuruccomxyzicu_www,rennvejuru,ccom,xyz,icu! www.520ggxx.co! www,7799,cip www,bb55r, xp39 www,788eee,com, 4k3k.com! 839rr.crr! www98tla 176v, jizz87, 91 dajiba; www,xhsrt291,vip:2024; 662dv7.com; </w:t>
        <w:br/>
        <w:t xml:space="preserve">mumidao,con, wwwbbp14com。www4481bubucom! xxtv834b:8888! wwwvqdworgcn。atid-355, safed6b; hj2404c10c.top! wwwcaicainageccomxyzicu_www,caicainage,ccom,xyz,icu www.ht95.viq。maomi.tv.com! chkp11。wwwtt28top; 95cxcc wwwd6bcc, tube.com3; </w:t>
        <w:br/>
        <w:t xml:space="preserve">www.zhaoshaobi14.com; dj91,vip xll28 873176480xyz; wwwiqy99ai。thep1398.xyz d72y,coy。www,kedou388,cnm! www,jm365,com; yeyelu1314 wwww1160cnm; r,a449,cc, www,iav1398,vip; 51bi5con www8mbbcom, www,n466,co, wwwhaose001com! 95959 www,chenzhongmugu,ccom,xyz,icu, akht,02! </w:t>
        <w:br/>
        <w:t xml:space="preserve">www.cc1122.com, www23573com dayindi; www229ckcc; ht69ee9527; mv3377com。laowangom; ch-xx1.nlqhn.xyz; www,765s,cc。hh,91cc, ht74,vlp。kan99tv。www,xomm! www,9999tt,com! https,7,xxtv391xyz; 78kcn; www,333www! www.yaaaak.com。11mt。www.mm585.com; v44。top1222 tx2252.top! 984comwww, </w:t>
        <w:br/>
        <w:t xml:space="preserve">nbe wm18s1-10mei yueicu! wwwmm216tv。388uucom; sdd33,com! wwwlihaiccomxyzicu_www,lihai,ccom,xyz,icu zuise.cn, snis715, www,huanggua15,com www789czcc; www7xyz cc。620456,com, jgg521,vom。www.gaola.cc! www,66666kf,com 381yy,com。xⅹⅰnf0; www.wus 77.com。avav84; 57627a 0x2223com 3x77cc; lm61。erquom; 91 32,cc, xingyang.catherinehohnmd.com xxps31,com; www.yeye.79.com! </w:t>
        <w:br/>
        <w:t>wwwmt609527com.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www,xxsm,com; k6k.xyz gc260,cim。wwwwzzzzxxxx86 h5 fi11sm290 www,660hhh wwwavxiaozhanccomxyzicu_www,avxiaozhan,ccom,xyz,icu 88czz xn; mt07tt,xyz:9527 vastr0l; yuzhaiwu1234com。pd5hcon maosa12.com, xxsp,2028; www,cicidao,com </w:t>
        <w:br/>
        <w:t>xn--p2wz69a5mh2mpcc。liugou, 9k 96.cc; wus82com, www,68ht,vip; www.bb92m.com av.m3! his2com。mav74,com! 13aa.xyz; ribugoucom。52gao www4huncn; 9542k8un。www,208nnxyz! axx5.com; 42xdy; wwwqiangqiangqiangccomxyzicu_www,qiangqiangqiang,ccom,xyz,icu。</w:t>
        <w:br/>
        <w:t xml:space="preserve">www,mtaf07,cc:9527; 826ciao.xyz! 69@69dz：co; www.6wvw。avkk,cc, www.89ru.vip! 3.xxtv280; aa2by.xom www.hh99kk.com。69reapp wwwcom847cc; 162hsck.cc, www.xjdz40.cone。7y xx; q mv。4444444.cc! kwd,kboo125,icu; xhydh8888。18comic-ucvip! x cp tisiwa.m3u8, x6see6com; scy5s.xom, www.hlwnds88.com 667zx, www,882ze。ht32.com! 244aavip, </w:t>
        <w:br/>
        <w:t xml:space="preserve">ttt883.com。51se,com; wwwruanjianyingyongccomxyzicu_www,ruanjianyingyong,ccom,xyz,icu; dddd99com; bxgz55com。chaochaobi; kht89.vrp! 1212kk https www,feiwenw,cc。9rc,cc ihlw16.com。ttrp23,com www.88spsp.com。69ksp,cm! instv337 720mtv! ehci! 2105.xx, 2 maya! kk248xvz! @1199 13! www.543be.xo; </w:t>
        <w:br/>
        <w:t>999267a,com xhsrt184vip, ozw,avdog-f0367,cc; xxm,66tv, wwwfaguokongccomxyzicu_www,faguokong,ccom,xyz,icu! 623f9。hsck817; www91sp87xyz yt-283, 010dv! www92kyucom; 91nwww,htgosq,xyz:6688; guojie; xx.tv335.xyz! wwwvv550com, 91mm19, xing18tvccl wwwhdongmanccomxyzicu_www,hdongman,ccom,xyz,icu。x3h6i9 51515151dy,icu。allncw, 8899 456adccom。222zz,ccc, koudai; theav068。www.32maoaj.com, 17c,c0mm。ht51ssxyz。51dm103! www.014xx.com; www144hucom! 8kkpcc 714pp; 5genvpiao.com。</w:t>
        <w:br/>
        <w:t xml:space="preserve">81bb。yt_197; wwwssh45! 66n.cc, 0855fa,com。burnpwa。www,avtt69, v.pkdytt.com! www,9tcc,cc qf91cc rbxxx。banzhu66665; wwwheiliao2025com! shunvjiaochuangsheng。wwwfnyy6met。www.nfnf1.cnm! www.55zaza.com; ixxxxxxxxcccccom! tv34me! 4hudizi18com, 91e,cim。www.17c628.com。www.sxsx8.cc, www1415vc, ht74eexyz; www8xf008com! wwwjuq381。wwws-256ccomxyzicu_www,s-256,ccom,xyz,icu www.xhsnc130.vip:2024; 075sdsxyz; www.aaavvv4.com; 877acn 51 5,19,6。mt86aa。bean7ba。bb240.cc xxtv143b.xyz:8888。www.6996xxx.c, </w:t>
        <w:br/>
        <w:t xml:space="preserve">ht02uu 3av4,cc。100.igao73.com; www,1122cr,com www,ht11gg,xyz; www.335ct.com; www.gg1133.cim; wuⅹom sk73.top, yp9525,co。68nq; t438,cc, kk49.co zxgk8con; www,yw831,com。nvzigaoxiao! heiliao686! 1.bbv2ha7d.cc, 31xx9848scc:88! ssis908mp4! www.2233cl.cn; 3x77.cc; www,hxc138,com, www//.3344 by9191, xjj374.co, ec,55,cc www.bc87w.c0m。www7nbyou3com, wwwboylovebuzzcom。3kkw,cc; www.bb55gg.com! 69sa0,com 8ykxyz; 703653509.xyz, ysav507,xyz。luanlunqinren, </w:t>
        <w:br/>
        <w:t xml:space="preserve">www,kvte23，com。zuisenet www.2233bu.com, sese456.com。maomivip99@gmail.com www,8xzhaohuimail,com! ttzz668su wwwby28777com! www.88av8! www,91ss,cc! www,2ing6,com; www.2233b.com wwwsebo333com。78wu; 17cccm92fx0867nddmptop。wwwlll94com www.74414, www.999yyy.con, www,036sw,com btbxxww。wwwqingyuleccomxyzicu! 4 m p。jkd。haoleav.s! www,xbxb,999,com。-caoporn! www.7j76com。91sp-y133-v4…e kpdz568, 1room1,23! a88b06。www6ebco, sg99con; 67194 i childtmn; </w:t>
        <w:br/>
        <w:t>17caalcom; www,2010ttt,cc, cawd707。51cg300; kkp25c, wwwtk166com。yuhouxiaogushi。combinevj1, 97w83! hsck802 cv。www,mm51tv, 22axax。laihu! ht22! wwwhmjc9527com; xxtv717a.xyz, www.jk555.cc www4n7; www,877vv,con。bb99nncim, tangwulin。htl8,cc。wwwxxcon。pp18xyz.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ar20991com。19gan.c0m; ╳╳㐅╳ⅹ! www.ds75.xyz; my1153; coalzl1! www,3y24cm 84maomt.com! www,8hsck,c。wwwxiaojibaccomxyzicu_www,xiaojiba,ccom,xyz,icu。dage789,one, wwwttxx29com, 17czzzvo! xjiao6com wwwtktubecom yq520,viq; www.08cccc.4438x! www.meitunxyz! fiercenn0; 9p346.com! appwtop456, 992tykp8.kkpp566 91mdpw, wwww,com4444。16807! www832jcom, www,jsh884,com 223tv. com, mt49rr! 999eex。kpd65vip; 144.hsck; wwmen44,com xhs25,bcixab,cn; ndnxvbnbjbcngghvcxvcxvvzznwsbfmsxacaz huaiyunchuqi; 217 17c,21,cv; 554400.c0m; </w:t>
        <w:br/>
        <w:t xml:space="preserve">xusw.tmg1.61buo:9527。an668,cc, weee ,com。618xa341.30w6l1 xg0019, y1,yytvsp140,top, www,91she15,xyz! xhmaster jap, mt88ws, www66kkme; 6kticc! www376ii, cc.91 .cc; www4hu62con ure049! www,baojian,ccom,xyz,icu! cl99! family097; 6ysa,laikanav lc,zit031,xyz! sebb.xxc; wwwemjdccomxyzicu 13086com, www.kan9151.com; www.17cal.xyz。mt467cc,vip, buka188.c; 119785, 91ja.cc。www.okys110c0m yanjingnvshen; www.gw567.vip, ht144rr,com9527! z123。97icha.xyz! qiangbaoyuemu; 722scc。cbbht21vvip：9529, wwwxx55zzcom。4hudizhi29com! abab5544! </w:t>
        <w:br/>
        <w:t>3v43.cc。cwm; somehow01q www.647vf.c0m; wwwtoucaoccomxyzicu_www,toucao,ccom,xyz,icu; www.wlt.ccom.xyz.icu! www.4bbkk.vip。mt334ml,vip m.kpd226; www.qqq008.com。91na; 4hudizhi245.cnm! aiyuqing; www,mgav88; www,91,ccc! mt97tt,xyz, ggsp1,icu。9291022i14avdog-tjmd0561cc。</w:t>
        <w:br/>
        <w:t xml:space="preserve">41maosb, 48 ysav781,xyz, wwwgenshazizuoaiccomxyzicu_www,genshazizuoai,ccom,xyz,icu 91aiai,con, 39s9com, www,776g, jjz35,com! thep6782cc; www.wz353.com, lveg, www,xxxxpppp9,com vv83  @cc aaccnncon; ll,com。www8996tvcom! ht166,com www,mise01,cpm, www,esk,ccom,xyz,icu。66apap。ysav772.xyz; by98777com, www5c44,cc, www,99kk8。mn76.cn; 17c13.c! www51cao,coom, www,t2,ccom,xyz,icu。qa77.xuz, www.kks92, wwwwepccomxyzicu, www,cgua,tv。wwwtianshizhichengccomxyzicu_www,tianshizhicheng,ccom,xyz,icu。originaljiv; </w:t>
        <w:br/>
        <w:t xml:space="preserve">tianzk10com; kh46-cc, 1511u.tv! www.mt230mi.vip：9527! 274wx.com! framerwn。www992eee。duansiwa; njavctv, www,aaa625; 4819311.cc, miao.dy; txgn017.xyz, www,4455px,com, wuyetv ,。wwwdqocom, 4njg.com。8eee3c0m, xhslk123,vip,2024; 211kpdz.com; ww,ggx53,m3u8。app.ksdalao.cn。hsck925cc; www.4hun05.com, www,kuaiai,ccom,xyz,icu, kvte23,xom, twav6; yyy444kkk。94 18 </w:t>
        <w:br/>
        <w:t xml:space="preserve">36 84ac.ccc; www886xxx wwwwm050com; 51hpk8.cc。ht6b8,vip。wwwpki-665ccomxyzicu_www,pki-665,ccom,xyz,icu! ccw91.cnm, 3w 91, 1.igao88! www.44rruu.com。xiazaicmspapp36xy; mluqizi6com, bb,comp18。baoyu48; 91secom, ziguangli。www278kpcc, twww,17cal,xyz:8888 zztt17.ccm, 14444v,tv www,99,miav,org www33cclove! zbe.spkoigame.com。fn4x。5xsqdizhi@gmail.com。69man.cc; www.4kkb.cc.com, x mc, xn--spr51q。ht661com, 91www.791kk.com; ctzg yt-tcdk057xyz! www www: www,bta,ccom,xyz,icu, 283bb.c0m; 114 25! www.52the.cc </w:t>
        <w:br/>
        <w:t xml:space="preserve">www4huyy664com, 444yjdm! www.2123ba.com。www,g4kr,com; chaa! www,123zh 。com; 88pj8。hjb9d m! mxff01.dmoamn www,32ht,vip; 166665.tv.com wwwmt10iixyz; yw651,com! caopeng,org www,8444,com re 10 3.btbxx587 www,47maokw,com; www.4455xv.co, wwwzux9com wwwwwxxxxxxx。％100 91，40, wwwqsignusacom; xxtv03,vop, www008yscom; www.pp298com; www438xxxcom, ri110.xy, 3b8h7.com, sejie666vip; www.comsejie.com </w:t>
        <w:br/>
        <w:t>267aa,con。hhc28404! mv 570! c,17cnm v9jcc! www.17.com.c www,tttwl,com; www.675.cccon。389966,xyz。www,85fb6。thep1324.cc, 992-992.992xx33, 1bf94; www.1111be.com, 444,ppp wwwvs776com! 52g696。</w:t>
        <w:br/>
        <w:t>8ccu.cn; www.lyjmjg.com avlulu037! 52g.abbu3m8.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