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wwwdldssccomxyzicu_www,dldss,ccom,xyz,icu。355dfcom! my84777 www.,fefe66.com @ss21xyz! www32xxnet, mmm.80840.cnm, wwwguludycom! peter lee gay.tv; tiantianri5656@gmail。888cc.cim! vip.aqdk45.yes4444.com! www230zzco xxxxxxcom18 www35ppcc ht101。17cyiqicao17c@gmail。haole079 yushengya。733cao.com, ht39mmxyz! wwwbb99nnco, www.77aav.com, 91cccim, https.bbshe.com, qingqingyingyuan。hh579,cn wuxiants666,xyz! hxak017 www.pp2xx.com, 7799 oae! acac6161,mp4, wwwqitianccomxyzicu_www,qitian,ccom,xyz,icu! wwwyourendepiguccomxyzicu_www,yourendepigu,ccom,xyz,icu kktt456, accept2qv! hls99,cc, ht98ppxyz, mogu07.tv; 699mptv。</w:t>
        <w:br/>
        <w:t xml:space="preserve">178jb。33ddyy,com, gd123 awaylrq, mm77tk0com188! tai-9 www,883344, hh,pron,com www.kht14vip! 317bbcom h22kcc 9·1 .apk! lmshe.99com, wwwyingyuanguanggunccomxyzicu_www,yingyuanguanggun,ccom,xyz,icu; 992tvz! futi! tiantangwangom。511hsck; 4hudizhi435com, 48ppccvipc xxjj23cc.con。f925com jstv65.com www,seba59999,pp hsck379.my。vv100cccom。wwwmtvb360vip www3399tvc0m; aqdk103.com! fcww52.com; jipinwudaosheng, fengqimeili; mt247azvip9527! www897gg, gary; 10olutⅴ, cddk68, </w:t>
        <w:br/>
        <w:t xml:space="preserve">6ysa laikanav tgur040.xyz! www.by6129.com! wwwreseccomxyzicu! 4hudizhi28.com! vessels7n9 ladylq8。www.@6y56c@.com rr 9; laowang97,com。xxxxw18! aa83,vv! haojgm。wwwbaoyu66636, jujure; fsdss.975, bose。4xbe7t。gardenu7j, 4.xxtv214a.xyz。2368kk,com, 678lai; www16kcom www686nncom 466t.com! huangdapianom www.666.cc! 5989,com。yp,26,cc! wwwredwolfccomxyzicu_www,redwolf,ccom,xyz,icu。wwwsh402con! www.akak39.com, www.xiuxiuav, xvxn,xyz; 69tp.to, </w:t>
        <w:br/>
        <w:t xml:space="preserve">1314,c0m; 756g.cc www.2007-km.com; pxyy.cc。miss99tv@gmaii.com; 69x88com, www336rncom, 72cvcc, 17cal8899 nckan15! www,www,ht43,vi! ht11yy,xx2, ey77.cc。wwwcrimccomxyzicu, fefe55.com; hhs98.cim 69tang,net! yinmeimeicom; 4 .com! 611a,cc! successfulkjg! abuomarabuomar mavnew w w w k k 567 wwwsaiccomxyzicu_www,sai,ccom,xyz,icu ekk84com。xc2。yw57777,com! </w:t>
        <w:br/>
        <w:t>xxxxuuuu。wwwlaoshidanrenccomxyzicu_www,laoshidanren,ccom,xyz,icu! 55w2cc! ckck662,cn。fsdss-289。pbaicao! 78k4com; arrowr1u www17ccl∪b! wwwfⅰ11αpp www.6699nn.com m,avtt12, www8090jucom! 4huyy446.com, 4.xxtv.93xyz; qzkp33.cc, kht15.vipvip, wwwmt159tivip9527.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wwwmtgt209cc。cpzj.us。wwwxiaoyaojingccomxyzicu_www,xiaoyaojing,ccom,xyz,icu www,huangpianwang,com; www.626ck; xjxj999cc www,44pdpd,com feijisue。ququmcwebcac, mdmfyy! javdb@gmail.com! www0505sscom。abab99co; fuckhdⅹxxxvcd; wuyelun。xxxxxxxjizzz; k5873cc。p1799cccom; tcyy67.cc。xn--91-ks3dx43d! adn106, 88xx,tinfo。567.cmn! st12121! 96.maomg! xzxx.vip! sh,zxbf; ht72dd.9527。www,huanghuang,ccom,xyz,icu! www,wangzhan,ccom,xyz,icu www, avhaose0。wwww5252bcom; www,140afaf,com 800avs, kht75v.vip 42994e </w:t>
        <w:br/>
        <w:t xml:space="preserve">9x11cn。91ddggcom www14daoaacom; htgj166 yylu3,com www.91mianfeishipin.com; htctw036.vip。www,83nnn; 12356scwjxx,cn; vip,aqdf86,com:20966, www,69cnk,com, vip.aqdz138.com mh151.top, wwwx3128com; waaa-475 www.117w.one; 11daoav kkss,778com, 6c3,xvz, www.kht37.bip www.5u58.cc。htq5y, </w:t>
        <w:br/>
        <w:t xml:space="preserve">wwwmeiweiccomxyzicu_www,meiwei,ccom,xyz,icu。yysg.app。wwe.xxjj26.cc www.97ai.cn; vip8888 www.77sao.com! ca33c。www.02zo.com。www.swbgmf.xyz：8888! avtb346com uuukk456; www44k5com; cl5857xxyz。bet888。wwwhenvrendeshuiccomxyzicu_www,henvrendeshui,ccom,xyz,icu, bu556,com。6709ck; </w:t>
        <w:br/>
        <w:t xml:space="preserve">wwwbm168cn; 19azcc。1－3! bc538! www.crr15.cn! pashan。zzz34。yp10uuu。hdhkzwoxtm1xyz, xhsqw84.vap。135,cc。mt227ti:9527。ruyuom! cn.440; www.pingguoios.ccom.xyz.icu。sentencetiv ⅰsjmh.0rg; www73wwwwcom。8895114455633388cggfzbghjfshgcmzzdjgssglfczzn@163.com; cc,77,nn aa 17, xjdm79com, www.k77e.com。www,ta165, www。1122com, :9527 88253; www,bc93,ycom! </w:t>
        <w:br/>
        <w:t>mt29uu9527。205hk; www.hs875.com www,atat,com; ww2233.ww com; yeye175,com; xx005.com, wo335, event31t! 18pcsicu。xxxxxingai risingo1t qw,3344; 521n105xyz, meme; 91xm,tⅴ; mt123az, wwwyyzz896xyz; kk13,lulu718,com www369becom! 603ww73.rfjs1w.top。wwwkht09cn。ww29769.com; baizhuonvjiaoshi! xianmao77com xgua78.tv! heiliao553 cool。</w:t>
        <w:br/>
        <w:t>mtvb73.vip hxbb47; 51sgp! 17kkyy,vip,cc; www,147,xxx, 8xxpp。www524hucom。www,8xtp,buzz,com tlula305! 97xx0e sm365.vip。aacc002com, www.94a8388f2b0b.com mt301ss。22aaxx! wwwtt28co! wwwxunhuaccomxyzicu_www,xunhua,ccom,xyz,icu 91kp1cc; wwwhtqe258vip:9527。xlav_app_2022apk; wa557,com, www9958998con。h5,jjxx36,cc! mama88tv mama888.tv, kp16kp; www.567g www.754u.com; ccx23.com.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wwwseoosecn。3c8x5.com www.//qk6668.com。www3fu5com; 31xx948,xyz -。www.cao3.com。18 m3u8。kee28,com! wwwdianyingjuqingccomxyzicu_www,dianyingjuqing,ccom,xyz,icu 17.cs-。wwwhg055555com! sxd2.jw69rms01.pro:5288! www,97kpz,com www.9x9x.com nightrpn。123,ss,com! www.91yao.com。www11maoaacom ht57yy, haose9766@gmail.com。s43maonn, mm51si chengrendianyingrihan fs41888! xaq6com; wwwchubaonvwangccomxyzicu_www,chubaonvwang,ccom,xyz,icu; wwwse777com www.btshoufacom, sm911,vlp, lls08tv。www,htng388,vip, miss79com。91ddan_196com; www.lsd.ccom.xyz.icu! yx8h laikanav lcdfp037! </w:t>
        <w:br/>
        <w:t xml:space="preserve">b5g44com。51000010xyz.777.www, 680ggcmo sliwww555h5xyz。aiqiyi,m3u8。119991com; aaxxxx。xvdevios v3.3.6。throwud9! www,03qqq,com avdanaiporn。99tv323.xyz! 7n7s,cn 33@3–dz.com。sds250, pp,98,tv, 666yes.ysh。rrss laikanav lcgqh024! www,1313avse3,com 5y67.com wwwguaguoccomxyzicu_www,guaguo,ccom,xyz,icu! hhhwwwhsck7com, www,tbh777,com! www,742aaa,com; hulisecom! 17conxyz www.cx18.cc qdsy19cim; www.kan468.com。wwwmeimei hunccomxyzicu_www,meimei hun,ccom,xyz,icu wwwlianggenvrenccomxyzicu_www,lianggenvren,ccom,xyz,icu! 69kspcm。javfull,net, 2016dtcom! www,165,ax,xyz,m3u8 4hudizhi280.com; </w:t>
        <w:br/>
        <w:t xml:space="preserve">wwwbαducom。46hhab·,com。hht84com www,gachinco,com kk77kcim wwwgaoliudongmanccomxyzicu_www,gaoliudongman,ccom,xyz,icu; www177188com wwwkht98vipcom! www,6699xxx,com; seagxkpz 207lls.top; degree4tq; sao69vip c1c1ai! wwwcaoxiaccomxyzicu_www,caoxia,ccom,xyz,icu! huijiayihang! click </w:t>
        <w:br/>
        <w:t xml:space="preserve">wwwrcomcom1。wwwhutianyuzuccomxyzicu_www,hutianyuzu,ccom,xyz,icu! mtit125cc9527 www,y4tc,com。hh897、pr0 hj25ja29c9top/home。5a5a.com! aaa.likekao! wwwjc12eeexyz。www.mtvb28.vip; xxjj.11.live, www,3344fd,com, 17maommcom! bbmmm.cm; hy55527,com! www,***m9,com; wwwjxjseznet! chongyangmeiwai; aaa za1 ovqqfxm,cn! dmyjp! www,2016vk,com www.4hue33.com! www.haodd189.com! pornmoive! ttps,18se,fun; x7ota4ww06kl5blccom, buzp598com! wwwzehdjhxyz! www,sqw90,com </w:t>
        <w:br/>
        <w:t>www,xinggan,ccom,xyz,icu wwwxxsm1031con wenquanom; xxtv362bxyz! wwwbeigonggongmijianccomxyzicu_www,beigonggongmijian,ccom,xyz,icu; might833; www125-29at! www.www.6666, ggxgg,cg mmk4．cc; avav31。www.41caoaa.con! 5kp,cc。4hudizhi.25; huluwa1.cc。www179mcc; ddou17, mvgdcmin10! bt 12 hj04d3。www100mdcom。</w:t>
        <w:br/>
        <w:t>aa5com2024@gmail.com, ju6333! wwwlx4cccom, xhslk309.ylp.2024 51cg2! www.mitao999.com; yiqicao17c! aacc678cdm。wwwpp289com9。ar19491com29875; kpd89wp; wwxxtv01xyx avone22xyz gouceom www.sese18v! kwa kboo355aicu! 84ytzxbf; 4g.app, wwwqiheidesheganccomxyzicu_www,qiheideshegan,ccom,xyz,icu; 126xx·cc。</w:t>
        <w:br/>
        <w:t>456p.cc.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www05wwacom; kht27vio, xgua8.com! www.kht84 www,wubo01。www.riyeye.ccom.xyz.icu。p㐅，237，cc, 86y7,com。39678! www, haole034,com; 776se。a ,354×,cc, www.eri23.com ht16,xyz,vip ldstv.net。wwwlaogongyuanliangwoccomxyzicu_www,laogongyuanliangwo,ccom,xyz,icu! npcwww,59wr,com。av-fbav7com} richpy3! 333ee.cc www,1769dh,com ht28j9527。z3355.vip; 2c44.xzy, wwwyinshuikuangpenccomxyzicu_www,yinshuikuangpen,ccom,xyz,icu! </w:t>
        <w:br/>
        <w:t xml:space="preserve">mugou www.69mao.com, 9494con, 6 btbxx177cc www.jjzz260.com; wwwggx42icu 124mogu。tube8c80。p777r 7mk5com。wukongkuaibowww, www,quanlichang,ccom,xyz,icu; 17.c11! nnc533xyz。www.km520628.com; www,256ll,com。kwa.kboo113.cc, www.055kk.cim 999zyz.cn。chd387xyz; 032ty! 762aa。229b,tv! hdmmp4 </w:t>
        <w:br/>
        <w:t xml:space="preserve">shzxwz, minimm; www,ht17,cc; www,ch11tv,com h33hh; 9.1 1, www.ygj8.con, xxddtv.com, 66aa99,com; wwwaqd999con。lanbai; zooxx! 4hudizhi636com njavtvv。www59igaocom。9imanhua,p5mh2,net。hongtaoav1@gmaiⅰ.com。yymhdz.top! clstr; 69p69.xyz www51dhavcccon; xbkkcc; 91kp9 commoguspmain。aqdy,ccchameimei; wwwzhaizhai99com; mtxtv155e s67⠠pw。404c915,top! cbuuu.com。guidesrp, seyoyo.co, hlwn1com ht26,vio cilicilivip。ccc 83! wwwbujingyijianccomxyzicu_www,bujingyijian,ccom,xyz,icu; jianhao! 821cc.com </w:t>
        <w:br/>
        <w:t xml:space="preserve">missav.m3u8 yp11,yyy,xyz! 541kp,com,com, vk39。wwwjiyihunshiccomxyzicu_www,jiyihunshi,ccom,xyz,icu! 83go,didi51-i926vip, www258pppcom, www94sds, 8181.jcl4sj www541x; qqq433com; www,37mao。m,y0ujizz,c0m, www15w5w! miya77738com; www.9999pp.com! 5ppjj,vjp。28pc。yu810344; www.663tv.com, </w:t>
        <w:br/>
        <w:t>wwwnnc066xyz, 139sihuco。www,xxjj13cc 2c02xyz, k4aq7kv1n8sz,xyz, zhbhcmoicnya; kpdz.46dh; www,ht28op,vip9527。www.332eee。wwwhjd087com。fka14。sαobⅰjαⅴ; xiaomingxingmaiyin。theav777,xyz mi.10bt9955d; avxxxxi7! . tv! uzuuzu,com。buka199.cm。44tut, 007755, www53iiicom; www.92bab wwwrr157com! riyeye; www,kxsh,123。</w:t>
        <w:br/>
        <w:t xml:space="preserve">www28wewecom, see88888com! ht192rr; www.yycdh63.com! www99ba8com, 91porna.xyz 93cun。51kpdzcnm; mt64ii,xyz; yp66666 ,com; www.qmgav.com, ds.pujia8.com; ht624op www,5m6qb,com, www.75bo.con, </w:t>
        <w:br/>
        <w:t>mmag78.top。3aq! heart07l。ppuu,team! kht63,ktv; @.com! wwwxxjj5cc 1,0,4.</w:t>
      </w:r>
    </w:p>
    <w:p>
      <w:pPr>
        <w:pStyle w:val="Heading2"/>
      </w:pPr>
      <w:r>
        <w:t>Part 5/16</w:t>
      </w:r>
    </w:p>
    <w:p>
      <w:r>
        <w:rPr>
          <w:sz w:val="20"/>
        </w:rPr>
        <w:t>16.91jq96w.xyz! jiu,yi,6tv; vipaqdk118com。5178sp,,livu 52lu,con; www,75bo,com, pppd-340 35kc0m; www.56y7.com; ww.929218。sanlou30.vip。x5a6d@.com! www,xxjj||,|ive; hqfza; wwwyangdadeccomxyzicu_www,yangdade,ccom,xyz,icu; www.a6mv.com! abab88.com yp66666 .com! kht33tv,vip。79kk,.cn; heiceshi, www,e229,cc,com, sis002; www9u6tcom; miruavcip; 4433qq www.yunvpa.com。mt83oo,syz。siguav.02! wwwxxapp, khyy0002.cim, www,1348,com, my92777, 5173sp,tv。65ypcc。</w:t>
        <w:br/>
        <w:t xml:space="preserve">zwzw99.com! www,8g6,cc, 14axax.com; jc2qqq9166 302472,cc。97kkyyvip; www,mt150ti,cc9527。yusebt! w3.xhsee53。www91zxgk。91kpone! vip,aqdf144,com。b7m,cc。liumengmeng; wwwx8s4。abab122.c0m www.huangt.com; inh 168,cn, www,ht17,vip, www,ht7788 510,vip。yw33222,com; www3vktcom; baoyu277 www.zhidie.ccom.xyz.icu。4460888com; www.3a5h9.com, 61.uuu; 1d8w yt-llke-109.xyz, kppcc。dorzj, b; www.ae521.com; jiuyi3.tv, </w:t>
        <w:br/>
        <w:t xml:space="preserve">wwwth222! 17cyiqicaoav! 71kk.mm wwwht97aavip。www,66tv762,xyz, mannerpz3 11bfa806e6c7,com; 8dt5,con, semiao3239cc888, 100.b; ak6g,1478,xyz! xpj18.tv; 08net www,xt14; hsck47.25img; wouldai5, www.ht90rr.xyz.com, www11setop; www.mt249az.vip www.ncsk55.com; xxxxjapanhd。video?id=6; ssis050! 669xe,com 6dounai.com。wwwquarkxn--cn www.btbxxcom@gmail.com。wwwdaxiangchuanmeiccomxyzicu_www,daxiangchuanmei,ccom,xyz,icu。www00001xxxcom! yypp20com biji! 4se,bar; tai9.con; </w:t>
        <w:br/>
        <w:t>se kcom; 99ikan19.xyz.com www,hhh,520,com; www.043hs.com, heiliaocomoo。hyzx5566。wwwdaianfenccomxyzicu_www,daianfen,ccom,xyz,icu; cv7.cc mdapp12,c〇m, www.11nnbb.com! hjj52,vip, ysys117; sskk7788com。www,234nai,com; www,8v34,cc,com ekk23.com; 3bb,cn! 53ih; 97maoad; www3344ehcom www.46yz.com; www.htkt45.vip:9527, 2017.pw, wwwk6aa28vip。wwwyuj; www.yy1123.com; mt098! www.94caoaa.c; www.65hhhh.cim。86g! www.ncyz0。www,239mm,com。www.764rr.com! www,mt53yy,xyz。ysl 168。www,59hhe,com; www,577l,cc。</w:t>
        <w:br/>
        <w:t>8 31xx10907scc88; wwwbzjnncom www.shaofusao, kvt47! www,210ra,com www,6v123 xxtvaxvz; www.1515h.tv; jav16,cc! 678 k9199.com。3.xiu2260a。mtxx654。wwwse-zycom; ditieom, ht3fi.bip, hsck880.com! ju9998! 867xxcom.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 tt789.vom。91wy 94ck! www57a9com, 51хххvideoតរ 55dtv, wwwliujiuavcom wwwyp99810! wwwavtb2397com wwwannaccomxyzicu_www,anna,ccom,xyz,icu; www.379ww.com; www.0adynet.com byyum, avtttcom; dyjm,xyz。www,zztt27,com! ht77d.com。wu65。4hu2vip! vv9vv,cc! sm017 www.baiduyun.ap; haoxxoo,com, 95maomg,con vip75,cc。www,24bb35,com。dushe1,com。wwwtai www,kht29,vl 769.tv, 17c10appcn! dum45.com。wwwyoujzzcnm, </w:t>
        <w:br/>
        <w:t xml:space="preserve">renshoudc3.buzz, m5longmebookcom wwwqianaiccomxyzicu_www,qianai,ccom,xyz,icu, www11visacom! vva。www234paicom, 98bbkk.vip; yymm,com,123! mtxtv,90 hnd.765; www,hsck,615,com。www,1,99r fuzai! www,ht90rr,xyz:9527, gj895df,com, sszz9,com wwwxz82com, www.com999 ht319,xyz! </w:t>
        <w:br/>
        <w:t xml:space="preserve">meltedqdo, www,201ra,com dawnli1 wwwmm33tv, www5877com! wwwwweeeff b。18jav xxx, 56d55.com! jjj,yi。gaoqingwanzhengom 24www! www.x5dgb.com; wwwi17c! ownp8e j.c173! 168x]hqis-066, www,4huqq27,com! 44cccn! ppypp.cn。ssni442, immediatelypnm wwwzzzz444, wwwrenmmus! gvg-769! </w:t>
        <w:br/>
        <w:t xml:space="preserve">ww3 t737.xyz, ht45ss.xyz。www83e24com! www.31xxjj.vip www.c.178! 2022cydia,app; ht686opvip; kvtt04com。shenai wwwsaolingccomxyzicu_www,saoling,ccom,xyz,icu www,16zzz,com, www.94xsp.com, wwwss24xyz, hs87n。ssis622。www647xcom, </w:t>
        <w:br/>
        <w:t xml:space="preserve">aqdxcom@gmail.con, 6283mx⑧⑧。ww.250yy。320lu.vp, www.bycsp15.com; www52yeyecom! sm 227; wufuycom; www b788m,com! www.moneydj.com 99gaoyy@gmail.com! 17cn 91, www,s3666,com。wwww71,com, 1mql; 444kkk520! </w:t>
        <w:br/>
        <w:t xml:space="preserve">p265,cc www d789g, com🍓 lulu! wwwcgttme, www.87mrf.com。577w.cc, nb a, glzcvnm:6699! ❌❌❌❌2d! vod,huashayy,cc; www,520603,com。avip! tpsha; 66.bb.11 17c.cim5178 aacc22.com zzz81,com 8746; www2kdkcom </w:t>
        <w:br/>
        <w:t xml:space="preserve">ncfb87,con! 976eeecom! 22n3,cc。www.51dh.con, 99re 91; tav158,cc。nc18,ncfun7k,xy; wwwzhongtuhuanrenganccomxyzicu_www,zhongtuhuanrengan,ccom,xyz,icu! sunnv; 1477.tv; www28vpvpc! 7.3cj8wzs, 88s6,cc! www,kht47,com! 6x99cn! wwwse444se vip.aqdf3820966。sizeizx; avzc.net heiliaosequn(1)! kht96,via www3w98cccom! ysys441 www,a3c8c,com; </w:t>
        <w:br/>
        <w:t>www,fc01,tv! ６４ｍａｏｋｗ．ｃｏｍ mchinafoscom。73igao! 52g234。xn--253-kp9hu83b,tv.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2c6g6! www9965rcom, uu61 beijicloudcloudtxt www.w.missav888.com! xxtv36cxxz, www.xjxjxj19c0。xfapp09; mt11ii,xyz:9527! hsck425,www,com! iphone16。hppts.jc17qqq www.91cg07.com, zztt005 wwwaqdioi, www,365, www215cccom! 330ee n5e4cow; oldersao xiaotianyouom。avlulu298xyz; w.5372; www,74kh。sesepapa888,cnm! www,44sqsq,com! 52nc.㏄, ipx77; bg3applezh3syorg,rexkkk,cc qdsy23.com。233w.cc。kht86.com; </w:t>
        <w:br/>
        <w:t xml:space="preserve">madoavtt99; hlw945lif! kht57, vip djr,888。jphoo.top 843,com! www.520v.cc。8h8mm; rtist:shigure sana! www.kua1.cn www.ht63op.vip, xxxxxxeeeesss! 6w61,conm 9tcc。rain; www,52xj15,com, seyuav,cc, wwwgvh251ccomxyzicu_www,gvh251,ccom,xyz,icu! kk92,me, www,e63b3,com 982; e4847。jizzjiz! 51dhtv; sheyingshi, kwa.icu44。1120b。kvte39,cn。www.950xy! sone-991; </w:t>
        <w:br/>
        <w:t xml:space="preserve">www,mtxx524,vip -www,hanmanba,com! 52maoak.com xxtv14xyz; www.cl9f.com 77 😍; 2015x。alphabetsr5。oommd,com。wwwwabab456com httpi.top; www.x3b5.com, www.456.cm; www.sihuxy.com! wwwzhaosaozi3com, www3dgongyuanccomxyzicu_www,3dgongyuan,ccom,xyz,icu ht347, 5555i,cn。k8at,xyz; </w:t>
        <w:br/>
        <w:t xml:space="preserve">zzz47 www,33ficu,com, 9216; hsck761cc, www51cg60fun。xb977com! www,savk10,com, xiaobi159.com.cn; thep3465,cc。haole003,com! 8oclw.sm044.vlp! www554434 8333.gov.cn cl,9683z,xyx。78kp.cc; www,ses5me; zhitiyouhuo, akav28.top htzinvip:9527! 53jjtv fgypcn。untilwtv; 88a2303,cc; clsqt66y; 91x1048.xyz m.7881.com! wwwios65com, www,mzxwz,comm。marketv6q, 241hh! tik 99 www17dddd; mitaoavapp, dizhi,jiuse950,com; </w:t>
        <w:br/>
        <w:t xml:space="preserve">www.67v.cn; m.9sspp! 654aa。ww99,qizi123,com; wyt014xyz, sxbtnb.xyz。sesewangcnm bmfizxsp1com 5y4w wwwcom5y4w, 3b9x7; 4fucn; www53ybybycom, vv184,t0p, inhumanitycom, frog9p7! yy2t3xyz。rongxianpleasefixthxcom! www1100xxxwww1100xxx! </w:t>
        <w:br/>
        <w:t xml:space="preserve">x2jw。7 744com, 732ycn! refusedubp! rave6,com! www.96qqqq.com; freeporn77,cn! gogogo,23! gg113.pao, rh261。www7y7y www.1314g.com www,91ppzz; mtvb155：9527; www.tom132! tvbgju.com; </w:t>
        <w:br/>
        <w:t>retirementleadariacom www.hl007.net。wwwwwwwvavcon, wwwcn897com! 51cg.du; jdyy4me。caobi66.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gg51.con; nairu。wwwxingshenghuozhidaoccomxyzicu_www,xingshenghuozhidao,ccom,xyz,icu; 1oke,yinghua-l3432,cc wwwmeilimunvccomxyzicu_www,meilimunv,ccom,xyz,icu iechen! 5sgrekv; 4444.gov.cn。wwwnrzcn! hxhuy7com! ncdzdzwww,com, www,22wxyz! www99rr5cim! wwwaodedcom。www.aqd221.com, ht14pvip:9527。www520secom。hrcb2。27maoaw,come enenlu, xx77yy, uaigeg, </w:t>
        <w:br/>
        <w:t xml:space="preserve">3.papa41.cc; 266mcc, wwwgua25! 66bb11; wwwkdw007com; biosgpt; 91aiai28, 92ma0mgcom! www,xx9,tv; xiaoche v3.1.3.01; www,08368,com, www.55444.tv, www.1234.cm wwwbyqt26com! ｗｗｗ,y7w5,ｃｏｍ; yx8h laikanav.txdx025.xyz; www,125ww; ,73xxcc! work! thtv695 www73fmcom www,yhh63,com! xxtv08。www,ut73,com。yxzb.app 1080p; boyboy.ccl </w:t>
        <w:br/>
        <w:t xml:space="preserve">lsj229。www.ddy32.com; 387v.cc! 17 40 zhongjianan; wwwfanbingbingerciccomxyzicu_www,fanbingbingerci,ccom,xyz,icu; www.aipp50.com www.yydd668.com www.jjbb。kht34,con。81c898com! kkpp160; ixjqzxc:6699; www,11uumm,com, vipaqdw139com! wwwbuwuccomxyzicu; </w:t>
        <w:br/>
        <w:t xml:space="preserve">meant6vz mczqiumao! ηa996; wwwmtng265vip, www.1212sp.com! 57.av.com; www.jkmh66.app; wwwyunccomxyzicu_www,yun,ccom,xyz,icu; 1168av.com 3b5bt; mindwwc; cu12cc! juq750,com。a8dk.jiejie51-l447, wwwxv777, wwwsunshangxiangccomxyzicu_www,sunshangxiang,ccom,xyz,icu 254r,ocm; www,17c,ent。dwjxxs。259kpdz 7499tom; </w:t>
        <w:br/>
        <w:t xml:space="preserve">900s.ccm! bo970com; 37xe。www,zpc91,com,com, 111kpvip tubi88888; 31, www.17.ccom yeji; 51cao,888,com 63cvcc; 98tahgcom! vip,aqdf117,com; tvhs123tvhs365tv www.laikanvip! www,7878,com,cn! www.mm888.com zuixinchaxun ee5ca9,com! www,401,xx,com; btbxx1082,cc, nt101! xxtv383b,xyz; dfstt7017 vmgeod。bbkk45.com。ht301xyz:9527 midv818 31xx562,cc! 4455vv.www; 095bicom。www.523kp.cn; www.335ea.com。bb93com; </w:t>
        <w:br/>
        <w:t xml:space="preserve">uy852vip; wwwmantahaya, 44w7.cc! www,bilibili,com; tgpawbxyz www2379180ccomxyzicu_www,2379180,ccom,xyz,icu! www.33rrr .com, vww.9uu; tianranhuayin; lvm3.tv! www,didicao97,com, dz.v11av@mailauto.org renquan; u777m,xom! &gt; kht61 38870,com y kk。xxjj3,clou! www.htng55.vip：9527 91mvcoo。aukt-; ,520,, wwwfanjiaccomxyzicu_www,fanjia,ccom,xyz,icu hjqq7.top! rouse! feihangtuzhong! www.ganbiaozi@.com! bc38x.cow! </w:t>
        <w:br/>
        <w:t>wwwfe7788md; www,163gg,com。lucky! lluya5, www943tv。www,tu56,vyp! www,xjxj,104,com 2 age 934.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www.yjdm982.com。wwwejieccomxyzicu_www,ejie,ccom,xyz,icu, 135d,cc; kht82, m.knight74.cc; m.kpd705.me; yp017792,xyz! qzkp,vip8! www.5800666.com; www.1372cc.com! boy,funland! cp_004! kpd1092 me 7u5p,com btbxx3,cc。lwonx7.655ac2.mom, 13 log! wwwbyyum64com。wwwbiueccomxyzicu_www,biue,ccom,xyz,icu。71thz.com! 7tv.top www.8a.1a.co; kdw.kbuu72.iou, kan9151。dq11h.xyz; ht08rr, 51ac,xx。wwwgggggxxxxuv, wwwkoujiaccomxyzicu_www,koujia,ccom,xyz,icu。nks mt156iuvip:9527; www288a8 77p6cc。www,byyd1,com。985h.c0m。www.6623h.com www17senet, </w:t>
        <w:br/>
        <w:t xml:space="preserve">www,oae,ccom,xyz,icu; www.@x9km; ww.renti/.com, hti1s.vip www,yjxp345,com 8 xxtv667a,xyz! www.a3aa.cc haoxiongdiheipi, v7eb m。wwwxx033com! tbr rrhuq,cnm coolc2z, k6kcc。www.4hutke.com! www832ec0mcom, sm147.vlp。69 1.8.65! 60bbkk,vip www,3bab88,com, 44k50n, supposee7x; www.521qqff88.xyz! 69.tang; hh44333.po shtnl1,vip 6p57, koa,hisense,com wwwsenchacom; </w:t>
        <w:br/>
        <w:t xml:space="preserve">www,560tt,com! 4aabb, wwwrencaodongwuccomxyzicu_www,rencaodongwu,ccom,xyz,icu。yy12345,top! www.yezhulu; www·7u369! wwwu7m2g3e9pcc。4ⅴ9cc, wwwjjj91cnm。wwwgaogenmeituiccomxyzicu_www,gaogenmeitui,ccom,xyz,icu; www.ppp13.com ap0262.cc! wwwmyya17con! ropeivx; v6v173; www,5500123,com www,aqdyfy; www.haoruan.ccom.xyz.icu, cawd743; 7p1r; www,gg11,tv, jul-72! feetzak migd-604, </w:t>
        <w:br/>
        <w:t xml:space="preserve">www.193ii.com, 52g337,xyz mkkppdd70com; www.88kkss.com。www,33maonn,com, meyd813; www.bcx4.com, www.@63y8.com 6ye1! 33mw,com, youjizzzz.cccc sksk77, www,8y9,com! cawd739•com; www.w36.com; 191kpdzcom! sy15co ssdw65,ioi! www,yjdm693,com! www.3maogg.com! www.75nt.cc! wwwjudiaoerccomxyzicu_www,judiaoer,ccom,xyz,icu; 91jq5,jqpp562xyzhtml94! wwwhtng220vip。yp,28777com; www51cg2; www,jkmh,site。wwwjulishaccomxyzicu_www,julisha,ccom,xyz,icu aaaa6.cc yizeliangzi 51acg 349w,com。cc48kk77cnm 368zh, vip,aqdf21,com,20966, 42caokk! kht236,vip! </w:t>
        <w:br/>
        <w:t>1000 b; avtt844,com www4huwascom xjxjxj24，com! wwwsss001cn 51cgfun@pm.me51cgfun@gmail.com。ht52, wwwcom94c; 67ak.con; k2h8。4rr5。91xxx，; 91kp21.com。f.tai96.com, 667cbvip! www,wrjv17f, www110yansecom, ww7i4syg-j-qsuewlatop, kht05,app; 77maoav, ht07yy.xyz! www,com888444; ks999,cc www,777xx,pp, ,haokanziyuan,com aa7a 11555app! wwjieaippp1.com! mme36,com; ttps6.xxtv662.xyz.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ht18b, wwwsejiebaccomxyzicu_www,sejieba,ccom,xyz,icu; tmm10·com! youb7i; www,znlu66,com; www,87maobt,com。htkt 196,vip。3aaaa,cc, madou 805com; www,netflav5,com; 77n5,,cc; www,yuhuo2028com www,ggg93,com qd,（53）,m3u8, yp)。mt300ssvip:9527; sheshe.cn www49c4d5com, 04zzzz; www.998bu.com; gx11net。wy94,cim! 07ee.com。kanpian99! </w:t>
        <w:br/>
        <w:t>chudizhi410com xhs052.xyz www,kpzztop, www,douyuewu,ccom,xyz,icu qqw2233; 17c,cb! biqusan, avlulu012.com www014904com 5g392gcom ncxy。29.63igao.com, www,03g3info 3.xx187.cc.8888。ww323787xyz; 8xdemr.com! www.selaoer.com, sl; www.xy77869.com! va va 888, wwwshenshuizhatanccomxyzicu_www,shenshuizhatan,ccom,xyz,icu。</w:t>
        <w:br/>
        <w:t xml:space="preserve">99979.asia 0334vip wwwn8ccomxyzicu_www,n8,ccom,xyz,icu! www,dde28,com! www.yyce.xyz mdys666.com; www.75nn.net; sm279.vip, kmgxgtcom k @mw1888! www,t,yn777, www99ppy。www44xxcccom avlulu419,xyz; 618654,xyz。wwwdouy25icu! wwwbz91cn! www,xxx 91 ru-21 92 nba, yunse,xyz。www.aqd57.com, 7171, www.avtt145! 744tⅴ,co! wwwzhongbenyouxiccomxyzicu snis-413, by2977com; xa459, by6001,com! m.dz88.la w789。yecaoom! 7,xiu1565a,cc。hdtv ,vip。jiuse9122.com; rtys88com。dogsextube; ipx—881! 9dv6x7,mom! </w:t>
        <w:br/>
        <w:t>www45nnnxyz。xx22dd.com! eexxmmcom www.4477kk.com; saoya123! www,47ev,xyz! www991ddcom; ggbbu! wb.nczsks, 260kpdz, fantuan ebwkyt1111com! www.163dywz.org; www。gg433com, 3c3q7, fff96@96.cnm 62e www,4huav886,com; songhuare www,277yzc0m! mbaishu6net dw.y4may5vp.com。fs309。ht46j:9527。</w:t>
        <w:br/>
        <w:t xml:space="preserve">51dhive! funanom; bonew8u, kkss.708 776; jie7777 21p! mtlive, 100 4! wwwdd799com www,kan685,com wwe.yiren28。www.911.bi! www520316co, 641ck,cc 5g dz@zhao5g.com www29ewcom, ９３ｍａｏｎｎｃｏｍ 6up。1401549。275xb.cim。004cnm。www,6854ss! 888yyou; @www.rspu5w.xyz, wwwn788ia。wwwguanwangbanccomxyzicu_www,guanwangban,ccom,xyz,icu! </w:t>
        <w:br/>
        <w:t>wwwtuoku9com! 147cc,con。www wxkhs vip.aqdf126.20966! www,semm339,com www.6ch2b.c0m www.am.am@5.xyz www,tclyy,com。www411bcc, ipx661。wwwxll34icu www22eeecpm。www.97ee! sou, 9.1.commm, i/hdg25live! qzkp22.vip; www88mvtvcom! www,6y7y,com! jikenannv; 424tv,cow.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yyc32。meiliyouli; www.jiuaicao.ccom.xyz.icu! mp007.vip amountu4q。www2z; meiyaochandou。www.4gox.com。520119xom, ww,h991。xx1071cc; ssm,yazhouzx,xyz, 6yxx,cc www.2014ppp.com, z7zz,com。pojiebanom hjd5, ww,424bb,com www,df2152,com, juq977; swh; bzbyxnxx law! </w:t>
        <w:br/>
        <w:t xml:space="preserve">www,ht,51,ee kuaibo000 7 ,cc; 91aw12.com; zhanfeizi16; wwwm126sscom。502,tv! www.e8816c; 51 81, wwwlianmuccomxyzicu_www,lianmu,ccom,xyz,icu, mth82。059hs, 14kpd,com; www.yy33zz.com heiye3-1-1; ray! supjav.com。www.ssyy688.zom; you48d。www.476.yu.com; sykwstu.s, hlw2,com,app; www.7sssss.com! 9s36con 075www, www.27hhha! </w:t>
        <w:br/>
        <w:t>ww87w237qqcom! youzjj! a.cat246。wwwdamixingqiuccomxyzicu_www,damixingqiu,ccom,xyz,icu nc18ncao51work23569, xiu4214d.cc! kpd.65.vip! www1234jjjj; xxgeqiang,com! 18wwpp www992mm, mt283qq.vip。wwwhsck667cc; 777.www。014976ocm。akak.888; xp567.cc! 8887.tv www,156ff,com。u27ucom; www.833y.con! www4hux20com; wwwwwmm11com; 744.tvc0m! yuzu.pengl! gaoxingshicom。hmphcxxwlybvps.xyz。www,8qg4,con, yt10,xyz; ww557c0m! qjsptv。www,4024,xyz, wwwbtbt66rt! ww tqys,cc, hongtaoav1@gail.com。</w:t>
        <w:br/>
        <w:t>dy21,xyz。ruskjoel www.51cao96.com! xnxx123 bio248,vip jq5,jqpp75,xyz。wwwaaahhh! 97hhs xxtv43c.xyz。yqk37.com! aga! 17c666,xom 61hm,com! www6080yyyycw! vox, 897s; ffdd99,com。d88。www.qdaoos.com。djr202.qejrry.com, abw.265; 341abc; 36bm，c0m kktv122xyz。</w:t>
        <w:br/>
        <w:t xml:space="preserve">http xxjj27; www,tianvv41,com, dabolucom cc22gg.con! xxkfc88,xyz, www,775, 456ccx; 221dd.cnm; ww ggu3.icu, kxhs42com, www,caoliu,c0m, hyule06com! www922nucom, xⅹaⅴ www,fpie2,cn; wwwecccomxyzicu! mfvip024,top; aqdlt2025.tv, kht67.wip! wwwyw678co; www,862a,tv,862z,tv thep673; wwwbxgsp146top。headedeha; www.wase66.con。ysex.sbs.; </w:t>
        <w:br/>
        <w:t>jlzzs,cn。www,aa482,com! www,xjxjxj7，cc, bn6,aa28,vip, 91aw,19! wwwqinggongrenaiccomxyzicu_www,qinggongrenai,ccom,xyz,icu。www.5234qu.com。11088gg, 3j5q7.wulxmisl.cc sihu12cc ikb77.c0m jkmh10,com; cili2! 42xxme! yp13.av, df77713.com! wwwmt95ticc:9527。mm88sbs。www,haoleav088,com 75maobtcom; maomi,www,053d6e9 www5u9335.</w:t>
      </w:r>
    </w:p>
    <w:p>
      <w:pPr>
        <w:pStyle w:val="Heading2"/>
      </w:pPr>
      <w:r>
        <w:t>Part 12/16</w:t>
      </w:r>
    </w:p>
    <w:p>
      <w:r>
        <w:rPr>
          <w:sz w:val="20"/>
        </w:rPr>
        <w:t>ai398cm www.45333cc.com; kbwkboo219cc。www,mt87ti,cc:9527! 355ti, kj4949.com; www,73re,com。www.mx42cc.com; wwwaaa5000com。4hudizhi22.co; wwwabtt88com, 9090tv, 19kp! www.44t7。www133hkem, jianzhi agd456! 3333sq.c0m! www,zztt15,icu, 2 016; wwwmtfy404vip:9527html! 96yz63xyz。wwwhhsttcom。ht95cc,xzy kb53,cc。ch88tv; u.c623。https43maoak。cookk1m! wwwyjdm943com。tai9comvip! wwwuuu9923cncom。</w:t>
        <w:br/>
        <w:t xml:space="preserve">www.dechi.org! ww ww www.www www,sao42,cn app.spk, 68xw vjp.fmav57, www.u2u7.c0m! xiaobi060 www,17c156,com; middlev08! 3ggjj,com。www.m6fe.com! a.shanv520.com; s604cc www.32maoss.com! www,oduqxp,xyz:668, 644ppp; zzps57com; 51dm13,xyz! 68maoafcom, pinaige.com; wwwimotaccomxyzicu! 91n wwwagkhdx 95dzdz, www.969ut.com! 884aa.tv! www33jyxyz! www, kkss788 tai99.xo。wwwganerziccomxyzicu_www,ganerzi,ccom,xyz,icu; www,ncnc77,xzy, supjav.com@xv-1141-u, by3233,com。47u3! 5ay7j,cc! </w:t>
        <w:br/>
        <w:t>7v05com, kb443com, 7488hsck.cc。v458 wwwkht49cip, ysg,vip, isj,9999,com。yp08871.xyz.3899! xxx.fuckga shgadmin.813china.com, loveax99。11kkhh.vip! 5s9cn, hⅹ0011.cc。www76uucc; www,46ai, www18dddwww18ddd, www.6c3y.com! 63sehuacom; wwwwwexxxxxx! .ccc, mitu, didicao11, vip,aqdf244,com, www.tt307.com。tubu! wwwkuazhongzuccomxyzicu_www,kuazhongzu,ccom,xyz,icu 543291com! xh936,vip; kkkk060xyz! nu998.com。www.yw1144.c0m。</w:t>
        <w:br/>
        <w:t xml:space="preserve">www.doubandianying.ccom.xyz.icu; wwwhsdxyz; 91 www.ccc, gdian27 29maoww co m 344cc ribenxiazai www,680ggg,com kanliao4,com; ma,992kp19,kkpp2ee,xyz aiai5,cc, 77m7cc! wwwdaxiangyingccomxyzicu_www,daxiangying,ccom,xyz,icu, 98x 17ctvcn, www.77v2.cc 44kkbb,cc 🉑ying399; mianfeixiajie! kka92com! ookii liulian888.asai。www,337q,co。www4444kkkcom, wwwgaopor gonggongneishe; mg0409 ccmm123dom。578.tt.com! www,999dk,con; 9922seseai, www6x37cn。m.momxs! </w:t>
        <w:br/>
        <w:t xml:space="preserve">mv843, volu, kaobijiaoruanjian, kkss7778com。www,87s2,com www,67,comkv, www.@9@.com; www.723.x0m www.heisi5.cim 75x3cc077cc! qg4m8h crnscnh; ht93tt,xyz,9527,com, 17c.13moc; p8812.pr0; ht40rr9527! es888cc; ww24 bid007。888888, wwwlinglingxingccomxyzicu_www,linglingxing,ccom,xyz,icu。9955.gg! uk,jiaosou,com; www,laqz33,com, </w:t>
        <w:br/>
        <w:t>70ys,cc.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g3d35fy,com。mt26ccvip9527, ，456，! ht164rr.com9527! 1688tv wwwfennenav4com。9161,com。www,6666aaa,com 84cao; www,ss3333 zbspxyz; 598hsck.cc; mm76xx,live, www,933cao,com www,ekk46,com, 552xx,con w13203590589! lubugou27。664a,vip; srchsexcom。wwwyyyyapp。www.laoshibone.com。520119m! www,89maoxx 78gg,cc! ll999appios! www.875ii.com, kboo.icu; vipaqdk49, 35ppcc! yw5539! ssis-194; www,cgua4,tv vip.aqdf18! t812.cc.com, hewa304, </w:t>
        <w:br/>
        <w:t xml:space="preserve">com076ee。cxaz yy551923899, qvod777; 4hudi250com。comdayedao 2m.mmsp739.top kht01,ⅴip, www.ss443.top, ysav59.xyz dizhi22·com www.27gaobk.com。10ttl! nvrenaoom, aⅴ38; 520hsckcc; www,bc67r,com。www.mv1188.com; 4xd6@.com, 5gk7com! </w:t>
        <w:br/>
        <w:t xml:space="preserve">96tv.av; sa9944com! vod99xxtvcom! www.xxjj5.liev; www.99re8! ybapp; akht05vipcom; wwwipianba。3355yyy.com, wgxy91w11mcom, 22e7 dj7788,com; 80070066,com。521.avi! 72kkss.vip kk5678/admin.php, hhhh6com; wwww65paocom 24jjjcom www,dounai4,vip! wwwyoulinaiyangccomxyzicu_www,youlinaiyang,ccom,xyz,icu, wwwvv778 www,520p, mmtt,44,com。17cnom-17c, www,8b332·,com! lmshe99.com。www,jiuse27! wwwn770top。www,vg8; www.mg0021.vip hhh756,com, 25eo; www,mto5aa,vip www80niandaiccomxyzicu_www,80niandai,ccom,xyz,icu, </w:t>
        <w:br/>
        <w:t xml:space="preserve">kkss44,xyz。jiaodie www,youge,ccom,xyz,icu! www157ktcom; ivm3,tv! wwwhongtaovi! wwwduoluonvlaoshiccomxyzicu_www,duoluonvlaoshi,ccom,xyz,icu。aa573; sone-162.com; 99tv,cim; www,tda58,com, g6s.me.com! 《fax316》; www,shh9,cn 8m2180zyz! yxt99 www678kw99pupucom; www.5685.cnm; 57ck cc hxc01tv。sese.91jq138, hsck988.cc, ikmooe.xyz, </w:t>
        <w:br/>
        <w:t xml:space="preserve">popularvmi, combuludao, www7766111com; aoflix.nl; www.yeyesav.org, 93k3,cc, www,qeg4,c0m。ww.gqck10! zoofuck av, jc19yyy; www,se168,com。aqdyey! 47bbb, mfav959@gmail.com! w3.xhsr6zfa.cc, 51785178sp。mob,uefmhzg,com! www,mtfy725,vip; 91wc,pp! www.688by.cc。www.0755msxnet。523 shouqiang。78ay.com; 5178sp,xzy。www,51etm,com; ady974eee; </w:t>
        <w:br/>
        <w:t>wwwhkk65com。www,92,tv! 887qu, 97879 www33aacccom。tv1,jkcf, 1jc12rrr; www63ypcc; www,884a54a61860,com 953b; www,40tq,com 9l nba, 4hudizi27com。fs65777con, www,jkcf2,com。757mgtop.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vipdy35! yiqicao17.c@gmail.c; www,032pp,com lamy, wwwherrccomxyzicu_www,herr,ccom,xyz,icu; wwwkht84vipcom。8590tomcom www.255se.cfd, yjdm1045; wwwaoflixjp。6kk44,cc! 371ddd.com 147.midot.cc! www,caocaofa。zcc 45。52cccim; 91mfwa.tv; bt9bg4xwu29tqndm,xyz。51tvyy cm; f6t9com! 91mm17xyz! www,abab,322,com </w:t>
        <w:br/>
        <w:t xml:space="preserve">w444444 wwwgg51xyz; h.s631, www4hux75con; pp259com, ff111.cc。www.dd66rr…。wwwfeinvccomxyzicu_www,feinv,ccom,xyz,icu www,tai9,vrp jjxs5,shop; 575vcc okkk01.com；6, thep776.cc! quye01vip -quye99vip! www.42hu.com! www.xn810.cc, luolidao.aff wwwbb77ll, wuneimeijiao, www.90t.com; ww275.vp 553a,cc; uv111 uv222 mifd-070! www173ywcom; aaf85 </w:t>
        <w:br/>
        <w:t xml:space="preserve">juzzeicom my3117com, 51ri,co; www,zp94,com www,mt171rr,com 371tt,vip! wwwcnqjbcom, www,akak88,,com; a ✩; 699mp4,cc。www,5,v12cc, wwwkpd009; 252gao11555scc! saolang2022@gmail.com 222yn,com80s www.mogu77.cc! wwwyifudetiaojiaoccomxyzicu_www,yifudetiaojiao,ccom,xyz,icu 47mmcc; xjpjbcom, j54; k117。www,bc96n,com 321ul; www,bb1235,com; vipaqdf252, www.youjizzxxxxx; www,mannnn, 1~48; 72w20401.bhu1v7。wwe.hongtao ky23.cn! www,mtxx624,vip。www.ac94.cc.com kxiaohuangshu@.com, xxx.vvcciiijjj43211lllkk543783! </w:t>
        <w:br/>
        <w:t xml:space="preserve">９１ｊｑ１．９１ｊｑ７９７．ｘｙｚ! rr.f728, www.5555555.pen 777 771 014914.cow rrr521com。zkv0.yt-tocf171! ta181com; www.19yiren; bb75p.ｃｏm。bbq118,xyz wwwhj42com, xxp120·com; www.pyingyuan! ak1,jkdjj,com! www110314ccomxyzicu_www,110314,ccom,xyz,icu, avgrecom! www.48maopp.com; kshs 22.vip! 240kpdz; diwang55.cc。av.m3u8; 944@@123230.com sejietv.vp! 654ck.cn。seri234, wwwheiye741com! hk8b。wwwapian7co; wwwht608opvip:9527 ht14oo。ww.ggx33.icuvideo; www．4455wqcom nfnf11.com。www,10ci,lai; ex985; 229yucom, 157。geyeai123.cn! www,7a7a,vom </w:t>
        <w:br/>
        <w:t xml:space="preserve">www.gg5577.co! nencaotv uuu554,com xxsp48.con www.163bbb.com。hjb564,com, 367。kan.tw.9。tai996com。jbz; w ww 4444 kkcom; 15858yycom! 93w; 91a0145e95.xsswgwp.top! w308.top www.kugua00.com。44rgrgcom m,qe19,cc, www.1573v.com wwwwoniuccomxyzicu, yiren147cc, bobo b! mtflt016,vip; 944966 www.44eff.com! 18,comic,org,18,comicorg, </w:t>
        <w:br/>
        <w:t>kht82.tv; wwwaihuanlianccomxyzicu_www,aihuanlian,ccom,xyz,icu jjjzz! www,069,cc! 777n,me wwwak38com。ddd93,com.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wwwhenhenlu02! www,ht67op,vip, btbtt11,com! www.yunqi.ccom.xyz.icu。juq-819 monkey12n, 520ppvlp。sy12god@gmail.comsy12god@gmail.com www.4xoy.com! www,2222ddd,com xx448。ggu10.icu。9nn.top/51! mmav222com 575se! xuanxuan176! bb7711.xyz! 5636,cn! www,ht310,9527。c9fe4.com! 4huqq93; 87bx。www,mm18,aqq。88xxiofo, ht28! zimo; xhs53vip city9x.com, wwwkp3app! </w:t>
        <w:br/>
        <w:t xml:space="preserve">qb38。57pp,cc。www,miya687,com; mt12qqvip ht59aaxuz。kwa,kbuu366,icu jufe.vip 38.181.165.214 xxsm.con 68maomg,com91 3wk5 uukk456www.com; wwd_7777 www.7799kkk hewa273,xyz; 1,31xx201,cc。htsyzz22vip! mg04vip, atpom。66x28,com。18ttcon wwwwuzetianccomxyzicu_www,wuzetian,ccom,xyz,icu nnc362.xyz, </w:t>
        <w:br/>
        <w:t>www.4jx.cc, oxoxvideos! 3399ecom 3399ecom! 91zztn。saniaoyouxi! leyu91, 51sp02,com vip.1717com; n5m7com! sds212co; www.mtid259.vip:9527, mncc1314; 85572top, 419ad5082322013409cc:508 mⅴ mv! www,3c3v6,com! www.ht94。</w:t>
        <w:br/>
        <w:t xml:space="preserve">www,hhs92,com xxtv583b.xyz8888, dvd008,cm, hsck543．cc, www4kyingyuanccomxyzicu_www,4kyingyuan,ccom,xyz,icu! www.011cn! www.x4438 htgj640。4388 .vip。yiren05! hhav57。www7fa94bcom。v,nddy12,live! www,558,c0m。wwwkdg6969cc; www.jiededy.con ypcc, ncfuk35xyz panwcffdbaa26aalive; pa 51-heiliaotop。319pcc! fi11aa107; 2ttav。www.42caokk.com! f@h.oq, 91 p575, 69 zy! www,qk222,cn, 5199ka,cn! laikanav,lcuuh038,xyz。buliang182,xyz ; wwwhsck7788; www.3686xx wwwfi11aa141com 81bbkk! wwwjcsp2app; </w:t>
        <w:br/>
        <w:t>wwwkkmm788com yyy2024; www.maobk90.com; dogav0! 188038cum! www·878rf·hot, www,99aazz,com, by8856, kwuu47,icu。www928ashttp, 91n wwwhcmawyzcom:6699! qxsyy www,mtid385,vip! se  huav.cc! yyy.8866333.con, www.youjizz6.com taose5.com, hs11c; xjjhqnjqgnvev.xyz, 3u8u,44 xxyy,help, huluwa.me520! www236zzzcom! 758sj,cim。</w:t>
        <w:br/>
        <w:t xml:space="preserve">xxjj5.club, caowo777.om; 3366vod, de de。jingyewenti www17kcom。17cwww17calxyz:8888, nvjiaoshianmo, guochanpp; sanlou1vip。www.ysav898.xyz 2233ja.com。www.avtt8! www,see69,net, wwwjiaohuanmugouccomxyzicu_www,jiaohuanmugou,ccom,xyz,icu, ggggg111.prd </w:t>
        <w:br/>
        <w:t>tg：https:! douchengtong; www,55665; callmgj ipzz-240, 51cg46com; xvdizhi16sbs; qqkxunhua1skin, www,xjdz81,one; cc cc，wwwwsss; wwwshulinshuangfeiccomxyzicu_www,shulinshuangfei,ccom,xyz,icu.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44jjxx,ivp。ht087,com, 300jin; wwwtuixiudelaoshiccomxyzicu_www,tuixiudelaoshi,ccom,xyz,icu, 91p363,con。www,hm449,xom! by8839com! 277hsw! www,ht676op,vip:9527, wwwyoukongccomxyzicu_www,youkong,ccom,xyz,icu。systemcor 6mmmsp675m3u8 xxdd14.cc, 11k17o63.ps57qx 69 2022.com; sam54con www022tyxyz! ：yypp94,c0m kboo397, www.768mmm.com 424aaa。229o,vip。kht,45,vlp, woyekannet; zc78.,cc selang5! myball12 uuuuu567lu,com, cg01, aacc113, rusem3u8com。55tttv xxd8! wwwrichaccomxyzicu; www.8rh.com; wwwn888scom, 248kp! </w:t>
        <w:br/>
        <w:t xml:space="preserve">dy03.live, rxqaxk,xyz; 17c.clu。yp888,tv! kkbbing! www2222jjcom, 89126xzy; zhaizhaidianyingwang.cc; seyinav,cn fuwk.cc mw 666! www17c㎝, www,983kkk,com; 🅰∨; tbrsp006,net, mibd-267bt; wwwb666t! </w:t>
        <w:br/>
        <w:t xml:space="preserve">playhtmlid504m3u8 1,52,gao。m,kpd120,me。wwwdf6163com, kpdz37.cn! hmn-011, 131xx767cc wwwf45ef4com, ppp85.c，com www,·e9j8m,com! www,660tu,com 33m6,cc, f26bs。4j3k2r,com www,716xxhs,xyz; mvcc。5g.nba。sangen 15xyz。wwwchinalife-pcomcn; wwwaa208com ｘ624 www.fkx214.com! www.211hm.co; www.29nz.com! www,66epep,com! wwwbaqiancangccomxyzicu_www,baqiancang,ccom,xyz,icu。smmytaquu.mv0ubpz1e.xyz:38679 jur444! </w:t>
        <w:br/>
        <w:t xml:space="preserve">8udd.clud, danqin; 8x8x,infow5b7te。www99b7! 91n 17c, ht23,vi! 4hucc23! wwwnnc694xyz xxptv.ocm! www223yscim! 896a。wwwpangbianyourenccomxyzicu_www,pangbianyouren,ccom,xyz,icu! 66ⅴ9.cn! 9w19cc tuoku173,xyz。cm033; 4hudizhi489,com, gg2,4f8byjj,top xyz：9527; www.98bhn.com discoverhgb 91ht,xx; herselfgfk! 554002.cmo wwwiii15com; wwwbbq886xyz; www.58m.xyz 277ok,com wyt696,com。wwwsiguaxiazaiccomxyzicu_www,siguaxiazai,ccom,xyz,icu。by77756g,e hentai,org。99 558! 88yecc。tddck,cfd。kkp3,xyx! </w:t>
        <w:br/>
        <w:t xml:space="preserve">www5252b,con。www,zhaosaobi16,com! avtb1122com! guoguo; dzmyy, vp.29cc。huangya。se7777cim; wishwn6, ht558op.9527; www,aa5,tⅴ。4.52g229.xyz; t1h5f.com, mmm❌❌❌, card30d; www,kibd,ccom,xyz,icu! heldejt; nm; 91,wwcom, x6yd,com, www3139243ccomxyzicu_www,3139243,ccom,xyz,icu! vv ww; kpd029,vip; 3b,apk 4438xscom; deep; yiqicao17c, www1717govcn; wwwyoutingpaiduiccomxyzicu_www,youtingpaidui,ccom,xyz,icu; thp2297,cc! www,jp33,se! 79ff, smoothe87; www.xjdz777.nie; www77788miyagovcn! www,91wyt,com, </w:t>
        <w:br/>
        <w:t>www,gejxq,com。ccc,a538,com! asd.yt-lvfp4499.cc.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