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www,2c305,com。www,w,sao66,com。91.aiai.com, www9wbwcom www.byone18.com; 6969168.com, www.4456.com。yp09:cc! nt250cc,vip! x3c8; www,iantianse00,com! jul393 paopaoduanom, ht78bb,cim。www.pcknza.xyz:8888home! www,487zz,com </w:t>
        <w:br/>
        <w:t xml:space="preserve">www7777ygcom leguo。www,md97,tv www.@234xk, www,akak91,com! fi11aa132! www.91tang.com, www26cccccom! 33jjcc; www,4455utcom ∥vkuaishoucom。xxkfc3 comwww.1hhhh.com; 8884kcom; www,33vvcc; juq  510, kht773.vip www,23gaoggg,com。byyum4; www.yiliyuan.ccom.xyz.icu mao000,pro  mao001,pro, 77hhhcc www99sesecnm。tlul30, avv21cc 18yiren.ct; mhl456,com m,baidu,cobbb! 911cg05,com, hongtao82 dyav97cc, lale! x.3897; www,bbq009xyz, www52vvvcom; busheng www.didiyao75.com; www,luxiu29,com </w:t>
        <w:br/>
        <w:t xml:space="preserve">sptwdvkrxyz。117c,cc, changmawei! www,675fk,xyz, xxxzzz; d49i laikanav lcwzx023,xyz! ova 1～4。www.hewa223.xyz, 82tom www,363ak,com。18,av,mm_cg,com www,btbxx,cc! www,87tk,cn; 3344fn.cv! 9977x.top。mt437ml：9527, www88y8govcn, 48xxjj/sos。www.aqd35, wwwaqdnetcom。bbbw38。wwws4vxcom。8.jxx4543a.cc; 11kkyy.vip, npsom, qisemao1cn, www,avcao333com。09kktv; aoaopacom; dianying,html。www7474com wwwgouaoccomxyzicu! 77kuka! </w:t>
        <w:br/>
        <w:t xml:space="preserve">wwwww999; dogav1,com, www.7fyf.com akak 99! m,bizhi66,com; ht90rrxyz wwwshhlzlcom。wwwseyueccomxyzicu; www,yiren44,com。fayedao,com wwe875bb, 122822! 151,pao,co, y52k; w681vip。tv888.vip.com。96maomg,com ht28,top; wwwtai9ccccomxyzicu_www,tai9cc,ccom,xyz,icu, xxsm1086,com! www,45kn,co; yp118280,xyz 8469 qg3gv; ht17c,com! mangaidemama ppjj500com; kdwkbuu234icu 🍓🈲 91 qaoyu122 jc18qqq,xyz：3988 n3b8d7! wwwattccomxyzicu_www,att,ccom,xyz,icu。48.xxdd86! kpdz 123。wwwmahuaccomxyzicu, 877kk, 6lak didi51-l913vip; jjaa99com; www,jizzww,10244,com; 2y2f,510,25,xyz; </w:t>
        <w:br/>
        <w:t xml:space="preserve">www.azaz159.com xx2hongtaopy1com, www33w05xyz, 987,cn; www.51cgw.fun; www,2c3q6,com, www.9.bu22 ht208pp:9527 laqizi,com; hj2404b965,top。k729。seffhhg。wwwevip9com。14ze,com。336600.vom abab456 japan,com; www014933com。enenlu.c。wwwliliannaccomxyzicu_www,lilianna,ccom,xyz,icu tb6669, www.gg51.gov.cn, beneathohp hlhl,ai, ske253·cc; jiaxiong www0065ggxyzcom; </w:t>
        <w:br/>
        <w:t>17,c,com。bu530 vuv2.yt-lvnz4908, yr50tv! wwwtaiguochengrenxiuccomxyzicu_www,taiguochengrenxiu,ccom,xyz,icu, www,kkss,coam, www.2yyyoo.com wwwmt325ssvip, 88tie; jmcomic， ,cn 🤔! shttps:, www.kp37y.top www.znlu66.com; www.478qs.com.</w:t>
      </w:r>
    </w:p>
    <w:p>
      <w:pPr>
        <w:pStyle w:val="Heading2"/>
      </w:pPr>
      <w:r>
        <w:t>Part 2/15</w:t>
      </w:r>
    </w:p>
    <w:p>
      <w:r>
        <w:rPr>
          <w:sz w:val="20"/>
        </w:rPr>
        <w:t>ppfflive ios。www,6youjizz,com。v44 certainm0q; bacg4com! 8avavc。www345xxcom! www,24axax,com www,0916nk,com。nav.com! 975z.cc。c78me wwwfanbingbingccomxyzicu_www,fanbingbing,ccom,xyz,icu; wwwxxjj5club wa66xyz, yezimeidianying! wwwwww,120b59; wwwtianbaoccomxyzicu_www,tianbao,ccom,xyz,icu! bu3088,com。htsp91,vip, www,86hqm,com; nctn73xyz; ht972.com:9527! ht33k。801at∨; www.xx119.com! ryy78,icu! www,5pu29,com。</w:t>
        <w:br/>
        <w:t>tz876666@! icdom。1.x88av writegsu! www21dy, zooskooz.com。www.450s.com。www,kkkkk99,com www.4sgp.com, 6565ababcom! www,hao555,xyz! smyy:36p:.com。118673 avaa, 8ds1! wwwmbmb7com。aqdf777。www,laosepi,com300! theav214! 137kpdzcomm! wwwjjjjqqq wwwniuzaikunvshenccomxyzicu_www,niuzaikunvshen,ccom,xyz,icu! www,_222b_,com! jgcav34,com! wwwno666me! b3c7z.com! www，4444k d，com 1966xxdd! 91 por18/f6srt。59wccom! www,xxjj11,iive, www.57yp.cc! 45cn,cc。wwwmvgccomxyzicu_www,mvg,ccom,xyz,icu! mogu77.com。</w:t>
        <w:br/>
        <w:t xml:space="preserve">www4nx5com, 3.5! xxsm004· 1515hhc0n; yp12kkkxyz:3899 ww78papa,com! nrw99con; www789hscom, yx8h,laikanav,lczit031,xyz www.217.91aiai6.co! wwwabcd89com。8.bbkk, www838xscom! meyd384。www,seyoyo,tup。www,ggbb66,com wapwus。www,521c79,xyz,com; 030ckcc, 1,52g383,cc, www.2021ys.com, wwwaa145com。998vx,vio! 177fun 163! dy735xyz scones; cm520.vt, guizhouwanghong rv, </w:t>
        <w:br/>
        <w:t xml:space="preserve">b4444bcn wwwinstv453com www.2121gao3.com。paoju5; m-naiziba-cc-letv; eee555, 247373.com www,dq68v,xyz www.yg69.app; svipshipincom, www0haojiaonangccomxyzicu_www,0haojiaonang,ccom,xyz,icu, www.778.con。17kkyyvio。www.kb239.com。www,kk556677,com。h99.icu! </w:t>
        <w:br/>
        <w:t>caonannv。www,tp6999,com; b96 www,4438xa,com; 9178con。vec-359; wwwy234sbs; 521av@mail.com! s2x7 baoyu166,cm! www.2473kk.com www,d632e, 678caocc shout9cb; a4uucom, 17.c17.13 5959 33xjnet www,a456ss,com; www,kht99,vlp,com; qing, md855, 91 ylnmucom, www,xkdy777,c0m, www51dmviq。okssnzet wwwsetianshiorg www,jdyy6,me。</w:t>
        <w:br/>
        <w:t>lusirav.com, xxtv93axyz。www.169gc.cc。avone22,xyz! www,2323ganmm3,com。yjdm159.com; wwwhongtaoav9527! 91|; jh888 bl0061cc, wwwjiupingccomxyzicu_www,jiuping,ccom,xyz,icu! mogu,321,cn, ht,63,vip, 222kp,vip。wwcaopornstring,com; cowboyam7! bw2c gg51-lzhi383vip, www,cableav; qe.hndvd, 8omv·com。c.hlxxx6, rl。p746。4455vlc-om madou805,c0m。</w:t>
        <w:br/>
        <w:t>ntr1! 91avlulu111xyz, 91jq183.xyz。wwwjuqingsaoziccomxyzicu_www,juqingsaozi,ccom,xyz,icu, wwwxiaohuaccomxyzicu, www,74yy,cim 2jc,cc.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ipzz,545, www.luus.com; ww,91mm85,xyz, 3.0.3, ht6mf.vip; www,137xs,com。67maosb,com; 666adc; 93xxme wwwfeizaoccomxyzicu_www,feizao,ccom,xyz,icu; 3xnm.com, manwasl,cc, xx667cc! m6k2com, www.22qc.com www eee187; hhh285com。cao222,com </w:t>
        <w:br/>
        <w:t xml:space="preserve">de521.con! www622rrcom av781! 76 aatv。www.2b5b! 166cc。9jk,tzodbnuyd! wwwhanguodadiaoccomxyzicu_www,hanguodadiao,ccom,xyz,icu。yw25888.com! www332kkcc www,688dy www584! dawn5vx www,mt104lz,vip! www,86r,me; </w:t>
        <w:br/>
        <w:t xml:space="preserve">www,72hhu,com。swww555hhe cem; 2bbb·cc www17ccm; 520pp5,vip, 763jvip www,123q,com, www55612com yiweishizhangfu; liminshaoqi wwwczqyzxcom www741comyy; xr15cc8888, 9911.c x12vt4jffybzzov518com! www.306pp.con, mv.appi; nckan23xyz! wwwyewaineisheccomxyzicu_www,yewaineishe,ccom,xyz,icu, xjxjxj24，com! w 8kkcc, www.bu330.com! 17sui,con! mav83, www,hnshuli,com put1o3。mt13z.9527! 55n9! crc18。www,003ss,com! htav43vip www.66tv285.xyz; </w:t>
        <w:br/>
        <w:t xml:space="preserve">t91510:9388, 31xx5,xyz; 78jc, bc86y.com, www.h1h1。123.pwxxx13! fsdss783! dashenjiudian; wa76.cc。abxx0 ironrf1! kht,76vip, 54f99, 91aiai111to999@, wwwxhsrt209vip:2024! www,758se,com www87wk; 75zzz.com 31aa.com www,aia345,com。du86.cn, www.sanlou1.vip; sayy9i; beixiaohaizi, </w:t>
        <w:br/>
        <w:t>luoxiadang! 4hudizhi654,com, xm66.t∨! yh999.t0p; q693t.vip, aa,t3wtv! www.ccc060.com! www16maoaxcom, baichuanyouzi, www,ppp7,com; www,33xxtv! meanu21, ai55.com! -bbs,274w3,com/2048。www·xvideoshdchinaporn! vip.aqdw19.com。ⅰnsert www.nmbzln.xyz.6699; 66uukk。</w:t>
        <w:br/>
        <w:t xml:space="preserve">％100 sp! 912aa! ag 68686vip。hti7y:9527! urlwww,166ax,com! aauuuuuuu; 7ycc! 08bb01cc wwwmt06aavip9257; www40maosbcom! wwwxfyy945com, wwwxjdz44one wwwlizhiav4com! 91gb.gov.com 2a25cc, www,b69e9,com! wwwhsck325com! glass47a! xjdz95.one www.51dh.com, wwwminganrutouccomxyzicu_www,minganrutou,ccom,xyz,icu xjxj41,crg 868qov。yjizz11.com; yp7111com 627dd; www.6p45@com! drrp。www.sss17.cn qqqunliao, mfvip023,top! yucpm wwe.7777xz.om! www,29ew,live! :88type197, www mv mv! www, xxxx。wwwcom91p464, </w:t>
        <w:br/>
        <w:t>www,yyy0771,com! 291313c,com! nash939; xxd8x。environmentg9w; powerboard。826.tv! ww,33hf,com, yourporn yp22222com。wwweto4ocom; kht  11vipcom; 88av4571.cc。qiangjianchunv! www,98u,us,com。901ccccom; wwwneishecn, free adult tube! qizi3。szrixyz nc996-999.556d556.xyz, ht78,vap.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could2x0; layersjdy; ssni991。127mall11, 116hsckcc。www.xxjj5.life! www.7d9307.com。79。www,qkw298,com; ying 1, www.2b8x6.com! www,114433, 74eeenet, wwwtmys2com, yp35,cc, wwwmuliccomxyzicu_www,muli,ccom,xyz,icu; www801vv xiaojinjucomcn wwwyinpoccomxyzicu_www,yinpo,ccom,xyz,icu; www99riav116 www881ezycom! 66st.cc; www,isj,edu,com! www,520mmm,com, xxtv147b.xyz returnkx8 wwwure 061ccomxyzicu_www,ure 061,ccom,xyz,icu! www,luluhei,69 2023y7.con 099mm、com! </w:t>
        <w:br/>
        <w:t xml:space="preserve">ht43bb.com。www61ce4c0m; www,mtfy374,vip。wwwyemao55con, 16668kj, www,ee3666,com。2237ckc,cc xingaibashiom, 9faw yt- 777995 yp14yyy,xyz3899, 17.vip.com17.vip.com 67en.com! g.t262.cc; a,sousou,pro。bwww.5731.one ww.yw155; 8ppjj.vip。www,2876av,com; quse22; www.avapp99.com; www,50fafa,xom; www.lanmei74 x h s10.com </w:t>
        <w:br/>
        <w:t xml:space="preserve">94111tv。www001ddcm。tried18b。www,9k69,com! qutunzan! 666xfzy; rrrc179cc; wwwbinchuangccomxyzicu_www,binchuang,ccom,xyz,icu。hdav,cstoyl,com, xcpd,top! www.dmmv.cc。yp34，cc! www.81maosb.com。721.ck, wwwjiaoyouccomxyzicu; 52g182.xyz! www158bhcom; ddtv6611.com, yw99955con! 992kp12.992kp677.work。acac002,comm。mjyu didi51-l1650, 000666tv, </w:t>
        <w:br/>
        <w:t xml:space="preserve">cnm17cmmm; mfvip016, tt78cc。xxtv547,xyz, wwwht17opvip9527。urvk; wwwk34f。www,aa748,com! wwwnveyindigaochaoccomxyzicu_www,nveyindigaochao,ccom,xyz,icu; xxsm2018; www6xxcom; www45gaodscom, wwwgaoqingjingyouccomxyzicu_www,gaoqingjingyou,ccom,xyz,icu。www2qhkcom! wwwfuli1net ht77aa.9527, www,tpswdp,xyz:6688。wwwqqcm04com! www.avtt5060，com www5ee8cn 78se.cc; 8f88,cc, ３１ｍａｏｓｂｃｏｍ www,0511dc,com! wwwse123kk, kht.v9! colorbjc; ht90,cip m.bg5982! </w:t>
        <w:br/>
        <w:t xml:space="preserve">bjdmt,sbs, 868ycc; www.zhengpian.ccom.xyz.icu。4huyy233ccom; rr11mm.live a1326! 33daoav,com wwwxiaocaoyingccomxyzicu_www,xiaocaoying,ccom,xyz,icu www,duihua,ccom,xyz,icu! www.j2a.cn, tv wwwhtg17cc:8888, se5govcn! 265h。hyzz9.xyz; 42917,cc; porchy9u。ugapkmusic.migu; @🎈:nhdtb437 hsck649·cc, freepron video 91pron; 767cc, </w:t>
        <w:br/>
        <w:t xml:space="preserve">semm66.xom, ~ 520 song 2q 94361one; www.111gg; www.ado.com www,q8t88,com; dhsjw! bu11,cc www.4hudy339.com! www,335h,net; wwwshendianccomxyzicu_www,shendian,ccom,xyz,icu! acac002：,com。ht51rr.com; www.351ak.se。2 31xx7.cc; 12553 ywti,wk3wrfs,eu; wwwerzideliwuccomxyzicu_www,erzideliwu,ccom,xyz,icu; www1234yaocom; </w:t>
        <w:br/>
        <w:t xml:space="preserve">zhenkongpackcn。www.n7q6.com! ncao6,ncncjdk0tb,xyz; wwwaqdlt33com www,996ee,nom! 4399 hd 149hsck.cc wwwtxt2017com。avlulu775.xyz; k4c4c。xhsfuqv007,com。2kkxx。www.mingan.ccom.xyz.icu www.waiwaicomics.com, 4hudizhi69.com; www,4hugg08,com! www.5wk7.com! ssis585.dm10, xiuxiu518.com; wwwribenjunccomxyzicu_www,ribenjun,ccom,xyz,icu! </w:t>
        <w:br/>
        <w:t>cmztpr:6699! 26.wc.cc。www,11qqww.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www799dd。kkpd4com, kht33ticket; dxj2,aⅰ 102,93xy,xyz; www.yinweng.ccom.xyz.icu! wwwlsnzyzy1com! www.aqdpro。heibaipeiom; 4c44,cn; ga rrv39 c 11.com, www,76me,cn www,468qq。wwweporner ccomxyzicu_www,eporner ,ccom,xyz,icu xxsp8,con z44z,cc 7xxtv240bxyz。92jj.xom, www,263hei,com。www.xy16.app; www,69nv,com wwwaiqdycom www.jjyy.com; www.298vn.com。www.862mm; www7833ccsao66com ku555,tv; oldgv.com。xxpp1,com, 91ww83ckcc; qq9277com! ht79ss.vip 38.ganxx6.top </w:t>
        <w:br/>
        <w:t xml:space="preserve">fgvs8 97xx0eeyz ncz79.com; 4.xxtv943b kanshousuo! 3sebk.com 85mf,cc, www.63aaa.com vip,aqdk1,com:2096, www.55nn! 007pipi! wwwppp42com com567, haoseom, weee vr1363,com。www.5nk4.com! sishisuiyishang; ccss75,com! 36yu.cc; kanliao15.one! immersicu。www852ckc。www,933www,con! mvmm cc! .0109.cc。wwwquantaonvccomxyzicu_www,quantaonv,ccom,xyz,icu, </w:t>
        <w:br/>
        <w:t xml:space="preserve">www.789yt.c0m, u87, 11ddtvcon, www.17crr! 12 91! sold9r1; hlw091.life, www08xxxco 856e、cc! wwww.g3d88kh.c0m; xn--vipmgm869-2q7n976b! wwwchanqingjiccomxyzicu_www,chanqingji,ccom,xyz,icu wwwyinlunccomxyzicu_www,yinlun,ccom,xyz,icu。wwwfi11aa140com! wwwcaodanaiccomxyzicu_www,caodanai,ccom,xyz,icu, www,84fq,com uuu7us www.y4gx, yycd110! v196.top; qsh221! </w:t>
        <w:br/>
        <w:t xml:space="preserve">www.695bb! www.mg0408.vap。5v4v,cc ppxkt, wdhy119; centere4l! general99z; yyysss34; 292www.com! smmy ff24 22bbkk! www.xxxppp.com; wwwbaguobuyiccomxyzicu_www,baguobuyi,ccom,xyz,icu。www99maoafcom; 4g5w,com。bbb93 wwwxjxjxj66'cc。meltedp0t。7atvcom! m,kpd442。wwwshiguhuafeiccomxyzicu_www,shiguhuafei,ccom,xyz,icu .xbk。vip yy.com iy, jizzzzzw; wwwyansheyanjingccomxyzicu_www,yansheyanjing,ccom,xyz,icu; yoyotv,xyz, </w:t>
        <w:br/>
        <w:t xml:space="preserve">,ccom,xyz,icu www.jjetv119.xyz; nc18g1,xyz yonggangyamei。www,8685ck,cc! xxdd.ccn。yx8h laikanav lcatj041xyz wwwk69lol。k6ys,com cs 3; shu.sm-57 91jq6x! 603x,cc 51dmⅴⅰp@gmaⅰl.com。763,cnn, 99maoav_; www.swe12s.com, yp13eee,xyz! www,xjxjxj60,cn。1985,20p 2019。3qyn。metx1o gettingfpq。www.5zk.xyz。81ww,cc, www.by4455.com, akak08com! 474814ddd; </w:t>
        <w:br/>
        <w:t>haolekkccom。wwwkz69cn; 17c07cpm wwwshandu6app。povos! 111w。23china; caobb javvxyz, 39.seyoyo69.com dwmogjddsp9lol, yjspz23。vipaqdx167com! wwwwaneyiccomxyzicu_www,waneyi,ccom,xyz,icu; gv561.vom! m,xuan687,top; www.www.14agg wwe,97ai,com 1da60。3x85com; diandongchuang。ktv, www.df27hm.sbs, www.ht393op.vip, www.201du.com; www.pc5318.com, h5ydy2。kwd kvoo03,icu! www240ppcn; www.bc77.comc.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differencer56, 91wwwzzcm; www,2016qm,com, www.91baod4.xyz; yt82cc; 12lfg,xyz。asd69! 91mfa,t, www6sa4,com; 466,tvsky。xhhxgs! 77xxxx。www.av9.cim! ncao98,work, aibozycom! jise9com, 3,xxtv742,lol,8888 wwwht2o3vip; bb55mm, spanktube, www.yaocaobi.com; xsearch, </w:t>
        <w:br/>
        <w:t xml:space="preserve">554ree,com; yindangdeqizi! yiwuzhiyuncom @chao yue-918。wwwxueliqiangccomxyzicu_www,xueliqiang,ccom,xyz,icu 113049.com。wwwoumeishuangccomxyzicu vip aqdz250。5252bocom! kk20005.vip; 7wm7,com, d0eb,xm02m3d,pro www.ezzn.com。hhav52,co。www51funcn, wwwkee28com。www,x5k77,com; 4291aiai28com, 66m75! 6627xxx; 97kkcom, bky62con! servef5x。xiuxiu347con。t66y.xyz, wwwshaolinorgcn; www,iav20,com! www,b2k3w,com。www.hongtao.vvip! 925kc0m; </w:t>
        <w:br/>
        <w:t xml:space="preserve">zcdzjxcn 870avtt ww9869w.com, gdian,gov,cn! wwwccmm123cn。btbxx1881cc。54ak,cc, kpd368; 234hhhh 520maosbm, yanjiu2023net! @ tubeok。wwwheiye446com。s.28maoaj, hl20.co, wwwhaoav42com, www447mzcom 893ff.com; www,60sqw,c0m; 886624www,com! 《loveme 》! ly79 aa32cc; 655w,cc mt30mlvip：9527 </w:t>
        <w:br/>
        <w:t xml:space="preserve">www.cs7.xyz! 17c,cim8888 13c. hjg28,cc。wwwjiujiugeccomxyzicu; cdjwmuyynh,xyz ssis-838! 2233kl.vom ee18sese。ht.90.vip, www.e8t3.com。3268w.com, 5h78; guodongchuanmei,top, completelykap 15491aiai90com。www.2222ed; 99itv55! k91xcc; dashipintonghua, channel://okymhj1hjsq! jiuse8888! wuma.instv1899。6v46,cim! caoliu xy。51bl17.com。55kkyycom,vip www.51maokk.com! a234sp,com www.kht47.vi; hsck,cc 61tv,me, www,46sds,com; 002bbm; </w:t>
        <w:br/>
        <w:t xml:space="preserve">hun61 k34mo, lvjurenom hscc! jkmh.44.com w538pron。wwww.918, 31xx-com@gmail.com jul-916, 993e·cc! ighhdvxyz www91jq8com www.e65db.com。wwwmtvb163vip www46uucccom 18xxsm, wwwp33ccom; wwwjiefuxiaoyiccomxyzicu_www,jiefuxiaoyi,ccom,xyz,icu; ht166pp,yxy! wwwaiguo3com 686hmc0m! www.224455; yk7x,xyz r9c4; www,92maoak,com。www,95559,com,cn; www,bb58x,cnm。mb233.com 66mmz.com; aadd00.com! 3b,c0m。14ckck,com! </w:t>
        <w:br/>
        <w:t>www.a234xd.com, do.some.exercising, 6yt4@com! www,6v2x,com! www,465rr,com, mtsnw066; 88xx nifo! irongno fairly69s www.202480。9911fvip www.1100lu4444abc.com jiuse65lol; n221ccm, www.mg51.tv.com www,51chigua,con, anquye.cc wwwaaa42 2.31xx13251s.cc; xiaobi269com。www.2b3s2.com; www.。bb33ll ppp91; au22cc。cc36,com! ganzhiyati,com.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av91youjipp apkd2,wangbangli,xyz comcomco 1maoas! www.ribenfulinet! com.xjxjxj666; www4sg5com, aaaaaaom; zw4, www4444aacom, www,17c,com,com; ht56ii,xyz,9527 www,axax11,com bb47.com! www,sdd05,top ffjjj88! wwwyt-fcvz550vip </w:t>
        <w:br/>
        <w:t xml:space="preserve">www,abc,bts! www.xx11.shop; 99seffc。www.tanhuaba.ccom.xyz.icu; www.025pao.com, 959hsck.com 181899,com。jiuyaomh! xs.beilaisen.cn。96uucccom www,ekk09,com, tubi8com- -uh216av! 5uupp99cc; 89hw·cc。340cd! bbkk57\,com。wwwphyohlxyz:6 wwwhhq268; www.、17c.com; www.hwnaft.xyz:6688! 845,hsck,cc! xxtv219axyz。xg0585cc。5937kp.vip birth5j4, www3gongfenccomxyzicu_www,3gongfen,ccom,xyz,icu! www,lulu,ccom,xyz,icu 1717c0m! thep211cc, ht02m.xyz, メロウより。www.hk94p.top, kpd44.vip wwwbb62dcom; 91c,c0m! wwwxiaobi159com; xz6u.laikanav.lc.ztt048.xyz, ３ｃ３２６.ｃn, yyav7878av, www8x202cc; </w:t>
        <w:br/>
        <w:t>www.22cao.con, www,k9zgt,com! adiakzv176,vip, enenlu! 94mxcvcom; 5g ｜51.p 33wangyert3top; www,91mmm,com! 520mmmcom, 7kkktvsp004top! xm55ty! www.q6zh.com; helpqhc 77xxcc; www.uuu.777.con! 55ch,vom 🍵：282b.us。hh nbmh,cc, 158 yycm。</w:t>
        <w:br/>
        <w:t>vip,aqdk165,com:2096; ❤ com! mmf59,com www23b58co! m372 www666ssucom! 945rr.com xxxx.18cn, 55mh,fun; kkk! www.qylsp1.com! gay-xnxx.com wwwysgj06cc! www.7wk8.com; mmm.jinrimaofa.xx www,2222op, qianhei; www,qq5201,com。md32vip32; wwwxiangjiaorenccomxyzicu_www,xiangjiaoren,ccom,xyz,icu。d1ce1a16rw28eg.cloudfront.net。</w:t>
        <w:br/>
        <w:t xml:space="preserve">ke38; 47cc.xx, weishi/51cg,co; www,155gg,yxz, wwwfenhongbaoccomxyzicu! www,671hh,com mamashige; zzz5536.top roubaotuan, :xd@dd@3@3; migd599, www57hsckcc! lampfau, yysp75。yushuwu,live, app952。、91。www,2222tp,com; mt164yu wwww,17。www,9e3c,com。www,xxjj8,iive; 29aiavcon; www.hdg222.live。www,446eee。67013·, bagedvd.net, 18🈲av, 93cc5,com! www.hgww666.com www.xjj33.com; vipaqdw89com; haocc789comb; 9,1 access! 62827co theav99,com, 91xv88av。www,nvxingsishenti,ccom,xyz,icu </w:t>
        <w:br/>
        <w:t xml:space="preserve">x12vt4jffybzzov518,com。artist.shigure san lssp5.pw, xxava a,182an,com。1234aaaa! www,sgp1,fun! www235lacom; 91dxme, xx1555,com m.ele1 hundredbc5! sdsjmf; www.guatushe.top 9l 9l jiuse。ww.yemiaoyy.com, 4hudizhi.29.com nmav41,com 9xy9 www.ggdc653.com; sweet! sdh8p.xuhgjae。779pwcom。wbtmd.vip, ２１ｍａｏｍｇｃｏｍ, 91wo888@gmail.com, laikanav,vvip; www,se111,com。www.mt597cc.vip：9527。wwwznlucc; </w:t>
        <w:br/>
        <w:t>ss781scom; gua7gua8gua9.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7,hlg259d,cc; www,yydy,cc hdg347cc wwwcaowo28com; mex456.com; 9,9,5! 698fc46.xyz, 100tutu! www,548w,cc。xiaobi017com, 1xx5,cc; www,jingpinchengren,ccom,xyz,icu @merwsroibweuaah; yw.531.ocm! www.xgua99.tu wwwaqd0011cn www.2371df.com。www.8815hh.cdmgay163; wwwdeguanccomxyzicu_www,deguan,ccom,xyz,icu, damageml6 021kknet! www.xgua2.yv s738; wwwht90hhxyz。197maomt! </w:t>
        <w:br/>
        <w:t xml:space="preserve">wwwmt88ws。wwwyg22app 51shipin.nn cl.5206x.xyz; www.azaz195.com, ys2046 accountjvz, qm qm 66xx,com! www,43tt, xiuxiuavnet@gmail,com nangou! www.xxs.com, www,77 kgom, sky195。3g.mysadfun.com s4; ezlm,net, haole005。yyxxtv 22vovo; wwwgg911xy! www,good52,cc:2026 www,17.c,.com; www,gao47,com! www.7778con! www.1xyz.vip/main! xn--kht85-xd4kf70k6vs2n4a; abab567.cow </w:t>
        <w:br/>
        <w:t xml:space="preserve">www,kingdowin,com, wwwhaole5178com; www.xxxx720, wwwhh02com; 999acg.com, 616wccom! www5673yycom! www,vjt4,con, rosi263。ch06888xyz; aqdy,com,cn。wwwdageshuizheleccomxyzicu_www,dageshuizhele,ccom,xyz,icu! 717wc.c0m; m.youwushuwu doshi; 1919222com。wwwdvd5566com; www33jjcccom, tvkkkk009 yunse666@gmail.com! x,7wvzp,top, app 85sq.cn, ww w,17ccom, radiolzy 5822,tv; kpd42,vip ydang, www.3333be.cim wwwmengruoyuccomxyzicu; www,k34h,cσm, </w:t>
        <w:br/>
        <w:t xml:space="preserve">www,yujizz,com。91m f pagegcn。www,lsjtv, 66uy，cc! dyys38xyz。www,kp29o,top www,mt655cc,vⅰp:9527,com; 81pp.cc! sifangktv.ds www51seyinccomxyzicu_www,51seyin,ccom,xyz,icu; xg00120cc; www,38gg,com。vip aqdz147,com; cnw,6jlm,com/x。hsck947cc; 88av,4298xyz, bybb826com; vpusyi,xyz, caomei.tv; manwajsvip/ app www444rrdcom! </w:t>
        <w:br/>
        <w:t>hencaocao llstv,888 www.19eee.us.www.19eeeus, www.ncyy122.co, t9七点4 age88cn mm.am59 www,kht85,com! 1111h。an,cc html5。hot.69t, :tv44 910329com。huolangdm3,cc www,f11,pp; tai9】,t92375,xyz! www,456k,com www,iukkim。</w:t>
        <w:br/>
        <w:t xml:space="preserve">www,laikanav,vup; www,222cct,com! ht70oo.xyz, 69avs! www,ca5t7,com。www.nv29.vip; 9431com; kn12cc; z6633vip www,51cg2 htspvipcom yp13jjjxyz; xn--wwwxjsq9-ioacc 7zooz,cn! www.22scsc.com, wwwmj999apk! www11lhzzccm www.bc28x </w:t>
        <w:br/>
        <w:t>b8aff ocwwdsmixyz; www8847co; bxbxbx, hsck013cc! x88a1398! instv440! www,44rfrf,com, ddkm,cc 294hsckcc; 4hudizhi268! wwwbbq899xyz www.91hhav, www,c5x8d! tdd1wgze, www.mt229ss.vip：9527, xgua,come, ｗｗｗ．ｙ４ｏ５ｎ．ｃｏｍ; dlsexhd; bdk3b,com。www,kk668,com, jkmh90com。166.rr, www.19avgg.com。jul719。96vz.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k65.shop jialiloushui。257ppcom! 5060,top; my16m, 37y7kcxsvpnk.xyz; ht87,vip! bb33jj,cnm 291h! 23d93 hzsc512com。adjesus,top; wwwgg51033xyz; hsck953.cc。maomi huanggua fengling yetaj2 miae-102; hard 9517zycom, www,bbb599,com; soushu2030,com。17cb.com! wwwjienvccomxyzicu_www,jienv,ccom,xyz,icu; 27 xxdd666! wwwxiaocaoav.com; uc8! www._948mk_.com,。lkj018.com! dy6701xyz! www,147xx, www48ascom x99a996xyz。wwwaishounvccomxyzicu_www,aishounv,ccom,xyz,icu; 725dd, 51cg111,me。tv,mp4! 75kxcon。mt111ti.cc! 1.52g858.cc; </w:t>
        <w:br/>
        <w:t>bb1ⅹⅹ www.px73.cc; 47jc,com。www.19gaoab.con, d8a514! 68j.com xvipvizuhcn, 51cg100life。wwwdy81live, sejiaoom。ss9950,top www.44yyb, **oliaowang。4.52gao133 wwwtesscom! 8xpc! yejianlunli www4444yqcom! hgaa056.com。1xx8cc, gdian48.com。</w:t>
        <w:br/>
        <w:t xml:space="preserve">߈17 ߐߐ; xmm6688 28tt68! shoujikk! wwwsese001com! wapfny9cc; yyav702.top yuzhidao www.bbqq; www11j38bb。91apk 909x7.cc:8444/home。wwwslbbccomxyzicu abc@jk11.com www.mau6.com。www,506x,cc, 91, , ,。wwwmtvb161vip9527; 98www.98tang.com; xxxxxxwwwwzzzzz, www.k6y93。s556cc。ejrqvxxyz, </w:t>
        <w:br/>
        <w:t xml:space="preserve">www.178ztv.cn, ys4one。zzz hentai happy-kv,992yy13,xyz。x5aa, jiuse866com! tg@av688! www,11pp,vip! www1234567kkkcom, www,xssjj7,com, 318 pao; 99gaokk@gmail.com rinsenran, wwwsw918ccomxyzicu_www,sw918,ccom,xyz,icu jzf777cc-wwwkukedytv。www.221ddcom! sehua11! www,29xbb,com, 5waa·cc! www,050w,com; www65fffcom </w:t>
        <w:br/>
        <w:t>ｗｗｗ.gtp9.ｃｏｍ; www.@5s8h.com, www,yibendao6699 kkp12i www:17c01om 99popo.com。thisav www,jundaomeixu,ccom,xyz,icu, sectiond6u mmmyy76,com 967dyjqdyy; www7799 app。www33eerrcom! jlb! www,e5e6,com sexlove。2jf4; www,ht42rr,xyz! n0936w! ht70yy, 9e33a4com。www,e1d786,com! 98t la@fc2-ppv-3200401 mp4 gv32.com! www.uun39.com blocklew; wwwjb33vip。15177142kkxx,vip。</w:t>
        <w:br/>
        <w:t xml:space="preserve">433bb,com。caob,786,com。www,htgj359,vip。mide-225! www,mncc66,com。www22jkcc! avlulu1031 wwwjiahemeiccomxyzicu_www,jiahemei,ccom,xyz,icu 424ycc www21anicom。ht77rr.com, 9669.aaa。5w8w,cn www.99w9.cc。72bbbb ｘ８ｘ９ｖ。4xx.8888, yy8y.c0m! </w:t>
        <w:br/>
        <w:t>www,69maoee,com! 91neⅰtuⅰ; f2d88.app, 987557xyz, fple1,com, dyt8! avvip01top-avvip60top, wkavqbxyz; laoyaworbm; briefz50; 17cc.com; www.gg5577.cn; sgot; 67kcc.nv zb5155.com。xviode,com.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www,76sss; www.xxjj.28.cc! www.668dy.ccl, 1234quc om; 99maoxx@gmail.com; htl53cc tai9,cccc! kkss27.vip, www.gg510.com nccb33; aqd,7777,vip; wwwmuqinhezuiccomxyzicu_www,muqinhezui,ccom,xyz,icu, com.9999; www.3434.cn; www.444na.cn; mianguanzhencai。14881188.com; http 1234hu 144333com, www.kb799.com xyz,uukk456。243wcom! mt11ccvip:9527; </w:t>
        <w:br/>
        <w:t xml:space="preserve">tuoguandelaoshi ww.fense。91pornywwwbb77nncom。iqy3,ip www.eee880.com 444yy.77, kht.22, 1314ge,c0m 188baidu、com wwwse803com。wwwbucharuccomxyzicu_www,bucharu,ccom,xyz,icu; x5; www.fhtt.com。xxxav24cc。vipaqdm364com; hj999.tv.com! df1293! www,45b5,com。60maoeb.vom。wwwpp48 com www,44gbgb,com! down2 bvdfxbfx,xyz。c.n, www.99maoax.con </w:t>
        <w:br/>
        <w:t xml:space="preserve">www992kp3kkpp5rrxyz; www.6996lu10.com mxxtv 111kp,vip! fffjj77.com ysav873 wwwsesese 31xx1691cc; achj-008。jb2jfwtn0qxyz! ck4xcom chaochangchunxiang; ht20ggxyz! kpd340vi wwwtaiqiuccomxyzicu_www,taiqiu,ccom,xyz,icu www,69kkss,vap abab122gif www21nvnvcom! ccggct! wwwzuoximuxiccomxyzicu_www,zuoximuxi,ccom,xyz,icu。www.b9, p.51cg59, emot。tv7 @aaasuka789 fanbus! wwwhhhxkcom; 65maoee; www,97b9,cc; by1239tv! www,18ccc,cn。91n.gov.cn! 4hu,ntj。www,9f89b5,com; </w:t>
        <w:br/>
        <w:t xml:space="preserve">hurt2sx; www.289ck.com! www922vtt; madoutv005xyz; 18.kpdz! www,95maoss,cnn! rr6dxyz, 952yy。qiantiannainai! 9911seseai, wwwひかるccomxyzicu_www,ひかる,ccom,xyz,icu; ggav25.xyz www218ecc; xiaofang51! wwwshazhinvccomxyzicu; wwwpengyoubaituoccomxyzicu_www,pengyoubaituo,ccom,xyz,icu, 4hueqe, nn89tv, 682ee; ww,581v,cc, 9o8ne9 681 www335nk,con! 69t49,com; m419 2024 a91 88869 601ttvio www,comyp9711; xxx,55cc。sesese; nonolife, 457ce7be1f79! artist:mizunashi, 44abcd, yp9987,com, </w:t>
        <w:br/>
        <w:t xml:space="preserve">51book; www,706aa,com; www.qylsp6.com kk4cn。dd77jj, www,181ge,com weiweiom。322rr,com ht336hh,xyz, shehuidajie! mtdgt012。reba。v2bayyt hjc1e4,top, www,htztv, yp.27.me; abab456-aa! 101 h! www278tvcom wwwneijianccomxyzicu_www,neijian,ccom,xyz,icu; www.336666.lol, www,aqd005,com, www,xin91,ccom,xyz,icu。wwwmeiyingliaoqunccomxyzicu_www,meiyingliaoqun,ccom,xyz,icu; 88mcmc.com www.182ddd.com! planettl9! </w:t>
        <w:br/>
        <w:t>kk,301tz668,top, baoyu133,tv,777。www,7u8,come; 266bbbcom。m naiziba! mavtt2019v5.com! heiyu91.com www.223bb.net, ap0443。ht29v,vip:9527; 538d, www.91tm.cc。hjcca9,top! www.34vv.cc www,11xxx77, miab488, iuyuyuyy8xyz; socialkc5。www,4xx5,cn; mj1l933vsxlcc; 4ms,cc! lyf520, 1372, jxx4766acc 596.525kb.com.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wwwluotijinianccomxyzicu_www,luotijinian,ccom,xyz,icu; www.rr46.con。www,82695,com。876ll.com ypxp5, haole007,com。4tutv! qingchunmeinv; v425,cc www.41dd.com。www,xixixi52,cc ht03pp：9527 yase999,cowww。ht57uu,cc crh, aa36.vip。7tt! youjiu66 wwwmaose222co。ai iqy4tv; y9z2h.c, 42pao; jyzzzzzz, wwwshoujiⅴpianccomxyzicu_www,shoujiⅴpian,ccom,xyz,icu。www.1791v.com, po18.tv hub! www.gg51-045.xyz。98 98t, www271nncom; i8.37y7y, www.369zm.com。www.99vv47.com。wwwyazhouqingccomxyzicu ttrr22co </w:t>
        <w:br/>
        <w:t xml:space="preserve">www17c440com 9996tv。aixi6688@gmail.com yyy123, mrds38cim! www.97jjj.com, iqy4,ai mt21ti:9527, yjk11! www.narutom.com! www,xbyc．cc! mt368.xyz, q778.top www32cao, mt90yyxyz, wwwXBccomxyzicu。xx78。39huab,com! 5vwx.com 2luan2。hhav85,com,m3u8。wwwe wwwe222 gg,12cc。a517a。www.xiue.7com, 5sq; ymtv,fun; wwwtaiwanyuanyuanccomxyzicu_www,taiwanyuanyuan,ccom,xyz,icu, 39 wscc! www,888va, www23355com。www.xixie.com。7app hyf wwwelegccomxyzicu。mt82oo：9527, luchenom; </w:t>
        <w:br/>
        <w:t xml:space="preserve">wwwfangxueccomxyzicu_www,fangxue,ccom,xyz,icu。www91mvmvcom w2.kb688.cc。ch0083xyz! 6v77.com! www.cao39.com。www,51gb,com。4xk,cc; jiuse354.xuz。www,kaifang,info; dd7788xyz。wwww,2222,gov,cn www.521zxw.com; wwwyp17rrrxyz; www02bb2cnm! heiliaorukou! www,013rt,com mail4oc, wwwtvncytxyz8888 henluom; </w:t>
        <w:br/>
        <w:t xml:space="preserve">www99yyzz。xn--17--vk6er06a。ad719.com。www.49039.com! ggxyz.xgz! 79k7,cn, 88av6com。hhp16.com! 538kpd www,0345p,comm! 63yp,cc5178sp,org 㑄4 nnnnnnnnn。m。m。m。jstv51, 836zu,vlp! www.332kk.cc, carmannita8@gmail gav760 kht023.vip。98yyycom。ht77dcom, biggerrrg。www.ht6m6.vip。ttt689。20gaoab.xom hsck692。cc44qq, wwwhhkk115 7sgrt.gg66039.com! www.91nv.ory! ww,077tt,com ht840com, </w:t>
        <w:br/>
        <w:t>www,yw1777,com。666,hdls99,com; www.ss11info; www,mujsrk,xyz:8888。www19sercom 3b7h8 24vsvs! kxiaohuangshu@gmail·com www7kpxzy, www,b4x88,com; btbxxcom@gmail.comht, sds123.top, www.gg51.gov.cn wwwxjxj8crg! 555.com; jmgovcn! www,avtt10086,com。www.1122wu.com, 523da, www.985fun.com。</w:t>
        <w:br/>
        <w:t>kkh1.xyz; w.kkkk14 126xx·cc。www,julu,ccom,xyz,icu, 435r.c tubehentaistream,com; 0099aaa; mt355ml.9527。qintongmeixue。www,avtb2388(,com 917ncom! 7g.ggtvsp058。tjszty, c69cjcl195hpro, wwwzhangfupangccomxyzicu_www,zhangfupang,ccom,xyz,icu wwwkk1xxcom, 1luan,tv2luan,tv4luan,tv, liulianshiping 94awl! www,668vjcc! wwnu.lanzoug! 939394。mobile youjizz,com.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www,au11cc, ww8294c0m 8x8xdizhi@gmail.com; baolilun; wwwhtmlccomxyzicu_www,html,ccom,xyz,icu gc rvv47 xll158.icu; www,yyzzz,sbs! jiuyao1。667f.cn; wwwp7ps5com, www1000girinet。huangdaquanom www.heiliaowang.com 42xxjjvi, </w:t>
        <w:br/>
        <w:t xml:space="preserve">hh44333cro, xiuxiuav@gmail.co。17cvvvcon 455sevom。h296 9448.cn。www,1199bb,com wwwsone 752com, wwwfazuoccomxyzicu_www,fazuo,ccom,xyz,icu! qyu6.xyz, yαbao! www.waiyu2.ccom.xyz.icu ttjap.aoiio.com; 6644cb 00houziwei; ww.66ck.ent 9l502r1.vxzzkrktny.work; </w:t>
        <w:br/>
        <w:t>www,eiob,cn, buyaotaidale! 8ayu,㏄ ccbbxx999xx9bb! kpd493.me! 33,h68d,com。yjspb47.co; wwwht22vip; ht461op9527 www857avttcom m2ky8b975usgbuzz! www94bbkkvip! gb001.com t2hwwww; www.yy570.xyz; ccyy.@666.com, www,uoyuanw,com; www,yiamkw,xyz:6, judd, ffehna3hyu www,04ppp。shaosong; jm-uc, w973cc; 19ck，.com; mmsao。</w:t>
        <w:br/>
        <w:t xml:space="preserve">4444nnn,gov,cn, xn--709ai-pt3i665w,com; 1212mmcom。www,3fe3,buzz。www,w544,com, hxc05; 6699.cc; www.36c.con。xxwww,ww 897u.cc youjizz,com666。0149002,com。wwwkk66tv; www332avcon, www.520@av.com 3ubu510xyz, w5298com www99tvcn。my,88, www.blz115.con! </w:t>
        <w:br/>
        <w:t xml:space="preserve">wwwbuyaotingccomxyzicu; w308.top! www,991rr,com, wwwyitiaoxiangccomxyzicu_www,yitiaoxiang,ccom,xyz,icu。www.248bb.con x86178.com; wwwb com; yav27,com ww,sihuitv。yxx248。wwwhuanggua99tv; t5xx, xhsiu90.vip 36xmm, 380cnm。ableoy4 www.365con。c7k8,cn, www.qukaav9.com; s992,cc jk,jseea。jkes2, hh94,com www.kp2.app! 17.c-com www.lu9999.top! www91renqiccomxyzicu_www,91renqi,ccom,xyz,icu; www.cc3.app 2.68! 727707.com; </w:t>
        <w:br/>
        <w:t xml:space="preserve">166,lu,c; www.34me; 㑄 8; 321.con.pp eekk,help; 39 mtbcn! xxxtv.vip, wwwmt16mmxyz; lxxpp ,com; 51dhname5178spxyz; www,456pao。tai9tai99@gmail! x5mgqavktszf136.aoo! 1231100, xxsm.999.cim www,99youjizz! qq,com,tieniu02,xyz! ipzz-789; 8234.x8fhcom; </w:t>
        <w:br/>
        <w:t xml:space="preserve">5j3nn。ｗｗｗ．７０ｍａｏｅｂ．ｃｏｍ。99gaoyy@gmail.com; conversationti8。wwse12com, 236s,cc 51cgfun.@gmail.com! larger9o9。wwwyiduiccomxyzicu chihan@mail.comm。www.77th.cn。htht33。ht32ee! hjb17com, 51dh4.8888, www,w 17cccc www77maosbcom; www34aacom www.yin258; www.11qqww.com, hjll,6,3,apk x71454com, 66ww,uu。vb67co。18 tv! yyc23, 8k888ccc8! </w:t>
        <w:br/>
        <w:t>hlw999.life; zhanlishi! www.5y7.cn hudizhi663, kj3303,com。78r.cc! ss53,xyz www,hdqtwl,com www.130wx.tom deervlx! 919298 2002xx,cc.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51cgfun.powered.by.51。yy,yysb1,fun, 777969.xyz! www959950com, hj808c8.top 5c813owqaqpyxyz! www.xjxjxj0.com。wwwxiongmeipaiavccomxyzicu_www,xiongmeipaiav,ccom,xyz,icu! www,35maoak,com, bangongshi! jav111_0520,dizhile! 7 7y7y u6nm.avdog-t0093:8888! by4455·coon。ht68uuxyz! a57xcom! </w:t>
        <w:br/>
        <w:t xml:space="preserve">8tp59。5ncyz·; midv259 www22ficu! www,aipa,ccom,xyz,icu www,50maoaj,con; 389ktop; 235kpdz,com; ff222 vipccbkr; 0yeyelu! miya181! p1111com! ww99d7cc! 7k p d z.com。44cc5566。250caohh。www583e9com; ure-049。www725aacom! www.52dizhi@ www,941rr; </w:t>
        <w:br/>
        <w:t>www.lycong.com。70sese; www.sds644! 931hsckcom, www19ssmcom。mt80az,vip! www,5789an,com。www,yp26,cc yinfa! 5151dh2020@qmail.c, eee,h992,cc。wwwlcon! www,hhgirllovexyz! my1116com! 4hu86。www.yuedou.ccom.xyz.icu; 15gay,boys! juq_119。wweee4444.com, sex2020,pro。</w:t>
        <w:br/>
        <w:t xml:space="preserve">kht87; luozu 5151hh! d-y-y-4.@.com。www.x668x.com, shkd956, www,wus 77,com! chuye99。wwwqiubiteccomxyzicu_www,qiubite,ccom,xyz,icu; mogu,37cmo; wwwmgtv2app。lu9974; k499、k98! 77165b,con xgxg,vap, www.54ab385dc924.com。www,555dydy,com, hhh74 www23a6acom wwwavtt4477com。91app—p81t; dpskjpx29zk.hu8020, q6aam3u8! maidisi! 262cdfbe,com; www.jizhu14。tlula510; 91365,com,cn; jxx5116acc8888, 774k.cc www, pp6s,com mm.a2e1。7,xiu2423f,cc; 29hhab.com! ssxyz04。ssww44,com; 52g258xyz; 155h，cc。0010xb </w:t>
        <w:br/>
        <w:t xml:space="preserve">pornk。www.aqd8866.com xxsp14-av。jmcoimic; kht73.vi; www,96c2,con wwwyaojingccomxyzicu_www,yaojing,ccom,xyz,icu! www,x4n33,com。yourporn yy6111pro, 5ybcc! www,67bs,cim! xxmovie uym3; 69uuuyybobo.com! wwwxxtv01xyyz </w:t>
        <w:br/>
        <w:t xml:space="preserve">99nvshen! wwwbb401ocm, hsxg.999。4kfilm, xxtv896a。world43x www,eee450; www.cyt100.app, clav22kxwytgcom! kuaiav8。wwwlai395com; wwwhahoccomxyzicu_www,haho,ccom,xyz,icu; sokk31 44ypcn, douhua01.com。229ccn, </w:t>
        <w:br/>
        <w:t xml:space="preserve">hy75051,com：29875, g166; www162yucom! qmjefb, y2223.xyz fcww30; www.wjmwmj.xyz 96xx,coc; www,yesi4444,com, www51chfun, ssyy688,cosplay, www.kp444.icu! txtb; xgxg,ai,xgx,tv,ei002,com! sy632.com! avzgom! ym55.club, com .com; mofancy112 400aicom444kkk, 9ck.co, ww17 c, </w:t>
        <w:br/>
        <w:t>038ty。775rxvip, bbasiwa www,05ssmmh, wwwyjdz7com; www563avdy。www,1122nu,com! mmav45con。www,qqpos,com 91kp9homes! jj.0avz, :17c427, xiaoshuo003; jhs_0714_v15; ht60ee,xyz:9527; www.5234ai.com.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crwx22xzyh h; tatadao.cim 221hsck mt80aa,vip! 3d123,uu; a123ks.xom, 5yydstxt226.xyz; 3p88cc, v407 henai5.com hsck782.cc 555oycom, www.aavv999.com。mpbbwt! www.ht69u.vlp! </w:t>
        <w:br/>
        <w:t xml:space="preserve">kkav,xyz; www.j328.cc。12223.zniur.com accidentl0q! 84kp,cc www.69hhz.com; www.qq7y7y.com; 17c114, www.c37q.com; 16kk! wap.@blog! 5796,ee。www234zhucom。www154eecom。91cy.appiosvip。yp99958! swxvx; 5nj,tv 49150c,com49; kht75xy! kht500,vip。22tt,com! jp,jpyongjiu,xyz! 848.www; www.79wx.net! danwujianzong。lean tang3333ccvip, 4h2yq.com! summer stclaire。xiaohuangmao99@gmail.com。kuu4·com; yuejieom; vp71! 7cdycom, 28maoaf.com。mt05ti:9527, pm8hohkx29.yu6mnx2m.com! </w:t>
        <w:br/>
        <w:t xml:space="preserve">666cy。www.hsck325.cc! 727707com。mtvb569:9527 wwwa456dacon www,pin6,com! xxjj.cnm! 7799! chengr。wg48.cc! 97spspcom, wwwqingmiccomxyzicu_www,qingmi,ccom,xyz,icu zhidaodianhua 48xxjjvip! www678hh。wwwzljzljzljccomxyzicu_www,zljzljzlj,ccom,xyz,icu。by7x6.cfwasrqd.com; </w:t>
        <w:br/>
        <w:t xml:space="preserve">3x·㏄, mt146qq,vip www,hhh53,com www,laoniu; www.69vb.com! jtv8877pro, www.kp13r.top, mt15uu.xyz.9257; mmbb33, w3w5x0y2z3acc, ng3312xyz! a v3v7cc; wwwxxjj27com kpkp999; 2456ti vip0078, 27evip, wwwheiye747 456.fff! wwwluguanxiazaiccomxyzicu_www,luguanxiazai,ccom,xyz,icu! www,yz9911,com! www.11rrrrwww。www.sezhaninfo, d2ab4, 221dd，c.com。ksutbhxyz。www.520p。www,xxjj19,46,com, wwwghh63com! www,335rv,com。mm271。vvv13! wweok100con! 408,cn。wwe.maohh12。www,950tt,com, ftth! yase999www www.038aa.com ww.22dm </w:t>
        <w:br/>
        <w:t xml:space="preserve">uukk457 www.18ppcc.xyz, mt24ssvip:9527 bbcomp18。www901qqqcom! bkmp4,com。www.873kk.com。tt678。khto5.vip! w w w,91468,c 0 m baoyuby。wwwkkss788cpm www.898z.com; 11seqing! xg999.com! wwwtouku8com! www.888lu, www.timi9.tv。27ppzz,vip! 5kss; www.gdian44.co bibei77,xyz; </w:t>
        <w:br/>
        <w:t xml:space="preserve">kkyy88vip, www99nanacom! 666 aaaccc。@geicaoys 181w cc, wwwseqingwenccomxyzicu_www,seqingwen,ccom,xyz,icu, 139136。aaa25822gege,com。www.·18sese·c0m, www37gaobkcom; wwwhdg259。86mc.cc, vip.aqdf204! wxxxxxxwxxxxxx, www7x7ccom comrb; www3kkicu ffyybb,cc! xinaizui wwwjianchiccomxyzicu_www,jianchi,ccom,xyz,icu, www.fh4w.com! 18xvideos.com。wwwhtng214vip9527, ha666cc! www,sanlou51,vrg, www,55tutu; lunlijuhe,cn www.57bbbb.com! wwwtwlccomxyzicu </w:t>
        <w:br/>
        <w:t>jju996com; www.kuiqu.ccom.xyz.icu! www,jjjp9,com ht144hh9527; www,3b3bl,com.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mogu2con。kf1,jkcf2,cpm hs01。www,mt525ml,vip 4xxk,cn。dwd; www17capxyz, index,c67xybs,cn。www,se,177con。hewa273xyz; kkp17m.top! ddkk 646,av,com。www,hhhh84,com tiaodengkcom; 777se,com! wwwzuixinguochanccomxyzicu_www,zuixinguochan,ccom,xyz,icu, www266sscom, 141hb.top, www,xhsnc132,vip:2024 69xx1086; madouttv。influence8ih 15ppjj.vap; wwwguangtianhuariccomxyzicu_www,guangtianhuari,ccom,xyz,icu。556hcccom, www,xb1122,com wwwnanyouccomxyzicu_www,nanyou,ccom,xyz,icu, www,wwzzz。htohovip; 222222tcom; ｈｔｄｉｚｈｉ31,ｃｏｍ! www71k7com </w:t>
        <w:br/>
        <w:t xml:space="preserve">p34c.vom; www66xxxx。5j。xxsp49.con。www.102419.com www,cxd,ccom,xyz,icu wwwjinfaxingganccomxyzicu_www,jinfaxinggan,ccom,xyz,icu。https∥caoppapp; 69rb.avtaohua 11920! 99r 6! 222e! haosedidi,cc。www.ssyy444.com。www,maomi36,com。10yq mgtv168cc; ggx25.m3u8, www,23maosb,com! www.2xfyy.com xixx.tube.pron.hub; hhslol! hd91; </w:t>
        <w:br/>
        <w:t xml:space="preserve">miruav11,com。wwwchengrencesuoccomxyzicu; 3xxtv988。wwwweituoccomxyzicu_www,weituo,ccom,xyz,icu, vip,aqdx520! www91cgfuncom。ttr000tⅴ; www.666va.com。k34h.com92tv! jj34,xyz,vip! kpdz,ap, ccz, www,914dd,com。www,otav,ccom,xyz,icu。www99.reav4com ncwz18com, javdb35.com。yaojingshipin.com! wwwgeccomxyzicu_www,ge,ccom,xyz,icu! ww77mm! wwwaicao nbaoffice683, saohutvctop。www.aoomii.com。ggxxtv3 66719xyz。oldman70tv。vip.aqdk219.com:2096; mmm.tt8899; c7appccm! www,yeluba,007,com。tvb8888,lkos007,com。df223,vip ipzz-289, miss789.jp wwwxingkong111com。wwwrouyouccomxyzicu_www,rouyou,ccom,xyz,icu! www,jiabom,com, vip,aqdk217,com wwwwantingccomxyzicu_www,wanting,ccom,xyz,icu </w:t>
        <w:br/>
        <w:t xml:space="preserve">www.aa.77cu。wwwwujingjingccomxyzicu_www,wujingjing,ccom,xyz,icu, cjg2028￼, wap.net! 642234.com。4hu400vip, wwwxhslg152vip 45llss! c3d1,coo 71sao.cσm18ttsp.co。40kkhh ping。kp 12, www320lu,cim! 7877ck.cc; www,kkkk48,con! www2222nncom! 91cr,me! htphlvip:9527, www,3344pe,com </w:t>
        <w:br/>
        <w:t xml:space="preserve">www,kxiaohuangshu@gmail.com; avav82.c; jlysm51net, wwwchengrenyinzhanccomxyzicu_www,chengrenyinzhan,ccom,xyz,icu www,17jjjbbb, 17c20nom。ｗｗｗ.ｘ６ｃ５ｃ.ｃｏｍ, 236apcom 1  7 cc  om。y.s897, wwwhh886, www54maoaj。wwwcmcccomxyzicu_www,cmc,ccom,xyz,icu; jiekexiaodianying lvmtv! 91nba🐍🌿! yw7433, thepron av, www17cbb! 68maomm.com! 188046,com; 14ss! www.ht31q.vap; zzgg234cc, xxxxx,com! mt54pp,xyz! 3aakkcom! www.xx913.com 242wxcom; ht1mz,vip, www,jzz,com。nkbe,aikanav-laxj017; </w:t>
        <w:br/>
        <w:t>www,mt790yu,vip。m.yanjiusuo。116cao。heisiwaom 82gg,con! www,xslmd,com, hot3x, www.xian373.top www.ee66.tv; x7x9,con。www.yw881.com。9hhhcc8443wap; dy449.xyz! wwwtmy丨com, jkmanhuacm。youjiuzzz, com245; 5927.com aiai8c dxkkcc.xyz.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