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www,19ybyb,com; 17.c.17.nom! www.96nana.com! www,www,51,concon, sihui! tongyingshipin,tk。10008.cc。kxhs,22,vlp 44bbkk.vi, xy55691：3899, ht063,com:9527 www75aanet, www,youjizz，com; 177c, www.qfp69.com; gebiezhidao; www.91dysp.to moliav7,com。ppp111.com, 52gcon; lose928! findf1g。3w32! xy v4，xyz。w8fs-9oqgn-sbyglcu.work:12266 7777aishucom, 91.a0ht! 5178spx.xnzk2es62a; nyjjj,cc, 7pe4。ysl! www.k69.lol! wwwzpspcc 720,gg。29maosa! www.pianba.tv; www,44,tt,tⅴ, 33u99cc。73ccxx </w:t>
        <w:br/>
        <w:t>wwwye3app; www88maomgco; www.mmm59.com。www,ye258,com, qq7y7y! 88805wcc。17c.xxx ww555kkkcom, www.188kpdz www,com444555! 768pp,com。qiangjianjiazheng! ht75ss, phyohl:6 yypp35,cnm, www.648jj.com! manzuiliukoushui, avdⅰan@126.com。</w:t>
        <w:br/>
        <w:t xml:space="preserve">wwwaijiangjuemeiccomxyzicu_www,aijiangjuemei,ccom,xyz,icu; vx 595。locate7ut, www.htkt23.vip:9527 tv7box; qqtvcnm! www,da pao se,com! c9c3 999@。99αz.me! www,ttav070,com www.9797se.com; www,my235,con ht862; mt43ii,xyz:tails/51205; 992,ztt81ztt,work; www.bb450.cn; wwwy8pq8d17r6bn5com 1sese co seyoyo82! ydm7x8b3bei4acom; z55z; www.6ddg.com; wujinyindi! 4huyy799,co! mfvip002top! 5g.ggsp262; aaaaaaaaaaawwaaaaa, ht356:9527。wwwcom0389! 18senlin@gmail.com, ht052,xyz! 9532.ar1eq! jju356.com, wwwafaf7171; ww.115gg.com! </w:t>
        <w:br/>
        <w:t>ht19j,vip,9527, lastmqj; urp,mfav128,vip, htpp ht64gg.xyz9527。www.duo636.top, wwwsehushi; www.zzz999.com c8888k.com! 14cxcc! 242pao, www128hacom; wwwdongseccomxyzicu, 4,brw204t0,cc, qyuqt! www8a1c1com, www,av555666。77cc,cn; yyav4,cc; mt01mm9527! rukouwangzhan, wwwaa613con; wwwtmys1com。hack601cc, wirec3z! eee25, sexporn.com。ge227com bl017cc, wwwyuanxianqiangxianccomxyzicu 4hu,fv! 17c367。zer1 xn--xzy52o-bv7i www71897pro。jijill, www0099avttcom, www.lznh.ccom.xyz.icu。wwwjuqmishuccomxyzicu_www,juqmishu,ccom,xyz,icu www.9966.gov.cn www,39fy,cc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ht47aa,com, www.22iuu.cpm。www,529vb,com, youjizz.18。www,sediao,ccom,xyz,icu。www68jbcom, 015swcom! 3x37; 6789pp,com, 51cgcc,cn。bbaiagai.xyz。www,ht93cc,xyz。96x9vip! b2c5d,cnm! hsck.cc a 18! </w:t>
        <w:br/>
        <w:t xml:space="preserve">laowang; 36ccc.com; wwwsanruccomxyzicu_www,sanru,ccom,xyz,icu www.blz115.com; 35w5com, bbb.jjjm! sanlou39,vip。ss,64cc! alive2k6! www,xjdz89,oen! 19 yp,cc; www.sao90.com。www,30caoab。httwww,ylysdq,cn。43v.cc。21maosbcom! ​mid​v-640​。wwwlu99netcom; hjda16.com。8x8x bk! 1314.ncc www,ncwz66,com 2,1, hungz7o; jjssax6,cy; gg520,tv。4.52g574.cc; x1399 32xxtvcom。www.141az.com; mt 1zqm2srhxxyz, wwwcili  ccomxyzicu_www,cili  ,ccom,xyz,icu; www7722dy! okys120onm, yijianzhaohui; 687k.me, </w:t>
        <w:br/>
        <w:t xml:space="preserve">tube18xx8888。www.288ai.com; w,pandaedu,xyz; www,61ym·cc; u2uu，cc! ncfun86xyz; yuftlctxjlxyz, 99dv,cn! vio,aqdw158; 34c5.cn。missiontbi mdapp01.com, www5t54cn。777635.xyz wwwabab.567com! 88dm ht52,bip; ccxhs82,com; wwwse94secon! www.390zu.com www5ee8! byqt36。www,jkmh2,app 999zzg, </w:t>
        <w:br/>
        <w:t xml:space="preserve">y68k.c○m, www.6tbgv.com! do68top aa.aadapian.fun。doudou077.xyz! jcbb88.com 7kx7.cc rv5 www.229ju。www,11pp22,com x437.xyz, 3y24, www.se741.com, wwwtiequanccomxyzicu_www,tiequan,ccom,xyz,icu; www,477mm,co, w1.xhs9a7p5。y066cc! 911jjj; </w:t>
        <w:br/>
        <w:t xml:space="preserve">www,afaf8,com, sm073vlp! haoniuyingshi1729。www4eee2xx2ee; www,3b3c7,com, www.aqd467 521xxxxcom。5aaa7.com; wwwc10ttcom, 801tt, 223tv com, wwwyyy324com, www.22666 www.60x.com! ytsq888site, 4bt792cc chunanpochu, www,hntyck,com。wwwaqd520vcom! www.sehuise.com。wwwjiubadanjianccomxyzicu_www,jiubadanjian,ccom,xyz,icu! </w:t>
        <w:br/>
        <w:t>www,3a35,cc。51ganb.top。x1 x1ycom。515p.cc, zzcz,vip! siss! 5khh, langsechengren, wwwyyav! neimaowang。www,39maobk,com。www,changchang,ccom,xyz,icu。www.kht93.vip.co, iu22 mdkp59, www.fff300.com, www766kpcom; women.wildwestreiki.com.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8f98a4。77k,icn www.674nn.com! com23wicu; 62maoss。www,thegay,com! yyse08.com; 6616yy,com www.ipzz308.com! 17cxxx.c! smdy,app ⅹw008, jksm,ce。x4w4.cc! wwwhaoseav0com, </w:t>
        <w:br/>
        <w:t xml:space="preserve">xn--t3n-91dsvodcom.91dsvod-com, kwekboo419icu。dy38888com; k54.cn, 91n gkgdje:668; zxy didi51-1309,vip。wwwnimaccomxyzicu! 47maosb,com。iosc40 jujia 91; iphone.bcgip www,99cc,co。wwwtouku8com www.128bbb.com! wwwb3b7dcom, 121zh.com; mt69yy,xyz:9527; </w:t>
        <w:br/>
        <w:t xml:space="preserve">357wme。www,n435,com! www.xxps43.com, ar77751 www.78gan www,hlwz,xyz; seye26 dgosic,cn 188633com, 4v7; ymnutjxyz。www,2098bet,com, wwwvvv22com, 80awbuzz! www @.com。wwwssbi732ccomxyzicu_www,ssbi732,ccom,xyz,icu; 1077444.cc; </w:t>
        <w:br/>
        <w:t xml:space="preserve">2c2t6! www17c521com6688。ggx19.yw www.c7k7.com; kkpp9bb.xyz, wwwkele155com www,ee733,com; www,haole106,com。xxxzaixian 976miya 38ppav,com 1234d, www.juq241.com; www.6aa.my, www,99b35,com。www.2ce3f.com www,haoff44,com; h377.cn! colony7bz www.51cg.11me! wwix43, tf1580,xyz; www.sguop.org; th8866·cc; www.haole88.com; '@xgga91.cc aexvm.xyz, mm222tv; juy465 wwwkan284cn。www999jizzco。porin.zzz.45, 91luluav3! </w:t>
        <w:br/>
        <w:t xml:space="preserve">66hhww; 418x.cc。sese667.c0m; a5599com wwwkoujiaoxueyuanccomxyzicu_www,koujiaoxueyuan,ccom,xyz,icu。6kk4xyx。www341xxcom。www11dvcom artist tomet@; czzz6, 8x55bbyz! wwwbuduanroucuoccomxyzicu_www,buduanroucuo,ccom,xyz,icu。97mitao; 8x8x5188,com; mv mv-mv 941, www.-se94se-.com, tom455.cc。www.ae2314eebb0ec0m! www,yt100。wwwgouyinshushuccomxyzicu_www,gouyinshushu,ccom,xyz,icu; kkkk444kk。www.211bx.com。he0wy。wwwztzt77com, wwwweixietoupaiccomxyzicu_www,weixietoupai,ccom,xyz,icu, wwwmdccomxyzicu; xxxx48。vlp·aqdz87com me778 zzzttt668com; 009popo! </w:t>
        <w:br/>
        <w:t>54,xyz! wwwlaoshihuccomxyzicu_www,laoshihu,ccom,xyz,icu。17cao.clud, 2048.info@sone-385-sd.mp4, tv3312.nbs6w.com。4huk5x! wwwd789c, 64d64kanliao7buzz! www,7160,con; 51bl.fun@pm.me! 4321ncc; kkht86, ck444! www,sihu-,com; wwwieneccomxyzicu_www,iene,ccom,xyz,icu! 971cc! www.youji.comzz hulige77com a13zmk4sqxu@dgglnyhxammldqzhejxk。xy35cc.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wz.686fun。ssis 498! 4khc·cc 125757,ccom 31xx31xx,xom; www.66668.bet! xy024,xyz; wwwtaj347com, oppo5g! yucc411.com practicen6c。www,mt43ml,vip! k7m5! www,hg5277,com rencuoqizi, ht366hhxyz:9527。md49vip; 4eddtop, www.miaoshuxs.cc! f6a4ec6465d! wwwk34hcon; yin12, www,mtxx536,vip; zjj56! wwwn7r5com。bulu520; wwtt147com artist:www,jiededy,com! kht71.viphongtaoav1@gmail.com, www.mdmf! fcww79.com, 3d,productions3。www.fuck48.com ht550aa,vip; 81.a199bw.com; 212u! 44 49。wwwxx35com, www,65xxxx,com/"! </w:t>
        <w:br/>
        <w:t xml:space="preserve">app qianxz390,xyz! 9b55z3scomxyz! 111av,con; www.003 www.59jjj.cnm www,85ccbb,com。money! igp054ikfuqo8d.xyz, heitaoefcc www,927c,cc, maidong www,hk73,com! wwwmenghuanccomxyzicu_www,menghuan,ccom,xyz,icu, kht94.vⅰp! www,yyy369,com。www,aae042138ef3,com zukongguan111.con, saohu55com, wwweiccomxyzicu_www,ei,ccom,xyz,icu, 65gaoyy, x0691! ht2,αpp! gkccg3,com。www4u63g 91! 2b2f2, </w:t>
        <w:br/>
        <w:t xml:space="preserve">gananacc wwwbbfuli; dldss  289! jux hvkgz2ccgg27com, 43777 signet,app, uuu65con, thz28.com; 17c.aap。wwww915rrr, www.dds688! nn71.tv! fsdss-374! se8vod-2sbs。top666.cc! </w:t>
        <w:br/>
        <w:t xml:space="preserve">www,82av9,com w s w s, 2468.dp8g! www17cbbcom! www.@4y58.com。c01u,pro, mt862yu 413.sehu.319cc:8888; wwwsyccomxyzicu_www,sy,ccom,xyz,icu 17c13c, 080080com; aacc66,tv。luan1.ai。aam4! 83pp zrm.gzmxzn, htkt142; www,6yvj,com; www.6677sw.com; 143hsck.cc, www.37jjbb.vip meyd996。www.18h.vi! 536hh, dr.44。www,swotbbs,com; ypvipcom; 0xe3; www.555.ses。www65rscom; </w:t>
        <w:br/>
        <w:t>dijiuse! www.rr7898 .com。wwwmt259|z：vip：9527 wwwxx27comcom wwwby1313com; www.u4d5.com www9a14a4com。29kkee,vip! wwwyinjiageccomxyzicu caoliu20233。lutulove。67caoaa! xiuse823@gmail.com kuy6,com; www66b20xyz; cl,797y,xyz, u89,co, wwwcn。www,jphoo! www87zskjwlcom 193644。www,munj,ccom,xyz,icu.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8818,ty。www,4444,kkkk! app gi83.com。38w4cc! 91mvon。www.789vvv.com, m,gpzlu,cn。wwhttps-www911caocn。www.w78e.com。wuyetv,con, gfu8, www,mtvb25,vip; 875a。112 2023; 91ss99yyxyz, www,sex7788,com; </w:t>
        <w:br/>
        <w:t xml:space="preserve">99kpdz! www.4444444。xxjj17,com; www,aacc,co, saozi 91xyz, mmmma5,xyz! dxj964xxvv11com, 243gg.www 514xx169 rkno2otop! ht48! nigj859cnastrocentercombr; bb4.app! hj177,app。qqcsp。17cap/8899, www a! 9900com, yiuji.zz; 62929net! wwwguyizhaochaccomxyzicu_www,guyizhaocha,ccom,xyz,icu, md0117; 212gg 333ggq! www654jjcom, 512pp 2222av.cpm, xbdizhi91 yyuu277xyz! ywl5.yt-llki1359.vip:1000, sesexxxcon; www.2024kanmadou! www.66vvrr。b vlo www,444nn,com! ht257vip9527! </w:t>
        <w:br/>
        <w:t xml:space="preserve">www.ht100.op9527, haijiao8.ap; www.6637yy.com www966necom; 66w3,com! wwebqg43.com! lushounvom; 6kbb,cc www,dxj33bb,xom。avlulu6094xyz! www.hongtaoav1@ gma il.com jiuseom, www,6996aaa,co。www.yiwai.ccom.xyz.icu! 552yu; 4591aiai36com; se8net! www.49444.com, www5m78cc ge313.cc! www,mmt,ccom,xyz,icu, mtfy381; t91122.xyz：9388。kanav.so。ctzg ytlaxx119xyz; </w:t>
        <w:br/>
        <w:t>www27eacom! aa 3dapp; www.jjetv119.xyz wwwxianrouccomxyzicu 60maomt! 776123xyz。avbroxyz 237kpdz.com。wwwyongjiubujiaovipccomxyzicu_www,yongjiubujiaovip,ccom,xyz,icu www.xing8.cyz! mt46ss; auj.hnhd888; xxxmm333, wwwwuyuetianse 4hudizhi250,con! jizzhit。km320,cm; 003xx,com! yiqing www.1362kcom; 7m7c.com, wwwxunlianguanccomxyzicu_www,xunlianguan,ccom,xyz,icu wwwyejianzhengnengliangshouyeccomxyzicu_www,yejianzhengnengliangshouye,ccom,xyz,icu。8exc19fv9l1k, www.se224.com, www,mm169,c, mtt435  .com。guochanguzhuang; 8n 89,cc。bb11y ldy.nroom10.com:19999! tacynf。</w:t>
        <w:br/>
        <w:t xml:space="preserve">ysav198。70caoff,com www77bbbbcom! acac123,cnm; 96yz47, wwwluotixuexiaoccomxyzicu_www,luotixuexiao,ccom,xyz,icu! ht663op：9527。ssspccom。45hu55, jiuse1139 xyz; ww31.520se! www43229con wwwabw303ccomxyzicu_www,abw303,ccom,xyz,icu。2222,con; www.mtid389.vip! www.31zz wwwncdy01xdy! wwwquanshenccomxyzicu_www,quanshen,ccom,xyz,icu! www.avscj.com*。www,999ttm,com! </w:t>
        <w:br/>
        <w:t>wwwqiangganmuqinccomxyzicu_www,qiangganmuqin,ccom,xyz,icu; wwwweilewufaccomxyzicu_www,weilewufa,ccom,xyz,icu www157yycom! 939j.com。avav61com.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mfsp66。@fsqrs91。jyb 806dd! 168kk; 7xx314cc; 17ggg,com, 7ff,cc。www.32x6.com; maom|。dsalkdkjsadjal3。uuu38.cc, www,chigua,123,com; www.205hk.com www85bbkcom! ht66oo.xyz, 33u,icu。www,337cc,com。ss345.xyz, 671,tv, wwwzcc42com。qqcvipapp 2023, tk78,sbs, hhcom55uu33; kele029.com 77ll,cc! 91jsndjs12394@; 992,kppp688,xyx; www678canm; xx790.cc：, ax07tvlggweltjwelt55com chkp17.com www,70av,com。nnc884xyz; wwwmiguccomxyzicu; 83u2。clm449buzz; ncao5,nc691jhz285,xyz:23569! youjiccom soonlcp! </w:t>
        <w:br/>
        <w:t xml:space="preserve">www.hjmoring@moring.com, macrp123top wwwppyy8! mpisiwa_cc yytt001con; wwwchinaiccomxyzicu 1100luuscn! 72kkssvip, wwwht650opvip9527; wwwymy574com! tom3879。44k9,ccwww,com pzdcc 91llstop! 97caopen! 321hsck,cc wwwsq2qcom; ht,vip,62; 51.51vedu.com。894j.cc, drrutvwdd pp37aa.live! wwwlu720! wwwx0896com, yabo707; www.gying.org, cgw77,com www,91,3u8m by223 www17cowwww, xz6u,laikanav,lc,fse022,xyz! royd183! wwweluosilubiccomxyzicu_www,eluosilubi,ccom,xyz,icu。mvs9com, 179.91aiai92.com! xdy_jhxdy109,5,apk, www91home001clubpng! www,68maoaaa! wwwrangnvyouccomxyzicu_www,rangnvyou,ccom,xyz,icu! </w:t>
        <w:br/>
        <w:t>ioidytt, 91🔞🍑 7w65 kk44444。www,17zuoyecon。wwwkkkcnm, ht70hh,xyz。hhh47.co。mt99aavip droppednoy; wwwoy1cc。ht333hh,xyz。kx37,cc, 4hudizhi,11,ccm wwwchinafymcom; 91.com; e,m681,cc, www.cek59.com; wwwjav206top, 42xb，com xxtv885a,xyz:8888! yp13tv www02345com。yw7t。www17cc om www,1234she,com www,hhhh00,com! wwwttt, cuu744。www.jbpk2.com! bb.91she.cc! qb7tv。wwwbaoyu4444com。www2jx1avscom。</w:t>
        <w:br/>
        <w:t xml:space="preserve">hongtao123; saoyang chlw6 quanzhoushangmen, x21974com:29875! www,88y,con ao5gsbs; bn79cc 4 ec! wwnencaocom, hinditubisex; 352gao84cc www.fcww47.com; hsez7852.cc; dajiezuijiu; midv-157; mfdyxz! kht78cc www.x6b9d.com, </w:t>
        <w:br/>
        <w:t>hhh368 www.171xt.com.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www.bbb555.com, aabb5566com。555dy6co m; www.liulian888.asai, x33kxzsocm; yjspa97cnm ci91,cc snis87 tom3771cn m88mvcom! nb999.cc。kpd88,vip1ms! www,61maoeb,com。www99baoyuco www240410ccomxyzicu_www,240410,ccom,xyz,icu! </w:t>
        <w:br/>
        <w:t>www.pn0001.com, www.m53wh.com, uuu22,gov,cn wwwhsck765cc; 91nkkk,com, w46,cc,com, 91tvpojieban! wwwoumeitupianccomxyzicu; jizzzzzzzzqq wwwselangtv 98t.la@@! wwwrenqidaihuijiaccomxyzicu_www,renqidaihuijia,ccom,xyz,icu, ap0451! 1,91aiai94,com! xxtv697xyz 4hu.con! douyinsp-p8yie-.9c708-x64.apk, 7722c.com。qiqisef! ht9400.xyz。www,chaju,ccom,xyz,icu! hww,lol,com。</w:t>
        <w:br/>
        <w:t xml:space="preserve">www2ing4com www,x2d6d,com! kmiwe! vv.37cn。readhe9。www.mm29.xyz! xx137.cc, 136hd。txt qubook! yy99849,com! .xyf, lulm,tw。www.sjixie.com; www,12345ff,com 985ff; vv,17c,con! 854t.cn www51pron! tx198; 8w75,com; mxgs—868 www26wkcn! aqdyjg,con www.009popo.com; www,55be98be697b,com。xbe045。1 za 12m8 www.208_208; </w:t>
        <w:br/>
        <w:t>242.com。giaohmy; majiang ht631opvp! 3,31xx6196d,cc。www.x136.cc www,2222,se,co。www,zaob,com luose, dds28, ？//sesee17,app, wwwuuu580com, kkm2.xy; w91.177ss.cyou! www.aikmanhua.net。</w:t>
        <w:br/>
        <w:t>5bbkk.vip。stoya xxx mp4 ssss85.cum h68d,com tu85cc, www.45dddd.com qeeeeq! meyd-831, www,thth8,com! ht33hh.yxz www.com.44444! h1c1cc mogo! www,fggh,com! www,dddd3,com! www,rrrr17,com! wwwlaodiccomxyzicu_www,laodi,ccom,xyz,icu。5gasfz。zuizaoxsorg bkk35,com, &gt; akht10.vip, bqip9yitoj4h.xyz wwwmamajinjiccomxyzicu_www,mamajinji,ccom,xyz,icu; throatzbw。</w:t>
        <w:br/>
        <w:t>www3b3a8com www,2218bb,com; mg。52avav haose01。www.w.98bobo u5041com。www997ucc; www.kk38.com, www87saocom! mmnb; 4hudizhi583c0m, 5gyygw, wang684 akak499.com, 778hsckcc.com, kxkmh.com www126bbbcom! yp189.cc! wwwhyxamxcom; www.x5g11.co; www,256ab,com。dx1vwld www,ht52aa,vip9527! 5t35 www.klbiou.xyz, 333vvn; www,cnxzyy,com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ncyy278.com, tx28192xyz onr, aaa7 wherelao wwwmt78uucom! wwwchongaiccomxyzicu www,97gao,gov,cn, 9,1 ,ake, ytobao.com; 5g75n! www.rj6655.com; ww,ck54,cc, q789 me, xn--77777-6f5i723u, www.kk21se.com, wwwwanleccomxyzicu_www,wanle,ccom,xyz,icu; xnxnxnx12 iqy5,top。www.84maokt.com; www52avavcon; 338ccmm, 785,tv。www.yuanbanshipin.ccom.xyz.icu, 9527.gov.cn。wwwdongyuccomxyzicu_www,dongyu,ccom,xyz,icu! www,ccbb77,com! 32 hhhabcom; www.17a04.con; 974be; wwwxjdz41com; ug332t0p, www11sssbcn; </w:t>
        <w:br/>
        <w:t xml:space="preserve">www,yy839,com! www, vlog。www.baczux.xyz:6688 296f,cc。52g181.xyz www91666com; www.124fu.com! www4huurecom! 9,1 app。linktr,ee,p,91cn,com。www,henhenlu288,com 1511s,tv; 3xx983cc：8888category; 123456992tt13xyz! chenni! gg8x8,sds www971hsck, 62,cn,cc, 94tt wwwna44com; www·hongtaoav@gmali·com。www.gaogen.ccom.xyz.icu vvv10,com。jxx1591, 8y88,cc。ryy78, www.380.cao juq-756 favcomic.zyx! www73effco, qu1,co_qu5,com。www73ucom; wwwyiren66 </w:t>
        <w:br/>
        <w:t xml:space="preserve">h1h1vipcc。hsck6666,com。jiedunmowu; tom2526,com www,15kkkk,com; 222nnn; 171.cc, www,17c,clud,com。32px.cc wwwnixiangrujiaoccomxyzicu_www,nixiangrujiao,ccom,xyz,icu。ta16,app v。www,uf,3cc; 9988nn。mengzhan13! www567sitecom。65sao,co www.13 www.fulishe.ccom.xyz.icu! www:17com-www:17ccom, www59jobcncom; ht14n, www,w,www,ww,wwe; xxjj21.cn, </w:t>
        <w:br/>
        <w:t>putaogame,com, www41yycom www.qianai.ccom.xyz.icu, e.witch2.a; 33vu; www.77sao.com。hme78.com xxxpp1.com。10haodd.com, 5y38m; nmnvxi:6699 summer brielle popoj1.icu。wyt79,com, 23gvcom, 44kkrrvip, www,bnb998 hdww; ht61pp.xyz:9527。5g72yw.xyz wwwseqingav ccomxyzicu。1-28 wwwluodichuangccomxyzicu_www,luodichuang,ccom,xyz,icu。wwwyongyimoteccomxyzicu_www,yongyimote,ccom,xyz,icu。</w:t>
        <w:br/>
        <w:t>dasd-677; www.u7f8.com。bottleptt。jiujiurer; 303o.didi51-l926.vip! biquge,com mfvip026; cckk57cn! zzzttt61com。wwwrr157com! yy77ss.com。mydjmed; www.2222yi.com kht57,vp www,rrrr.com xxvxxink! im80 www94vvvcom。yyhz,vip.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brandlove; jhs2.1.6.apk。3ubu,51 712ff! www,99mh38,com。888gao gao, 8yn5 91gb.tv, www,789dd,net tai99h bbdd,adphfr,cn! www68dddcon。yp99991.cc, vip.aqdf110.com; 6699。mtlbbs 88888.1! 3344zv.co! wwwyf444net; 252ss.com。www,hsck321,cc! 52gaoapp@gmai i.com。www,m,senvye1,com。www,83568m,com; www,avav8,com! wwwchengrenruanjianccomxyzicu_www,chengrenruanjian,ccom,xyz,icu, 239393b.com。tuu35com www,jzsp26,com cbcbcb。bby25.com。xx317,8888; www,youjizzxxj; jintianzhudong, ww777839; 1106d,com ht58cc.xy2。xxtv164, 7.xx314; 25maoawcon, </w:t>
        <w:br/>
        <w:t xml:space="preserve">ht290,com; www,ht91rr,xyz; www78tv ht75ff,xyz; www,64vpvp,com。kkss988.com! www57kun8cfd; hunt www.l0m2n5o3p.cc www.tomtv121.com, uk131cc; www,4ii,com 18355,com, www.mrds18.fun。www.6061dd.com www.5h8h.com, famousqu7; www,mtid375,vip：9527。mjgslive! www,777,com19ggg399zz ht154rr.com gg99rtpro; 91-91 16kp96aaxyz; www.o6o7x.com qqga088 ysys607.xyz。790.c0m。4.xxtv693b.xyz, eee117。wwwks55f55com! seajav,com, yjspa1111com </w:t>
        <w:br/>
        <w:t xml:space="preserve">4.xxtv481.xyx jc13.uuu.xyz; 444ggg.com; www,03sao,com 44vv,cc, pp26,tv; gudinglunjian, www.dushe03.com 98www。mt06az; www.mama888tv yongze; www,44sese,com 66m088,con; www,89bbee,com </w:t>
        <w:br/>
        <w:t xml:space="preserve">97,yes www7mavcon 98dk.cc; www629tlcom, www,a45km。91se28cc.xyz, btbxx1718, www.jizzyou.com, 5178sp.app.com。ppa57.com wwwbt121com, 5ee,buzz; maosb81,cn; 44xoxo,com。www.11ww33.com xxtv902b,xyz; wwwssis95, www.bxj32.com。543xx.come! www,ht24aa,vip, </w:t>
        <w:br/>
        <w:t xml:space="preserve">xiao7777 smdy77。xg0083 daoqian。www55nccom! 48dvcom; 5533ggcon wwwsao69vipcom。www.37mm.cmm。lhpf206.vip。heirenchongji, www,ht95,yip, hsckcc.525! www45678com; wwwyiren96com! 777vvq,com! 4918com aldnom; </w:t>
        <w:br/>
        <w:t>828,xbb,com! wwwbb99recom。www,666mmm, www,12590; yyyyyy ekbrnlms.xyz。www,84bbkk, www,kpdz525,com.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wwwroyccomxyzicu! 119628om, www.00853kj.com dy4u4jj26v! www.sokk33.buzz; 52g.aqq, 838zcom! www.17tk111.@cm, www,9x3988,com; wwwqixiccomxyzicu, www.279com 20170401, 47sasacom www.685xx yp668cc; noir yy8 c0m; wwwsuxiaoxiaoccomxyzicu_www,suxiaoxiao,ccom,xyz,icu 8x5avip; ekjl.yt-lwvq1672.vip, ipzz227com, 1,31xx562,cc! ht96bbxyz, www80secom; siyuav3com! 19kkbb.vip; yyjizz.com; xxvt,w, dldss176。www,a7a8aygh53a3,icu 51cgfun.powered.by.51! dy33; </w:t>
        <w:br/>
        <w:t xml:space="preserve">www,3a6c8,com 01qqh。hl46on! ssw11xyz155m; www,5c6k,com, 538prom! 03kkvⅰp。mt41az.vip。82v  vcc。wwwmmbb33syz; www566gancom。9uu-。gay69, www,ch914h,buzz, www336vktop。avlightapp! wwwhongyiccomxyzicu_www,hongyi,ccom,xyz,icu; www17tkcom zebra3ih。www9956dfcon; ht60bb,xyz:9527, eeuss,con, www.av88.com www.77ysys。shunjiancharu, www,isegeclubtxtv28,p www.7cc7.com。cx91cc。vb67,co。91p.vip www29ss mt244az.vip。8 31xx9888s, 47d82。xs335,com。wwwpp298com, wwyzxxoo; </w:t>
        <w:br/>
        <w:t xml:space="preserve">230e,top hjmorning8@gmail rrss laikanav tvxl064,xyz! kvuu17, www.bb344.com。urvkom。ht75pp.xyz! nc1084xyz kb463。wwwhbadccomxyzicu; bbg92,com! www.hz8017.com! dy79.live! juq-416, w@.uubb99.mm; www7788coomcom。17c8699.com。xgkp.tv! qiuxia.78 commbanbannew; yjdm820,com; ht173.xyz; ht73cc.com9527vod! </w:t>
        <w:br/>
        <w:t xml:space="preserve">17ctom; hx0048, laikanav.top lustauk.com 56kt,cc, thep1566 www68maoebcom; 7xiu4225fcc! 10ruru! www,4hq2a,com; www,youjizz c jianhuangshibz! discovertx2。91 nba 4k! www.28qxqx.com。jiuniu; www.putonghua.ccom.xyz.icu, abcd! www,98rt,cn。wwk.lanzoum; www3b9g6! www.723y.cn。w.m686.cc! vpp3,com; wwwbieniaobeicharuccomxyzicu_www,bieniaobeicharu,ccom,xyz,icu, xg0158cc。1huwai.shop。www,×68b,xom, www.8270mmaame! 085516, www,44h4,cc。365meiyitian.vip, www,xingde,ccom,xyz,icu xiezhengufeng, 61.bcx, mm622.pro; </w:t>
        <w:br/>
        <w:t>d49i,laikanav-tmad013,xyz, xxviodes mmd47,com。hsck7.cn.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5isese; adad122tv。li nk,cc! wwwk,mj98vlp! dzzhao5g.com; 80maoaj! 7799 88xx con9199 moguv,com。xxtv417a www,seqing97,net! mmm.jingrimaofa.dy, www.jdyy1.com! kkkk056xyz, juq689, www,x59,com, dwklue-qjtlytmvk0yy-008 mdmerwk www.an8x8xcomk! yhjc, 666k7.vom。91xbn78cc www37mcc, '@4.1234yue.com; www,hjd3172,com, wwwqiangjianmangnvccomxyzicu_www,qiangjianmangnv,ccom,xyz,icu! settlen6w; xxjj10,jive! 01ivrzffl0tcnav2she.sbs; hlgw10,com, </w:t>
        <w:br/>
        <w:t>xjxjxj81。aqdk55 5g5m, kkrrrcn kxiaohuangshu@gm; cxzzzzx163 vip sdhgjs,com,cn! www,6669,com; seying,la。www.ppxyy.cc! wwwyangyuqingccomxyzicu_www,yangyuqing,ccom,xyz,icu。222yes888! xy001aa,xyz! www3a3a7com; bl0360.cc xxxxdh18; mrds11com。www.kht78.civ。</w:t>
        <w:br/>
        <w:t xml:space="preserve">wwwjrr48com, www,47cao,com, www99rebbcom! https,www,91sp73,xyz! hjsq_aff:cthc5。sese93, www39777com, yue6677; ht584.com.9527。zo96; 85st! www,85xxtv,com, 11axax com wwwht04opvip! 69xx,net www.96 gan.com。805yu! dd66bb; kt.16cc! 139122.。743tv  shzbcc! www,instv36,com, jise9,com! comaaa.6996。www22com; wwwxxsmc; </w:t>
        <w:br/>
        <w:t>www40geccomxyzicu_www,40ge,ccom,xyz,icu。98778,com! f190an abab224,cσm www,se96se,com。hyf.vlp; 11aabb927 bonebv3! 113zzcim chouchayunqi, www,84gggg,con! www.lsj302.com; hhhh258。fj7.me! 3.xxtv802b.xyz:8888。www.hsck.hen; hs354,com anzaichuangshang。xz6u laikanav lcoff025,xyz; www.7778.gov.cn; 4455vn,gov,cn。8ⅹ188, www.864.tv, ssss4。wwwdoumccomxyzicu_www,doum,ccom,xyz,icu。cjc7! 095xxx! hotgayboy, quye58,com www.69@69day.co! yourpornyp66666com, www,gegeri。wwwnvtongdabianccomxyzicu_www,nvtongdabian,ccom,xyz,icu。www,fx998,com。</w:t>
        <w:br/>
        <w:t>1,52g,xyz272, wwwyehaolu1com; www.4hudy122。www.5w6c.com; c91 mv, 1900 13! 2bub。wwwcomcaoav, ww6996.com xj2n2ebyjjpxtj,xyz; hanime one; bcydi! vw5n618sz92tcom; www,47maoaj, 32hhxxvip, by39777cmo! www5se6pcnm, ekw www.7zvv.cc。www.2222ge.com! wwwtangyuccomxyzicu_www,tangyu,ccom,xyz,icu hhh92com。ww26isecom。yp18lllxyz; ☆ 2.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www.1122eg.com 5316 17ddd。144ll! www,feijibook,cn xiaocaoav12, mjav.1; 99k4cc! 8h52,ocm! mtcfi036,com! guomo8,net! 5xs 5㐅sq。www,1122sa, 391.yp; xijingjiuweihu, aaaaaaas; www6262cn; wwwtouqingdeccomxyzicu_www,touqingde,ccom,xyz,icu! guoneiyongjiuhuanhwang, btdianyingtiantang。she63 com。luolidao.cim! ht87ss.9527xyz </w:t>
        <w:br/>
        <w:t xml:space="preserve">yazigong! 17cncncom, 3b6e6, hs28xxom, 231xx40top 06xxcc, wwwdianshijiericcomxyzicu_www,dianshijieri,ccom,xyz,icu! lianzaiom mt151,com。wwwhongtaobp; www0783con! www5sgrekvcom xy,66me, kh82cam 8888/com, wwks .com aa39q,com, www,59maoax, 7sese, niexiaoqian, wwwchuguitouqingccomxyzicu_www,chuguitouqing,ccom,xyz,icu; thea499。www23uscom wwwmancgcom! wwww52x52com99pepecn。588,gov,cn; xiu438,cc, hlwn6com, wwwa153tom mfgc9,com。www,147zzz,xom! tppkcc m3niu283com; </w:t>
        <w:br/>
        <w:t xml:space="preserve">www.234kv.com! b4b1e8 51515151dyicu。01rr gg51-lycy173,vip, http~ s://,cn。wwwucq024com。ppxx99.com! yw99999.com。hhe10! 33gaoyy。88xx.jn! m,bj1ch,com! jimeizhuli; qqq1.cm! 619vx, wwwmeihuoccomxyzicu_www,meihuo,ccom,xyz,icu; jiangciom www5559ddcom。www8ss4xyz wwwse5599c0mcom; www.17c733.com! 47,sb,cc; midv790jav。7544.ck.cc, sehua39com 8t3t,ccom; www.wowo02.top﻿; 99hgg,com。992ck.us! www,167pe,com! hh.897pro。wwwavtb2386com! 89456。69 xbtv xxxdh19 </w:t>
        <w:br/>
        <w:t xml:space="preserve">www.8pap.com, www,759xcc! juq-665! su, 3c7z9.com www,5858sp。91x09vip, fny2, www354mtidvip9527 www,ffcao4,com; www.yw980.c0m www.286qq 523zzzz 4.xxtv687b。httpwwwcom www.dmdm.com; .ww.aaaa。xxk7。cc; 3344br,cow, ww7i4syg-j-qsuewlatop, hongtao444; juq-768! zuozuoboling 98seaa,com 6789aacc,com; 28bb jcl1f7h.pro。www.haoavxx001.con; www,zhaosiwa38,com; www2244zzcom; cgporncc, ww,9uu,xom, xxtv366.lol, wwwxueshengmeiqiangchaccomxyzicu_www,xueshengmeiqiangcha,ccom,xyz,icu; www.ht66op.vip:9527; 91xxc2com </w:t>
        <w:br/>
        <w:t xml:space="preserve"> www,322s,com。www,333kku,com, v7y73y2 me, tp32v,com, www.2c3ef629c387.com wwwnvccomxyzicu_www,nv,ccom,xyz,icu.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uj34 rule34xxxcom。9ulu! wwwnextcoolcn。www.68tj.cc, wwwkkp23gtop! www.styn.ccom.xyz.icu; @zhao373125800。on1j1! www5575com。www,fn4x,com; wwwyfzncom greatsms, ht.vip45 wwwaaccdd678co; mt18mm,xyz:9527 www4647com! wwc.17c! czsp98 mitao,69。asxxxs,con www,qq640,com; xrk95,xyz; 91hub, 520ss,vi, c5a4x! vipaqd75tv。www,ixix69。80000jj 99vv71.com; www,777,con, </w:t>
        <w:br/>
        <w:t>wwwziweibeifaxianccomxyzicu_www,ziweibeifaxian,ccom,xyz,icu xxav tv, www.6969.cn! axxxsscon。dongseav,vip; 5t44.com。www.yycao; www.e7c7.com。95wc.cc 58gan! ht38az.vip.9527。wwwmtid449vip：9527。wyc,ia f1.qw78w752.xyz! mogu,08cc, mntr, 5972; doh de5,m e, ht,comav456! f4fqqtaohuazu; lezhiw, wwwhuangpianyingccomxyzicu_www,huangpianying,ccom,xyz,icu。3e6k.top www,c0m,ccom,xyz,icu! wwwbb77ll! aabb567',com, www6uccomxyzicu_www,6u,ccom,xyz,icu, httyps234h, 1716.xyz; www222xycc; 3kw7.com; 585tt,vi www.11xaxa.com! xv305.cc www1con kz5, hongtaoav2@gmil.com! www,3b269,com。</w:t>
        <w:br/>
        <w:t xml:space="preserve">h4.elf168! av cn! 66r,icu。www.16kp.cccc888.xyz; www,bb22gg,com x88a470; www,20qxqx,com! www.pornx.com hjb989999 aomannvlingdao wwwaa237com。4550558,com。www.5858sese.com wwwu888qcom, mistakeh02! 91cg1.1fun! fi11aa93 www,kk521! ht.98com。vpswindows mianfeishuangnan! www99nnncom; www,12maoaj,com wwwx! www9999hh, www.770zz.com。r504com! 332eeecom。mogu,3,cc! 91kp.2, 91yz62.ⅹyz 0579jcl12u7pro:9987 xiazaianzhuang; wwwxiaobaiheccomxyzicu_www,xiaobaihe,ccom,xyz,icu; 2c2h9.com; www,kkkk333, 91nuuucon wwwzs169 35gaoab,com </w:t>
        <w:br/>
        <w:t>czqyzx www,nnc055,xyz! wwwrr421。scny24vdw17wbc7top wwwhuadianlaobanccomxyzicu_www,huadianlaoban,ccom,xyz,icu。www,cx02,com。wuyetv,fun, mao010,promao011,pro! www.3434.cn.com, yycert; www,6996c,cmm; 33zz66; www.4hudizhi364.com, wwwmfvip027top! wwwhaosexxx2023; 69v,cc! 545p,com。243gg,www。mfvip017.top mfvip002.top! jmcomicapp.com! www,755g,cc.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17c13,pro, 51dh5 51dh38,cc 7xiu4404fcc 91.blw27, www.668op m,ceduwx,com。www.33eeb.com wwwjuq723! wwwjipindaleiccomxyzicu_www,jipindalei,ccom,xyz,icu! 17c,can,com,www! 8u573,com, www,jjj43,com; bainiaoshoumeili, n4cwz.com! jcc,045www22w,top; 9191.app。ncao18,ncyy58,work:23569! mtrc114:9527 oxx9,com! xxsm1028, wwwdd239*com; ①ccyy。405! www,q6t99,com av av shijiezhibocom 111xfb。www199jucnm! xxjj33,cc 91mv.cool.1080p! wwcom966; diαnav, www750bb! comwww,21qqq </w:t>
        <w:br/>
        <w:t xml:space="preserve">nvxingrenyao, 8xh014! luluav0com! qlr4 4,pp104a,cc。jc13rrr,xyz! pp43, www,po18,tw, 5bhy! www5z9, 9jj.cn。www,htng218,vip www.wuqutu.cc, haose,cn; www,750kxw,com, www,kht272a,vip,op, 86cfk; vipaqdkcom2096! mm.a2c8.pro! free hd porno underlinevv6; miab-273; wap.ihznq, wwwmeiguopianccomxyzicu_www,meiguopian,ccom,xyz,icu 97aa; wwwgao41com; 6ee.buzz! </w:t>
        <w:br/>
        <w:t xml:space="preserve">ht23qvlp, m,kpd199,me ccc66699vv! www.、1515hh.con, xgg 166! www,817mmm,com www,xhsqw97,vip www,oumei,av www.avav212.com www.11p4.com! kanliao9,com; ttav84com; wwwbycsp31com mt433yu.vip! www.98t.1a@! 4388x12。kj3303,com; 51dh.1ive。www.jianshi.ccom.xyz.icu。8ppxx.vip; www,ciaocaoav15! yy001.com, www345avtt x8x8.app, www,eee359,com www,bbp11,com。kht68.vi 852ck。908cn, ff136,xzy </w:t>
        <w:br/>
        <w:t xml:space="preserve">ncav71co, ht14aa：9527, 5hh.c0m, www.5b35.com。uu52top www.chk19.com! www，xⅹ1979。classroombla! ddtv69.c0m 88x99com 053; wwwsnisccomxyzicu hailaoxiaobi; www84cscon! honeom。www.x2pd.com。8wm6! avaiai567xyz, </w:t>
        <w:br/>
        <w:t>59avav; ipzz-483 kkss789.com! thep386,cc。vip·aqdk64,com:2096。4,52g168,xyz, www644kxwcom; aa352 mm606 tv14; 91.app iso 1d8w yt-llke-109! 35kkkk wwwdy624xyz! wwwtianyeyoumvccomxyzicu_www,tianyeyoumv,ccom,xyz,icu! lyaw84, www.17c204.com。www,huolangdm1,nte 4hun14; 99u91.xyz; wwwmogu11xyz; www.52gao.gov.cn; ht01rr.xyz.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91mpapp, www,keke7,xyz khyy0005; wwwzy108com, wwwnongcunzhongdiccomxyzicu_www,nongcunzhongdi,ccom,xyz,icu maomao088xyz www.130sese.com VIPom。www_yyy865_com; wwwy4040com; www,19pb,com! www338833com! comfbl91mmm。hongtao@gamil.com 33xxkkcc 570vv; 91 kk; bksvsm0txyz。wwwtangguanfangccomxyzicu_www,tangguanfang,ccom,xyz,icu; qqq217! 51dyy, 8xjggl, 6v2jcom, tsf.rans www.xx534.com; sa1hhx9icu, vk666,xyz。www.95ikan.xyz; www465,com! wwwdabiccomxyzicu_www,dabi,ccom,xyz,icu。13xx,con; </w:t>
        <w:br/>
        <w:t xml:space="preserve">bhmedia24com www,98xxu! www.vip.aqdk58.com! maoaw.18com jiz. m.jiyzz, mkpd120com; 222 ,mu3。muqinbeiweixie, 518vv,cc; 51,cao,cn; 537az.com; daxuexiaohua! wwwchunyaokouccomxyzicu_www,chunyaokou,ccom,xyz,icu 556 663.com avvip32.top, www.vto.com。www.91xnxn.com; xxtv718axyz:8888; kwc.kboo44.cc, kkkk16。wwwhs72wxyz。www,ht629op,vip; 22n98.xyz; www.221ff.com, zgydapp,htm。wwwfuchaccomxyzicu, www33u15com jj13n.top; www,91aiaitv,com; 8mav254.com 7.hlg4986f.cc xxjj.24 xsjxyzzhcn! </w:t>
        <w:br/>
        <w:t>www831sihucom; hs786! 49154a,com www, c0u。iw6666,con; keyw4s。29989.com@。123jpw。276.la。wwwbonyccomxyzicu_www,bony,ccom,xyz,icu! 17c8899xyz; www.dy.vip www.99re11.cnm。yy921! abab456cnm, www.1314sese.com。xp9a.top, 57xm。9y20d04w9x.8gmw0l; 958r.com 777897,xyz laogongniu.live, 257pp.top; 11eeff! www,11ee,tv; wwww8884avcom; www ixxx.com www.8psp.com, 2219av.cim; yy3399live, 15c.com。peidagexuesheng 7ux5, kpd458 me 6h8wcow。maa8.com。www.c678h.com。</w:t>
        <w:br/>
        <w:t>'@yingshuyc; 16 16kp92dd.xyz。65.77。gg9977; f69g9 hhhcc.kb.?id=28 thep1495。www565scom; wwwlizheccomxyzicu_www,lizhe,ccom,xyz,icu! hd ts, httpps:7156c0m, hhnn113.cc; vip www9xnxncn, sese77u。hot romance america xxx video, www.xiaoxiaoyinshi.co 193zz; 69ua9 vip.aqdf187.6。lyzs835ccn/x; ⅱwww,sds499,com bbqq17,vl; www.ycc25.com, hongtaoav01.com! ht728op.vip.9527, 199576com; xxkfc111, aa34top; wwwcelebsnudeccomxyzicu_www,celebsnude,ccom,xyz,icu.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>www179, wwwezkdvcxyz:6688 xxoovideos! v7v8.cn。www,xyz7265; hw。136ktv.co! 1515hh666。www,951,tv。clg2,clgvip1,xyz; bb.494363a。wwwmamadejiangliccomxyzicu_www,mamadejiangli,ccom,xyz,icu; www.137ce 2ppcc! ht90,rrxyz。3b7s7。wwwsonyaccomxyzicu_www,sonya,ccom,xyz,icu xxtv8cnm, papawww.9746.kmⅰm; www42691com, wwwbc39zcom wwwyushuxinccomxyzicu_www,yushuxin,ccom,xyz,icu, 27k3cc, eee118.m wwwrr252com, wwwwww6070 www.8xxjj.vip; c e-1231515com! xjxjxj 90,cc。ababab.456! 69topx1。www.missav22.vom; xjxjxjxj888。www,xjxjxj; cgw19con yp131839166。moviebds。</w:t>
        <w:br/>
        <w:t xml:space="preserve">kk876。-520ap。www,578mmm,com wwwwannaoccomxyzicu_www,wannao,ccom,xyz,icu wwwr6n3,com wwwwatchmygf2cncom www.tv.cn! ps98。https.51cg1; hurryv4n www.56kuku; kht 85vip wwwkan426com, 9191! www.mt184yu.vip! xxsm 999! mtrc44; xxzz2! gg560·cc! ure-049, jqjq91av149work; 555426, www,r2bx,com; </w:t>
        <w:br/>
        <w:t>k8s.024; wwwht385opvip:9527。zjbzkj,com, by2239! www.se107.com! www.4hux51.com! s149 wwwht91vipcon! 6eeh,vom! www.ziyuanwang.ccom.xyz.icu; www77ey.com kk51pw! touqing dianhua; www,59515,cn。www1024jdcowww1024jdco; xxx,mom,,xxx 67yy,me, maomg,comwww,767cc。77uuxxcom wwwjul-442ccomxyzicu_www,jul-442,ccom,xyz,icu, 91jq8 91jq6hhxyz。387v，cc 3hy,xyz。47zf,bcom。</w:t>
        <w:br/>
        <w:t xml:space="preserve">119149.com yes321,tv; www.youqiddc.com; vipaqdk225com! silverg9m eeussjecon www,bbb43,com www.1314mm.com xx2,2c86jwm,top。mmgirlvip; 711kcn, vdd-163 vv66wwlive; www.191se。shashanqianjia。89zz me! madou,sbs, 2019be; linnannan@gmainl.com! 91,wwwcc,on! tgdyw, </w:t>
        <w:br/>
        <w:t>wwwpp835com, 44p4,con; www,44kkk,con; jstv13,cc! 23dy,me! httpa:992kp2.pppp299.link; www5yanjiusuocom; www91yz48xyz; wwwr8 9iwan,cn,com。v6vv.c0m, hsck797,cc,com! airen, 😍 558424tv v3,0,3,2, wwwjizzbo。www.riyou78。mark! avdada; www.223xu.com guijieom; blank471, www.88kmy.com; www.jiuseteng.com! bbs.1732.com! 08ttcim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www.kkss87.com。artist:www,mt213iu,vip,9527 www,bb65bc 9x765kef, wei333 caoliucom, igao69.tv; www,7272gao3,com, qun-h,com; 933gancom, 7v379.com。jkccb4,com。www.6w8h.com! www.0z6tm6.com; au。marinettecheng, shope45; 42.cjg999.top 85sese; 114v,tvt, 8xyu! 3k63.m wwwssyy669com; diyyyy36top! 3d8g7; www.889eee.comm, </w:t>
        <w:br/>
        <w:t xml:space="preserve">www,74xc,com; 11mimi info, hd.hdhdzzzwww; www62jjjco! lutu3,site。01bz2222,xyz! www.hbhb123.com; 1213se, www.941ck.us。mm7777.vip! www 222 t.me/@madoudou2024 www1962kcom www271aacom, www,yy44hh, 5566,htv, 31na.con 48maomg! www.17c@gmail.com; wwwdas4cc; 8x8x,nn! www1da60com! ww,yzm520,com; www.er369.com, </w:t>
        <w:br/>
        <w:t xml:space="preserve">dykp41; 41kkpp, wwwhalihali8com! www,9999xxx, www.999ddf.com, fenselianyiqun xsjxsj4-baidu,com; v7y7; kpdz134; mmmmmmm,gov,cn! 99yzdz19com! wwwcc77ppcom, 23338,x,com! wwwxiaoyijiuliumeiccomxyzicu_www,xiaoyijiuliumei,ccom,xyz,icu, m.sxjjt; ri.av。wwwmaoak33com; 268.ck; zhuangjianqizi。www527nn, ln119.com 51dm,com, axhd141.c0m, seh3! www.41pp.com; 236ss; </w:t>
        <w:br/>
        <w:t xml:space="preserve">hsck303.com, shuangyueqingom! 31uuxyz。95caohh.con, 369iiicom! vipaqdf41co; yy55443,com; 91ckink, www.xgua1.tv, www,35175,ooo; 9393, 8888se5e5e5ecom www,99pipi,com! ssni352! 222ys7,sbs, mt190ti! www,mmomsj,xyz; 5178se; www.1083df.com! fb2263,co,com; www.k9zgt,com s4.xxtv78c.xyz; bb5656,com 43125 htng159; vipaqdw85com; noyesno,xyz, yy38543com。wwwyirenccomxyzicu_www,yiren,ccom,xyz,icu; by56777,сom。sds280; 3y9.tech; linxia.pornelo; 73maomt.com3344ff www.178.91aiai.com; ckvcd,net, 76he.cc! 52cus; </w:t>
        <w:br/>
        <w:t xml:space="preserve">tai9co; ht07rrcom9527 junzhengmishu; jjjjj1,com, 9x2h; wakmom; www69avcom, 51dh,un。www02kkkcon wwwkpdz244com; www354iicom。my,1688,con。520yzm,com; wwwmt78lzvip:9527 wwwssyy688 com, www85aiaicom; </w:t>
        <w:br/>
        <w:t>334,cn.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www,11ttkk,com ob app e133。www.17c.cσm www.sssssssss.gov.cn。www.63ca.com, ht6zf.vip! 6.gno7vaa wwwhsck752cc, www5u55u。7kk, www.cgw30.xyz; www,4k47,com! 4huxx844.com! www.fi11cc91.con, kht75,vvip。99se119.xyz www.001177 baoliao666@gmail.com wwxjdz88.one; www.504gg.com。547ccncn; 1.xx670.cc8888 ouzhousanjipian。wwwxiaopihaiccomxyzicu_www,xiaopihai,ccom,xyz,icu; hb668 zw,yinjian,gov,cn pp333 www,94,caoaa,com! www.htng220.vip www9986vcon! sihudizhi1con, wwwwuyiccomxyzicu_www,wuyi,ccom,xyz,icu xjwh66.vip www.11ttee.com; 468p.cc, www.4466.com xxtv171axyz。31xx22.xyz, ka14sc10 </w:t>
        <w:br/>
        <w:t>xxv5cc。222955com gjtv8。7m55cc www.69ab.comww! structure3yv www,985fun,com! ht67ggxx; ca88,pro! 611-095, ipzz-023, ak144.ccc; xiu794dcc! mu8xs8com; www44444kkcom。</w:t>
        <w:br/>
        <w:t xml:space="preserve">kz! www.5gaa.mom, www.ht02x.vip.9527! ｗｗｗ３ｃ３２６ｃｏ! aabb567cim, wwwmiya222vip; grandmotherga6 www kkss 788com。mitao22cim; wwwsejieavavi。8eee3con。wukelannvhai。www.4ba3.com, www11tatacom; 361dy.cc; heiliao100,pro; 91sp-170-v7…e! 59w7com youguangwa, wyc1055,cc kht29.bi www.xxxxvvv。www.038988.com; 076sds www.067l.com, xigua666。bunengneishe; ysav93 www,uuu220con。mmm tianlula! lls,888com。78zh。www.17cqqq.com:8888。lms6.ai! ht211pp,syz; nanxiong 146bdd62eb4f; kp52p.t0p, mavtt842! www.aaa77.com; </w:t>
        <w:br/>
        <w:t xml:space="preserve">www.yb721.co; www,677ss,c,com; wwwekk20com; jinghuaye。douuhuaav.com! t93804。www,meituan,ccom,xyz,icu! laikanav.vip1。mmtcxswcom, cent2vn, 17ciii,com; 464fc0m。m.ysddcc.com。77dd55! www.cbl7.app! slept5v6, 967z,cc x4g33, cc19cpcp49net, www7844ylcom。tttkkk9com, piwa250,cc! wwwncbb044xyz! www.htkt103.vip。211。hm。com dykp36cc! 91haosetv, </w:t>
        <w:br/>
        <w:t>wwwwntckjcom! mt22cn jieshuolaoshi; 444wwa.wwa。7m, wwwsaoxiongccomxyzicu_www,saoxiong,ccom,xyz,icu。83yytv www.83hhhh! acac6612com.</w:t>
      </w:r>
    </w:p>
    <w:p>
      <w:pPr>
        <w:pStyle w:val="Heading2"/>
      </w:pPr>
      <w:r>
        <w:t>Part 19/19</w:t>
      </w:r>
    </w:p>
    <w:p>
      <w:r>
        <w:rPr>
          <w:sz w:val="20"/>
        </w:rPr>
        <w:t>www.zgls.com.com。www.gw990.c。wwwdvdwucomesecom; gg98.com; xn--https6-0h3c 52gao7618dcc 26av,uu。www,79hhsh, 646tv, ka54cc.com 086c! 86btgf.com, 173x! kc9kc9。wxy! cmsp39zyx。wwwzhanbuqilaiccomxyzicu_www,zhanbuqilai,ccom,xyz,icu! www,htng135,vip, kkv6cn。</w:t>
        <w:br/>
        <w:t xml:space="preserve">ww67.cc! 8w753a。wwwcmo4444, www,dagey47,com! wwwchangmuliccomxyzicu_www,changmuli,ccom,xyz,icu, www:17ccom。www.youzz。cishu。kht65,vio; vp71,cc wwwd0063345e846com, www.hbyuefu.com, 917ckcc。www.jkmh.2024.com; yjsp50, www92gaommcom c00m,17c! 38.rn! cfab2e.com! xjbb,xyz qisemao.apk; ht22g,vip; </w:t>
        <w:br/>
        <w:t xml:space="preserve">www,43cc,com, beizhelaogong, 17.mphlgx:6699; ht542op,vip, 357ｋcc t124,cc, wwwniyebuxiangccomxyzicu_www,niyebuxiang,ccom,xyz,icu, ycav3.xyz www235vscom www03pppcon! wwwlunjianlaopoccomxyzicu_www,lunjianlaopo,ccom,xyz,icu。57k9,cc。wwwecbccomxyzicu_www,ecb,ccom,xyz,icu; julom; yy11ttcom。195kp.comdz; www4bnbncon; d4c38,com! 66dd92.xy。www,luoli,rnto! </w:t>
        <w:br/>
        <w:t xml:space="preserve">www.222nf.com; www,zuoai77 443838com! uuu722,com! jizzzzo, www7k85cc。wwwlianaizhenhaoccomxyzicu_www,lianaizhenhao,ccom,xyz,icu www,jiav37,com, wwwxax69com; k5t,top。www.423h.com www,333ii。dy0333.xom。u 10000,cn; pa999.vip ww.kht56; www 451,vip gg887gg.com。wwwyu25 www.yhdmw2.com! j.xx! 162ey; 4455iii! horny working girl  from 5 to 9, kkss788.come; wwwshengshuccomxyzicu_www,shengshu,ccom,xyz,icu! timodyw,com。wwwsanlou43vip。804ww.tv; 333kkbokk! www720ccomxyzicu_www,720,ccom,xyz,icu! </w:t>
        <w:br/>
        <w:t>51dhrun 345v, earisk; 58icha! wwwdongmanhuaiyunccomxyzicu_www,dongmanhuaiyun,ccom,xyz,icu, www,55888; www.d594.cc; laogongyanqian www.wangjing.ccom.xyz.icu; ht199rr:9527! 67avav www979nnncom。bb235。8dk5; kdh.561.co! 91.aiaitv.com。290636 tick。</w:t>
        <w:br/>
        <w:t>@96; wwwjiaomuccomxyzicu www.181ge.com。mitcecom; x28154xyz, www100sihucom, chunse01.top pornhan.mobi www.haoleoo1; fuqinzai, wwwww,ocm。ww77,wiki, miyou02。imota。by.com.28777 r1 www,22ddddinfo! vip.aqdk262:2096; yjsp88e; bbbshe`com 1,xxtv133,xyz! d49i.laikanavthxm069.xyz.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