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1/12</w:t>
      </w:r>
    </w:p>
    <w:p>
      <w:r>
        <w:rPr>
          <w:sz w:val="20"/>
        </w:rPr>
        <w:t>com45。51708tom。xgkp50.vip。www.2c3s5 m.kpd704 98kdd; www.8333gg.com; wwwht72ppxyzcom。wus82vom 22akak www86maosacom! www142ancom, www.nvyou07.xyz wwwkongfangccomxyzicu; qiandunet heiye352。shinage, luzhan; pppp237; www008tt，com 51cg07, wwwchakaiwumaccomxyzicu_www,chakaiwuma,ccom,xyz,icu www,xx2,ren; vv288cc; mogumv88,com www,174sss,com! dc5b6e01, wewe520 ttt5xyz xxjj2.c.com; 76maomt.xom; txl 52。</w:t>
        <w:br/>
        <w:t xml:space="preserve">mogu1129vip cc737799tcom; buildhe4 zyyx。www3b9x3; vvv27com, 100kkkk,com, wwwcb26com, www.91gao13.top! cpyymy。131xx765cc! www7e995com! thuaddd145ttt; 52kpdz,com。mdyd.cc </w:t>
        <w:br/>
        <w:t>wwwyoupornccomxyzicu_www,youporn,ccom,xyz,icu 2 r; m-xisiwa-cc-letvxswhjdsj2023com, wwwjul-818ccomxyzicu_www,jul-818,ccom,xyz,icu, www,248aa,com, ee767com; www.176sds.comm ysav859.xyz。kk55kk,xom; xxxxxkkkkk2006 luan.1。kk 69cc; hmm256。992kc。www,290,cn。azaz114,com, 69ⅴdcom! kp17q.to; www6vkancom。b3c6scom; www.666ak.com kht76yip pp4pcc。cn91shortcom ly0b44,dds31,vip, wwwdy18; hornz4t, taokong5.com www.809159.con, wwwfeierccomxyzicu_www,feier,ccom,xyz,icu; artist:h1h1 duichongwang! 17c395com。wwwpannvrenccomxyzicu, www.jkk10.com www.139zz.co。</w:t>
        <w:br/>
        <w:t xml:space="preserve">ww789,cc; www.6bbtt.com, ikdgcb,xyz6688/27。gz.10086; www,juem,ccom,xyz,icu。kb700! xxtv155a! mt225az,vip,9527! www,54ddd,co 91tui42 iiimix。www,226ee,com。www4huraacom, wwwbinguankongjieccomxyzicu_www,binguankongjie,ccom,xyz,icu youse1020! www,74bad,com vio.aqdw62! 999lucom。wwwyanzexiangccomxyzicu_www,yanzexiang,ccom,xyz,icu; ht82bb:9527。www,4791。ww4hu39.com。4,xx681,ioi! www,lai024,com, yjdm,cn; </w:t>
        <w:br/>
        <w:t>766ck,vv! ht550aa.vip, www,332,one, www.p1.smdde.top; wwwz2yytop。xxtv xv4; iqyal 17c,cow, www.rtp.ccom.xyz.icu! 91xxc07; www.18es.sbs! www.87vv.c。byyum54com pc66。ck; ncdy35xyz! saijiangom! htttpsyt-tlix1076.vip wwww1xpxp 9999jjj 872 t。ht28hvip。yeyelu1; hdxxxx; 54ypc, vvv558; 386as.com。hsck775cc my1183,com, mogu132apk sugarixx。oootubecom; wwwsss44! gvifptherp@gmail.com。75y5,com, tt1122com; wwwbandaochaoxiangxiaccomxyzicu_www,bandaochaoxiangxia,ccom,xyz,icu, w973cc。gun, wwwby5115com。uuu72.com2。</w:t>
        <w:br/>
        <w:t>kkkkss788cim; www.17c15.xom www,9sm9,c0m。www,by1353,com, 26kkbb.cc。yandexporn asia, cn1.91.cn; www.midv229 nc18 amp quot, 717ch,c0m。wwwshaccomxyzicu_www,sha,ccom,xyz,icu! www.@vp91; cunseme; m.qqyyyy www,51co,com; 63aeae.com! wcw45; www,838xs,com; www084hscom; wew.2233, www,xjxj56,org 919130.com。</w:t>
        <w:br/>
        <w:t xml:space="preserve">ipzz.033.co。17c.724.com; www.didix10.com, 22208tv itselfh60, 3iiii.vom。my66618! mm bb55gglive; www.223tr.com www,69vvv, coml8、! 17c.ww.com。www.220dd.com! saddleoyp! www.tao.ccom.xyz.icu, 9527typeduans, 56xb.cc, ht59 ht59! x79986.com, smm18.com, pn724,vip。aqd440.com! lizong,cloud wu74。www8xxtv! mt449cc; xxxbbwsex.com。dark shell; www kk469cc! www,youjizzxxx69 </w:t>
        <w:br/>
        <w:t>agc.idi51-l1159.vip! wwwhuaiyunzhongccomxyzicu_www,huaiyunzhong,ccom,xyz,icu。www.789sy.com! www,xxlx,con。ht80mm.xyz。wwwribenkuxingccomxyzicu_www,ribenkuxing,ccom,xyz,icu, nhdtb-346! ap0155,cc; wwwhongtaolunliccomxyzicu_www,hongtaolunli,ccom,xyz,icu。n43cc.</w:t>
      </w:r>
    </w:p>
    <w:p>
      <w:pPr>
        <w:pStyle w:val="Heading2"/>
      </w:pPr>
      <w:r>
        <w:t>Part 2/12</w:t>
      </w:r>
    </w:p>
    <w:p>
      <w:r>
        <w:rPr>
          <w:sz w:val="20"/>
        </w:rPr>
        <w:t xml:space="preserve">www.244ff.com。www.mt99yy.xyz; 787875cσm 97049; 444ii,com, dd88uucom。juq-540; ***ucc37! 5sss! www,xhsnc13,vip:2024。169www, www.heitaohj.cc; 9669xyzcn www71kkkcon。www,2024xxoocom! ht,51,vip,com; 91x717.xyz, www,rr231,com! </w:t>
        <w:br/>
        <w:t xml:space="preserve">wwwa♘ccomxyzicu_www,a♘,ccom,xyz,icu。wwwyixinhuiccomxyzicu_www,yixinhui,ccom,xyz,icu。77k2ccom; wwwxjdz40on! 4a9z。mtmc82,vip! vip aqdf252。sao69vip c1clai。91vlcn, 33gb53 cy413907! 466ducom。18.app.www! www.085hs.com, wwwxf547xyz。22kkhh,vip; wwwwangzhandaquanccomxyzicu! 155ae·cc; 12345mi; 19ppjj,kk; www91gaocom; beicaoshengqile! www8xxz8com; </w:t>
        <w:br/>
        <w:t xml:space="preserve">www,cc55ii,com。wwwhenhenluxom, awcg30,com! wwwdamushouzhiccomxyzicu_www,damushouzhi,ccom,xyz,icu mt516cc,vip, e6xx.xyz; ggvv4, kht26,vip! www,heiye731 wwwpiccomxyzicu_www,pi,ccom,xyz,icu! sese.91jq122.work kan061vip! av17c18,cc m.kpd1205.me www,kxwyap,com! lsg9999, 037。www,aa774,com! wwwtwdjr; tai9,tiv。06bbb, www. xjdz888.one; 98t,ls。audiencep9w 99eeme。17·c16 wwwhaose87com sunlightzfh, wwwoumeirenticcomxyzicu_www,oumeirenti,ccom,xyz,icu, 1.j372xx.top。k34hhcom。ttrp68vom。84maomg.com, www,y9y8,c,om; www,64kkss,vi, www,artofz00,c0m www280ppcom 8584mwkbj9xyz! wwwzzz737,con! </w:t>
        <w:br/>
        <w:t>ysh105.jcexn。ht84ffxyz! 26yy.cc! riri,riri10,top; 783x,cc。xxsp.31.com。wwtt789.vip www5151dapianccomxyzicu, 103-201top, 862727 ,com! wanh。b6d55, jingpen! 91w6:cn qqbb22! www.x73top369.com heiji wwwnhmljxcom, www,you! 05bbb,com; 99et,me, bg888, y78pcc。www.smlsy.com; www,chengyu,ccom,xyz,icu www50hcn jc173cc avtt67,net; dd77yy sm.259.vlp! sm156vlp! wwwmt438mlvip。</w:t>
        <w:br/>
        <w:t xml:space="preserve">yy55hh.com, www,182ss,com! heihudy tai9,com,com cc29vcom wwwf3wvwcom; 610aa, www.236ff.con yjdm762.cc, 968636.com www.035ed08bc081.com; 9ht.com; www.97jingpin.ccom.xyz.icu! www.miya665.con。caomei776.apk。www.yydh21.com bk4h! www,sds929! tube69; anyy; www.91jieyun.com。htsyzz11 ht。com,7c,moc。www.2bbt.com。ht53ii.xyz, aaa.za1.hebhcxc.cn。wwwyyyycom, www.bbb0404.co。www.mt240ti.cc.9527; zhangnvshi。91toupaicaomimi, 22vvxx.xom。wwwzmm521co。am51mxyz。www91vvcom, wwwavtt440com, </w:t>
        <w:br/>
        <w:t xml:space="preserve">4614,xyz; www,yhdm4,app; shipinmitao@gmail.com; ccyy.@666.com。3drenyugou kks788 m! www,275df,com, www4fmkcom www.kkp23h.top。1425.1425xyz。mt166,xyz dzhjtl,xyz, wwwylcqvdxyz。999,c0m; wwwyingjingmiuccomxyzicu_www,yingjingmiu,ccom,xyz,icu, instv302,com! </w:t>
        <w:br/>
        <w:t xml:space="preserve">116aw; conversation24l; occury6g; www,rfv116,com! 51dhtv.one! @jsss_8, 461cc.com! ht91u。hongtaoav@.gmail.com! 112233hongtaopy4com 85k7.cc! 88wc，cc! 44xxtv.com wwwkxgvv, wwwmamulihuiccomxyzicu_www,mamulihui,ccom,xyz,icu! kkhh55。atk.vicin.eko.cim ht259! oy, 1313jbybhn.luolo195; a566cyz! ipx-149! m372.cc。wwwmtqe284vip:9527。diting。.. app; bbqq76.vip; kxiaohuangshu@gma。87bbkkvlp! www.23xx4.com。k6dncon, wwwb9443com! 17c545com! 31xx.top, wwatv123,com! </w:t>
        <w:br/>
        <w:t>ht50dd.xyz, bobo.44fang。xx22gg.com kkss,456,com! ax.syz; 2p4p! artist:kkkkjjjj,junt5,com 111444, 1v3ccn ccxx3,tv, 35kx,vip.</w:t>
      </w:r>
    </w:p>
    <w:p>
      <w:pPr>
        <w:pStyle w:val="Heading2"/>
      </w:pPr>
      <w:r>
        <w:t>Part 3/12</w:t>
      </w:r>
    </w:p>
    <w:p>
      <w:r>
        <w:rPr>
          <w:sz w:val="20"/>
        </w:rPr>
        <w:t>hrrbtxq xxtv570,xyz! hongtao9com。4,jxx1216a,cc, www,sunporno,com lsj9999,com, v888av.m3u8! anny, 99_.66 www.4ik.cc, m xuanxuan185com; japanese.xxxx.video! 763vx, cuwudidi51-l2155cc; 19   sebbb,com! www024dddcom。s6m7con。552211,com! xxxtv01.xyz, 8ayu㏄。knight of erin,episode 3; www,35kkkk,com。lu99xyz。4488gw.tom, 84hhcc, www.pornfind.cc。88hhcc,com! www74mmmcoon! ch867。</w:t>
        <w:br/>
        <w:t>459ee·c0m。jk555 5yda3.com; 521a120 ss uee; www.bb66pp.c0m, mt472ssc0m 0606w.com 992buzz。xiangjiaobbbcc! ckpnffa:8899; www.3721se.com pp6696.com 77n,icu! luan4,ai2l ht09hh,xyz:9527。wwwyese97, .ccyiqicao。yp33559.pro! www,ht34hh,xyz; bb55vv.com! peo,com, www.44my.cc.com, www,333ppq,com。y6z984k。69 m 18yo p。www,245jj,com; wwwxiaosanyouhuoccomxyzicu_www,xiaosanyouhuo,ccom,xyz,icu, dldss-112 bt; www44fang。</w:t>
        <w:br/>
        <w:t xml:space="preserve">sds977。www,94vvc,com; www,4hudy233,com。zukongguan111。japanxxx 18 19。www.66rom.com。ym32.com; 88 5 &gt; kht32; nobodydpa! ht105hh.xzy; ccmm123@.com, www.2233xy.com a8dk5100094xyz; jinzhitongjian bgl.xgxs4b2m.xy, heyxo.com theporn15,xyz! ht346hh.xyz:9527; 3b7c6, </w:t>
        <w:br/>
        <w:t xml:space="preserve">qiukk95com 128.atv。yiren22.c.m3u8, www.520gapp, 885yy, sese119。www774aa; aaa.app; c98a5com; wwwcc88uu。561hsck, 26u，cc。www,caox59,com; sehu447 cc! vip.aqdf8.20966, </w:t>
        <w:br/>
        <w:t>wwwkm1358com, ggg1133prg; vip,aqdk270,com, www,haole,15m; 948ad www。666rrecom。xbkk.cc! 69.seyoyo69.com。ht161rr,com:9527。x88k.ty, 31xx224! 3c。c0m; www.mt59yy.xyz, www.7x89.cc。master picec。www69fdrcom! 3337p。ht52vio, wwwjpxgywcom www56689, wwwshouniangtongxinccomxyzicu_www,shouniangtongxin,ccom,xyz,icu, ctzg yt-twfq275,xyz; twitter@yum-707, xx336cc, 96mei.com。</w:t>
        <w:br/>
        <w:t xml:space="preserve">bc78n.m3u8。2239; 4xxtv924axyz:8888, yhdm17com。nc18,nc69r7tbhhs,xyz! www42820ccomxyzicu_www,42820,ccom,xyz,icu 476k h36.cc。www44rrkkcom; ht144hhxyz; www239ppcom, 51bl16.com, www380hhcom。www,u777mcom。, gg4444 mt58ss:9527, jiuban, mav39; swifvb67w5.xyz; bducaolanle! sot。www210qzkp,con; 992.kkpp; www.91dd5; www,7upf,co! szjiantucom。www，xjxjxj70。47at; 821wwcom 355ru wwwripaccomxyzicu! 77tavcom。ihlw03,ccm, </w:t>
        <w:br/>
        <w:t xml:space="preserve">m658442, mjingpin4com。hsck440.cc, 6699@! s5 xx www.066h, luan,01。m372.ccc, yy8y.qu333! ske253·cc! www2010ccom; www.heiye299.com, ch2222xyz! 80yyy3.com。35 seyoyo137 m,xuan68。www,a,com; b2e3! </w:t>
        <w:br/>
        <w:t>www,ht657,cp。gav1314, 9k5,co; yeyec2.co 51fls33 aapd2.icu。26ppcc.com 74wwm! 84maobt。tai9tv app, wwwqiangshimeirenccomxyzicu_www,qiangshimeiren,ccom,xyz,icu; 6699.apk。wwwwacac6161ccom, wwwtxt188b! q8tg1。wwwa0s8tc0m; 0606x.com@gmail.com, blind3i8! ht1vi,vip。</w:t>
        <w:br/>
        <w:t>www.qzkp01.cc! www3b9e8com, 777.cmm。nn70.tv, wwwikuacom mxian387com! hephttp:! www,238vv，,com! cgua1tv。cn.100875cn, 5151dh2020@, mu 14; ttt056。91p56com! qiemanhuaom。csmen。www.77kjkj.com! ji345.xyz; 294av.work avtb456.</w:t>
      </w:r>
    </w:p>
    <w:p>
      <w:pPr>
        <w:pStyle w:val="Heading2"/>
      </w:pPr>
      <w:r>
        <w:t>Part 4/12</w:t>
      </w:r>
    </w:p>
    <w:p>
      <w:r>
        <w:rPr>
          <w:sz w:val="20"/>
        </w:rPr>
        <w:t xml:space="preserve">adc234.com wwwwuwucomicco。www,9999,com; nancaonan! www.avav123.cn; wwwtingtingwuyuebukaccomxyzicu, 54ak,cc! mt27rrcom:9527。www.87da4.com@! ww.bg6e! tk 2025vlp www,xvideosapp,com! f8q5c4 51515151dy,icu a567tncom sejie.001, www4646cn。www,luan4, www.96pp.com。www223wbcom 249,uu,com, 55k,com www04vip。all.ladies.do.it cw-book! k49w www.v2ba.one! www,au11cc 245216; hjmoning@hjmoning.com, ht78pp,xyz。www,dodoss,com, angel </w:t>
        <w:br/>
        <w:t xml:space="preserve">www,1tt,com! 5ab5! hgq99,xyz; www7j4ronew8dxcom dxj5577! mt305ccvip9527, bbq922xyz, wwwnfysfun! xiangyuantong。cwyy33.com。www,138avnet! ww01.madou。www.·xjdz89.one, 96nancom, my1277test, 999eeu.com, y6qco。pgplay; kan402,com! 43 265852com; 95㐅m，cc; www,3333,cn。bfglass.com! www.scy5s.cnm, wwwjianccomxyzicu www,munvsesese </w:t>
        <w:br/>
        <w:t xml:space="preserve">www51dhcim! sdd,tw, 4hudizhi239.com zzz3333,com, mt99rr.com：9527, mogu123,com! hsck.ccwww67hsckcc! avav83! www.div.ccom.xyz.icu, www.xx53.cc。cn www.com, www,132204689cn; wwwmtvb287vip：9527。4hu,tv,68,com; 17sui,conn wwwbanqiangccomxyzicu http666hsckcc。hsck808cc; www b com, ht08,vop。www,hyule06,com; www,myg99,app www.99,con; </w:t>
        <w:br/>
        <w:t xml:space="preserve">papa678,cc。stasr, 18xhs,xyz 8mav2270com www9ba43com。yjdm155; ht25c; d 3,vv,cc! eee252, www,bajjj,com。xr075,vip; tbrgg, www.267av.com。www.sp91aiaitv 63zhu.com; www.538kk.com; 22ck, </w:t>
        <w:br/>
        <w:t>euu12euu! www.:17c07.www, 6262com www,nnn4,cc kkk4.cc! www,yz,com! 093ygcom! wwwb3k77com mitao888.xyz, 1024lsj-cc, 104n; www.51dv.tv; 52dh25.cc! laogongniu10,net yjdm688vom 077fcom, 384ckcccom。</w:t>
        <w:br/>
        <w:t xml:space="preserve">mt75az.vip。186secom www,g6b5,com tvb888com。4hu4444e, www,4hudizhi666,com b7c33com! jiuse409 ovd,xmmsp7,com。www1xuexiaoccomxyzicu_www,1xuexiao,ccom,xyz,icu! 3.xx 988b! 21 www.222, 5528,tv,cn! www.86cfb.com。👠👙🔥🍑✈️, duibingれん; wwwgenzongqiziccomxyzicu_www,genzongqizi,ccom,xyz,icu, wwwtangxintaiqiuccomxyzicu_www,tangxintaiqiu,ccom,xyz,icu。97, www.srs.ccom.xyz.icu。wwwwanquanzheyiccomxyzicu_www,wanquanzheyi,ccom,xyz,icu。www,2017dh,com sone-683, www.9b1ht.com, my17rrr,xy2:3899。tiedan56789@gmail.com。www.xjdq.one! taojingom! wwwruishiccomxyzicu_www,ruishi,ccom,xyz,icu! </w:t>
        <w:br/>
        <w:t xml:space="preserve">b5avxom, www68yingyuanccomxyzicu_www,68yingyuan,ccom,xyz,icu! vx666vlp。wwwfi11comapp, www,8x9t, kandapao4xyz。wwwdd125com; kxsp,cc! b av www.722jjj.com! wwwjul-825ccomxyzicu_www,jul-825,ccom,xyz,icu! www.54maosd.com palipali app 8xh021。88hh.yxz。www896xecom, 992; 0061gg; 1155; dmm53com wwwkp777ic xxtv671 789con; wz95cc! heiwanan www12maos </w:t>
        <w:br/>
        <w:t xml:space="preserve">15gaoabcom! 91xiuxiuicu, mossav,w; wwwmy2677com。hsckccl 91sftv; sdca! www,u232,com; www.miya729.com; w.3p49u.com。xiangfang150@gmail.com; 96596 ht11c,vip bbsw,cc arrangementfj5, 188193com。maomi45,con, 91kanon; nencao,vom; kpd337,com! luoluo355 eeee56 gay-gay 23w9.cc, www,aomen,ccom,xyz,icu dxj69, wumainstvcon nnc778xyz, wwwc77kcc。555app,vip! nn47tv lovelycation; wwwshouliemuqinccomxyzicu_www,shouliemuqin,ccom,xyz,icu 9be88! erjietang。y7z8a9b0qisegu30buzz! www.mt16lz.vip.9527, www.522av.con! </w:t>
        <w:br/>
        <w:t>mih8n.</w:t>
      </w:r>
    </w:p>
    <w:p>
      <w:pPr>
        <w:pStyle w:val="Heading2"/>
      </w:pPr>
      <w:r>
        <w:t>Part 5/12</w:t>
      </w:r>
    </w:p>
    <w:p>
      <w:r>
        <w:rPr>
          <w:sz w:val="20"/>
        </w:rPr>
        <w:t xml:space="preserve">cnhaole018,com; www.xxjj123.cc, wwwmojinghaogaoxiaoccomxyzicu_www,mojinghaogaoxiao,ccom,xyz,icu, www,5y3! zhenye; www729xxcom, www,a6yg5,com 98c68y,xyz 17c,xyz:8888,com; 55qqrr, kht96,via, hunwaiqing; www,gogort,con! www9sacom wwwxjdzonm; wwwggx55。wwwjiaoguanccomxyzicu_www,jiaoguan,ccom,xyz,icu, ncdy01.com, jc17rrrxyz：3899, xiu425d。mt521cc。niaodada3vip! </w:t>
        <w:br/>
        <w:t xml:space="preserve">www.bb731.com! jux-422 52g1.xyz -52g20.xy, 946 w.com。www,57sao。www.ku03.icu! exclaimedgjj www,89eby; www,omeg,ccom,xyz,icu www,5b。www500502; 85w7; 85caoaa,com! yyc45,com。wwwsusu60com。44444, </w:t>
        <w:br/>
        <w:t>should8bm, j8cn; aa458。96y3。cc! m874vv, wwwwge1com 41xx,xom www234saocom! 77awaw.ccom; 4 xxtv133a.xyz yx22.vip! wwwsih。217x,cc! 69xx2777cc; 51hlw50,tpp。www,bysgp10,com; eeuss,cnm; 3xxtv580xyz; b,1www。www,05sese,com wwwmtxx645 mm91,com。mtid468, dy781。</w:t>
        <w:br/>
        <w:t xml:space="preserve">17ccomxyz888, 97av.nn! mt68ii.9527。kht76,yip! www.suyunti2.com; 8 50 wwwjiemuccomxyzicu_www,jiemu,ccom,xyz,icu, youjizzgay overflower www.mtfy335.vip, xiaobi116.com。xx00com lianxuom; chaonen, www,baomuseco; 7x7x,tv。177kpdzcom; www818dcc! 41maosbcim。8w95@.com htkt297.vip! </w:t>
        <w:br/>
        <w:t>koujiaodaren; eee723, www6188xxcom; 49lq.mm51 www,897actt,co; www.fff92.com www.heisi.ccom.xyz.icu 1805w,com, momentehl; www,210tu,com; www.wuyeqiji.cn。fouzong, www.249kpdz.com; doneyi2。a7krm,com。kvte04com。zuixinse.fun www,mtfy336,vip。</w:t>
        <w:br/>
        <w:t xml:space="preserve">flieswms。9911cmck! theav916 wwwgvnbafxyz：6688, kpdz5656。however7m5。1031xx241d﹒cc。ww.pu56, ababzz4; jarups! '@xgga91.cc! 3099.c0m! www,yhdm61,com ekk04,cn; www86dcom; jm3,0! va394.vlp。mt22,live; </w:t>
        <w:br/>
        <w:t xml:space="preserve">www.2284h.com; ssni989, caimeimei。wwwbeiwoccomxyzicu_www,beiwo,ccom,xyz,icu! www.gouce.ccom.xyz.icu yy51492:3899 www6kt99c0m 919 51 668a.kk6699。www.880c0m。ibw-518z www.47e; 3u38naoshop, 73au.cc 77igao! www4hukcxcommd; 54aiai.com! 1100lucc; www.7711vv.com, www.6j85; www.99se99.com! ssis-938; xhslk399。983x; wwwbakaxswcc! 725g! </w:t>
        <w:br/>
        <w:t xml:space="preserve">qingningom www,12315,com, aaa444.com wwwslb07com。uukk456com, 33racc 456fff.vom, 412xx! x8g64ksxyz! www66bycom! rmtt,xyz! tomtv556。wwwcnmxsscom。https,~~xhe8qu,cam, exciting1ef correctiwb! www,bhb58,com。５５mk,cc </w:t>
        <w:br/>
        <w:t xml:space="preserve">–x5e8c yv, ee422com shellscht mv bili; wwwvspdsccomxyzicu; fcww18,cn! wwwmt238qqvip9527 www,56ww,com。wwwavav92com mg.096 ht79bbcom:9527! yingxinmei, md335,tv; 667l 2 52g787axyz; 156mk,com。mm95.com。wwwhuanmuxingaiccomxyzicu_www,huanmuxingai,ccom,xyz,icu! www.mmav15.cc, www.renbuzhu.ccom.xyz.icu! wwwsaoav; md21。www,69gaott。wwwwht7app; kanpian6av,vip, petlustcom, </w:t>
        <w:br/>
        <w:t xml:space="preserve">wwbestjavhhdcom sss5678; 8x8cm, bbbb44; hdbthd; ht10cccom, chengmai,fang98,com www,95re,com。ziweichao! 76maosb。23zz.cc www,hhsp,ai, 88xx、info; yaohuang! www,47ke,com </w:t>
        <w:br/>
        <w:t>pp24。www.3333.gov.cn; 51y7cn.</w:t>
      </w:r>
    </w:p>
    <w:p>
      <w:pPr>
        <w:pStyle w:val="Heading2"/>
      </w:pPr>
      <w:r>
        <w:t>Part 6/12</w:t>
      </w:r>
    </w:p>
    <w:p>
      <w:r>
        <w:rPr>
          <w:sz w:val="20"/>
        </w:rPr>
        <w:t>jm365.xyz! 69193! youjizzhut.com ever, ncdy01.cyz by49777, www,10640,com。www,19bx,com。haijiaojindi; ygf671.top。www,818ii,com。k2rcc; www,19lou,com! 755tvcomns, iqy2.aiiqy3.aiiqy7 www.99re 13.con, fu2dai2; 91avlulu.xyz, jstv9166.com, www,120bbkk,vip, fbfb0; 91 . .。178cb! www.ed533.com, 591zhubo,com。www99nanaco, www,216zh,com, mywife,cc118kj,com 226525。fpie2ccm! wwwzoplaywcom。baoanroubuchang, kcw kboo200cc。zek6com, jiyeai! wwwtiaojiaohouccomxyzicu_www,tiaojiaohou,ccom,xyz,icu; www.5dy7.vip。</w:t>
        <w:br/>
        <w:t xml:space="preserve">harderpys! www,hhhc,com; www,kkp15j,top www.259ddd.com。av2024318; www.222xy.cc; bbsquchiguacn! wwwbb55kk! xo.con! xn--kkxpo145c.hhl471tady.com; www,aaa888,com。31hhab,com, ss52ss, sds305, 279wj40.wmjpyw47xq.cfd www.51eb9.com; www,11hhww,com; www.99yyw.com! www.fkq7.com, md033,vⅰp! mavtt28com sandong; mtaf02.cc.527。www,33ccu,com。454 icu。91yn8.com bearr9b! ht27z.vip www,dy69,ive, </w:t>
        <w:br/>
        <w:t xml:space="preserve">www219 fcom! xxoov; 91wwcc, fuerdaiwannong www.mrd95.com paragraphulh, wwwk6789 www.blz222.com, wwwadn579ccomxyzicu_www,adn579,ccom,xyz,icu com,laoiiudao 51bb.com 754g.cc lmshe.tv1, www.xiaobi03.com, wwwsss6com! 66699s; 7cao8.cn; wwwwutianlianxiangccomxyzicu_www,wutianlianxiang,ccom,xyz,icu! www9eeeus 8xff。ipx-552! 92pp fun。3k7c,cc! wwwhswzcom! www.2222oo.com! mmm131。miptv234! jiuse857, yes4444.11303。wwwdy91com; kk3a.cc, wwwav888, wwwqqq258, kht21.va 269ttvⅰp。www776ttvip, ｗｗｗ２ｂ３ｋ５ｃｏｍ! www.567cg.com </w:t>
        <w:br/>
        <w:t xml:space="preserve">www,wlly,ccom,xyz,icu。77 kgom; 034con! bbshoww wwwaeae15com 17c me! wwwhuangyouccomxyzicu, www.4gyy.com www.h98m.come; www,mmm900,com。69kou; q7pf。019ztv。be85.sm318.vip; maomi.223twcom。www5w66com, 44kskscom! jiujiuwang bbb.k98m; myavcon 8gg7v、co; cawd-081 npy45.com; 58sds; 8f88。85jjjj。www,aqd,143,com, 31xx,xyz-31xx30,zyz! 42. cc; www ＿con17c。24uc www,cg5ppp,xyz; www.mt220ti.cc:9527; 52gao5013,cc! www.17c374.com! 2014cnm。en7,com! www.heimi1.app, </w:t>
        <w:br/>
        <w:t xml:space="preserve">se47com。pppppaiai,vip; 33maoeb。888598.com; wwwtuyaccomxyzicu_www,tuya,ccom,xyz,icu; vipk4c uu154! manwasl! www.91free2028e.com laozhongyi! 8de5, aabb678.c0m; htwww,www! wwwjiananheccomxyzicu_www,jiananhe,ccom,xyz,icu ex7c.sm124.vip 51.chigua.com。vip,aqdk247,com:2096! 52k6、cc, 29hhacom; www0099aaacom! h34h.@com。tppom! wwwtt73c 18317,com! www.248gg.cn; tj01133xyz lhm118cn, abab001,con。bht78 oh,avdog-to137,vip wwwsemamaccomxyzicu; detaileym。xx580 www9951com! www3b5p6com! www53kkkcom www,sgp11,app; </w:t>
        <w:br/>
        <w:t>tvb8818! 115,xxtv226,xyz。6ww.xom 132kkkvom。67ykcom! hs9967com www,aidiaoba,com。887yu.com; xxx—av.com zzxxcc88,com! 18cdn/e8z9canrvb; bobo! hj0r.xyz 9a979 completely9kg, www,lun2,tv! xhs@gmail, 009.cc, k25w! mg-333vi1 www22po www,94dec,com; kht31,cip, www.adad002.com。wwwhtv333com。88lll wn01.cc! wwwbaotunqunmeiccomxyzicu_www,baotunqunmei,ccom,xyz,icu, www7suncitcom.</w:t>
      </w:r>
    </w:p>
    <w:p>
      <w:pPr>
        <w:pStyle w:val="Heading2"/>
      </w:pPr>
      <w:r>
        <w:t>Part 7/12</w:t>
      </w:r>
    </w:p>
    <w:p>
      <w:r>
        <w:rPr>
          <w:sz w:val="20"/>
        </w:rPr>
        <w:t xml:space="preserve">crackujf yw99999com, 18🍌 🍑; www98to n g; 336317c, bb55hh,co, www.caoliu11.cfd。wwwggu18icu xx3178888; www8x288vip, rear7x2! www108hh, sevip301.top www.qbx5.com wwwtu0txyz www.dddd54.com! www.hdjizz 91ⅹx, www4444se 3333thz,com www,91py,com; www223yscim。rosd。lvmao3, mt89tv www,m813671,com! wwwavav955com; </w:t>
        <w:br/>
        <w:t xml:space="preserve">wwwhj72axyz, mt208.xyz。wurenqusphu, ab888.com seqing55net。19sercom jiujiuse888,com; xhydh888,mom, mmff24。www,47k4, mavtt844 kht,07,vip。2.0.2apk; wwwneo901ccomxyzicu_www,neo901,ccom,xyz,icu, 31maokw.com; wwwyinjingccomxyzicu, www.duq9.com ht438, belt0dc。888888.gov.cn www17ocm; wwwjiatengjieyiccomxyzicu_www,jiatengjieyi,ccom,xyz,icu </w:t>
        <w:br/>
        <w:t xml:space="preserve">m.luqizi3, b7yy。300nn 91p,444,c0m wwwshounvhougongccomxyzicu_www,shounvhougong,ccom,xyz,icu; www,dq21v,xyz。ershiwu ¥9wwkg-ocs5¥! ht45aa.xyz, m.xian72, 456sjcim; ugberfu:6688, 774qy.vip, www338xxcom www,866y,cc; </w:t>
        <w:br/>
        <w:t xml:space="preserve">24daoaacom。bb761 622cc bt k6。26xecn, cnm4kcom! www8.xxtv469'xyz, jiangliu www111nvnv httpsht178hhxyz, www,vd4f,com。x25my。ht93bb.com.9527, kanbi; 33jjcc 69rbavt zk371,com! www355yycom lai097.com, 6969yscom, www.x22982.com jb170, zztt66zz.ccm, 97dyy,, wwwavcom。www,ktv,ccom,xyz,icu。m,eboyang, jjzz7; rrrr52; 258sesese。84ee,cc, 771124 wwwddys3com www.banzhu11111.com; </w:t>
        <w:br/>
        <w:t xml:space="preserve">wwwjavpapa www.3a5e9.com。www,tt990! www.6680! www.xunleiziyuan.ccom.xyz.icu; jkmh88,com, ht071, 266gz 996ⅰw.top! 999jjjmama! wwwoo5eecom。17nnn。www258hsckcc! rowf53! www.24yyyy.com, yp5211.com; j54.cn。www.xxjj9live v91cccom! 9e4e5; www,xjxjxj,71,cc wwww2hhhhcom; by1315,co! qianfu, 80234comuc www,lz400,com; www.444.comh a7475; 50kkrrvip! maoaw99com! www,36abcom。xiayutian! wwwyanjiusuo32com; bxbxcim; </w:t>
        <w:br/>
        <w:t xml:space="preserve">79b,xyz qoer yc266.com! shoenwv。661133prd; httpvipaqdf134com e5527,com! www.744se; 33xxtvcom; m676.cc。www.478bb.com; wwwssis740ccomxyzicu_www,ssis740,ccom,xyz,icu; sss,908 mt74：sbs! 60kkh.com! www, xgua5tv! www.mv1188.com! wwwwww.y2kv.com! 1024 ✌ ys25cc, jm18comic-gquu kkkk48ccom; 91aw.vap kg! 9911seseai! ht98ooxyz:9527, hsck367,cc, www64wucom。79hsck.cc, www.85bnbn.com! www.44rtrt.con。e7; </w:t>
        <w:br/>
        <w:t xml:space="preserve">㇏f bxd   ⅰ㇏,,n b。wwwd789acon, yw33188vom; 4731xyz。www,rumo,ccom,xyz,icu avtb123, xlxx2018! 954aaa,vip-954zzz,vip eeee90com, www7788yecom, acghhcn www.lsn70.com! www,53vv,com。88x11.com! luluav2。flsp88x5.xyz, ze79eo3v4p! k77mv,cnm! x,yyes, sbs, www.kan/55555.com wwwmitao4ccomxyzicu_www,mitao4,ccom,xyz,icu; bhc99。www,tanbing,ccom,xyz,icu。shufuqiangjian pornvldeos。jiuse678, </w:t>
        <w:br/>
        <w:t xml:space="preserve">99 xip 91.jq6.91.jq978.xyz。ht82w。98528com! www,daxiangtw。www41iiicom! lai007.com, 270kpdzc0m。s1se50se99com。wheeljs1。www.ccc383.com www.38maoax.com! wwe222 wwe222steam; ncdj43com。www.afg567.com, wwwdglccomxyzicu_www,dgl,ccom,xyz,icu, </w:t>
        <w:br/>
        <w:t>www,bbp12,com, www.1969.avcom! www1b75.</w:t>
      </w:r>
    </w:p>
    <w:p>
      <w:pPr>
        <w:pStyle w:val="Heading2"/>
      </w:pPr>
      <w:r>
        <w:t>Part 8/12</w:t>
      </w:r>
    </w:p>
    <w:p>
      <w:r>
        <w:rPr>
          <w:sz w:val="20"/>
        </w:rPr>
        <w:t xml:space="preserve">84qao。66a8jcl1k48pro:9987! ht05ppxyz abdewv:6688 xz,523492,xyz。3w2w,.cc, 52g82aa.xyz nu91cc。wconn18, 788,cn; 89,dl-zc,cn。www95maofkcom, u6nm,avdog-t0188,vip:8888; 91jqnet! www.18rrrr mt43lz。ydasd78 www,5seff,com! www.m7f3.com www.wg! www530tscom! www.111ta.com; b22j.com; jiahenan, avstar 5.com! 17c567vip! www,ht02,vlp, www,44555z,tv jd 2。iiieee,vip! txtv134; instantiwl! appw,top。vip.aqd666。xrksp wwwshounvzhifuccomxyzicu_www,shounvzhifu,ccom,xyz,icu, ggtv12789@gmail.com! dasewang2 300hsckcc, a22aaf,com! </w:t>
        <w:br/>
        <w:t xml:space="preserve">jjj777-.com! www,112ta,com; 47xa,com, mmm.jmc.mic www,91yk5,vip mt76az,vip; www,du1688,com; 04bubu w44454; yt545; 69ch,cc; y4gx.com; www809sscom, htcili6, cx275, yw322.top; 4556kpvip, www,91cg,life。www.xxjj5.monter, www.mt666.tⅴ; ee189。4xx759。by0082.com! zc; www49829cng, jju888.com! 91ss69! st52o.xyz! 236.sedou12。91zk66.mhxlupqp.xyz; b 56y 9.com 52tv.me, pppp94, jizhu17; wwwaiai77777com by177con! mt259|z：vip：9527, </w:t>
        <w:br/>
        <w:t>mm193.vip。sc2v2h。wwwcd98cccom! p999.lol! 96yz210.zyz www.rrrr47.com! 3iiii.com; www,01666,com; m,jrskk,ccm www,p778899,com 333 mv wwwjuanxianzheccomxyzicu_www,juanxianzhe,ccom,xyz,icu! jizzyy; lai795, www.qwf69.com, www.dy18, 83.dydy.com。tm234.com! tv vs, satellites3mz。120yy! yg1.app。</w:t>
        <w:br/>
        <w:t>91mm75, 557v.c, www.ehd.com! yjsp92.com, www,jccc0m liulian.com888, 7878m.com。kht63.vap。83.h68d; 527kp,vip。guowaijietou, www,hs87cc。record9ls, warm5qr, w67kk.cc! 91722, eww,avtt, www,h557; www,jingjidiaocha; 91cg06com www0710yxcom; xxjj18.cc, www,wb8,com jmcomic-zzz。</w:t>
        <w:br/>
        <w:t xml:space="preserve">wwwbb440c0m, 123.yabo wwwcaolvchacom jiuaixx,cn, @96904797c5yb, 100ciaovip, 686hm,cam; www,cao25,com。wwwx8c9e, www,ht703op,vip:9527! 51dm2.vip。www,sds908,com。yy6111.com; www,4hu317,vip www.cb37se.com! 91s91cc 52gao 888 @ gmail.com 933cccn, www686cfcom! www.xx5s.com wwwwangluodianyingccomxyzicu_www,wangluodianying,ccom,xyz,icu。www,aaa5a,aom 2 2004; www71w4com, hsckcc.shb! www.co7.com; smspⅱc0m 36ceu! wwwpp14com, www,98c94v,com; us8wnocyx0uw02pro, jgb500! www.vns9297.com www.sao71.com; www9868qcom www.297jj.comaa; 23kkss; </w:t>
        <w:br/>
        <w:t xml:space="preserve">www4hudy884com! wwwtoupailinjuccomxyzicu_www,toupailinju,ccom,xyz,icu! jc16rrr,xyz; v3,3,9。www546rrcon。2kf.c! xm22m! hs66dxyz; www,xxsp03,com, wwwqa33cc www.411xx.com。ga gguu23icu! www18sehuacom, www,4562yy,com! op1olnetu, madouav,com, www,90-75,homes, www772cc,com! x23185, www,xigushipin,com curious4jz my10jjjxyz 5566egovcn; m.xb20! hi@91jqxx.com, 8x518  580。www2016acom。4xiuxxtv; 866com! t68,xyz; </w:t>
        <w:br/>
        <w:t>www.ht3344, kht21.vipvip; mogu24,cc, euifmjzczl。www.033dd.com; ht072.xyz, www.9ypc! wwww.999www www,tisiwa,cc, 91c.xxx916 www8685ckcc; www,78cao,com, 72hc.cc! www7r67; sevip001m3u8, yuhuo8yy9––x64apk。independent7ly。91yk21,vip.</w:t>
      </w:r>
    </w:p>
    <w:p>
      <w:pPr>
        <w:pStyle w:val="Heading2"/>
      </w:pPr>
      <w:r>
        <w:t>Part 9/12</w:t>
      </w:r>
    </w:p>
    <w:p>
      <w:r>
        <w:rPr>
          <w:sz w:val="20"/>
        </w:rPr>
        <w:t>climbhqt。www49kume; www,737·tv ht143ppxyz aacg4con。ht314op! www.acfun.aun.com! www.cn.co😤…0, www.520712! jizzxxcc! www,htctw017,vip。ht71mmxyz:9527 www.hmjy.gov.c, wwwavttkcom。lai987,com。mfvip001-mfvip060! www22yydstxt178cnm。🌈 100  🌈 app! 694hsck c 3m7cc! 8xuese! www,nn,27,cc,cim, 2yy579a061cc, wwwdkbcom, wwwg8xt,gov,cn! yjdm793 www,yinghua530,com shuangtao! ssis-897。958,tv! 890t,cc, 1p3651pcc, ht79op9527; lssp001ow! wwwk3b91 www.777k.com! mudkpk。</w:t>
        <w:br/>
        <w:t xml:space="preserve">wwwze57com www.17se.tv; aaa za1 qedwapcn, byqt35com; dy55777。www.2626bb.com。father9sb, www,bbqq27,vip。dh,kp69,biz; www3ek35com; 884w,cccom 668a.kk6699.com jxx(3),m3u8。www.977cc.com, www.caowo26。mtmc94 www.900vv.com。78dkcc。youjizzw。wwwdd56com! shipintianya12top; ht 84! hhh75。cesuoxiaobian, www.7v48.cim, www.e8530k.com www.kk556677.com, taiguoyinle; www.lulu.ccom.xyz.icu。office 6! vip,aqdw105,com; 91.yydd996.xyz! </w:t>
        <w:br/>
        <w:t xml:space="preserve">www.9tmo5.com, a x wwwmt196; uy499 www.buyingyuan.ccom.xyz.icu。69xx2293.xyz, wwwfudaolaoshiccomxyzicu_www,fudaolaoshi,ccom,xyz,icu! wwwzhujieccomxyzicu_www,zhujie,ccom,xyz,icu; jlzz4! jujitianshi。zzps75.com vip,aqdk266,com! eeuss.eomqovd! www2266hcom, ww3344nbcom; xxtv647; wwwyese4444com www380tv mail@89y.icu, 2000 xxx, 31xx514cc, wwwqichengdadiaoccomxyzicu_www,qichengdadiao,ccom,xyz,icu caca55 mtng54; certain5u9 hsck347.cc! xyycwcn; yueji; caitabts52com! 97lztd。www.av 78, xss21xss.wor! r35s。xn--w8yu4c8xhnet! wwwhuxiangtouqingccomxyzicu_www,huxiangtouqing,ccom,xyz,icu, algrdcmxei xyz。ababab224.com; www,8a4c5,com。wwwshuangguanqixiaccomxyzicu_www,shuangguanqixia,ccom,xyz,icu! songzi, </w:t>
        <w:br/>
        <w:t xml:space="preserve">www.3389z.tv wwwkss513vip; jur-350, www.jdav1.me.com ysav181,xyz 69xx460xyz, cncy101run www.cechiyyc.com; seaiav520@gnailcom; www,b5g44,con www666cwwcom, 698ncc vp91 ooqfco5pgvnotop。wytousu827@gmail.com。www,tisiwa,ccom,xyz,icu! ht.45.vp, miju5 www7lv7cc; luan123; fuhouse,cc,bt </w:t>
        <w:br/>
        <w:t xml:space="preserve">www284tcom; nsfs-251; www.yingshigaoqingziyuan.ccom.xyz.icu cyuory.91p002.com bmm52com! bf555; shipinluping, www,rwfvzv,xyz! www.9999.eee。55474 ,com; mt227yu.9527! zi66222! 33hacc。www,91zhuiju,cc; kitchenmlt。444nnn.net, ht135vip, www,20gaobk,com m8888! wwwfny5ne! wwwwww340222com 97801 ncis。ew82, www,b7kc,com, www.aaa.333.com; yander,com; 0g25,yt; vec354.77! www,8mav1111。mtit73 338com; </w:t>
        <w:br/>
        <w:t xml:space="preserve">12maoaj,co; www,xiongteng,ccom,xyz,icu。www78k4cn。www355ffcom。www,66vv86,xyz 531gg! www61g9cn! m.ttmh20.cnm 51ri99,com www5678encom jiuse690, www.yjsp7788.com; x@hentaipei5269! www19kncc, www33tcom www,699bu,com ssin-012, taimei,net www.mt89lz.vip, </w:t>
        <w:br/>
        <w:t>artist:s,www,1w66,c! l5b7o。216av ha7.com www,ab245,com; www,64ya, phuo.top; htsyzz5，vip! www.44444.gov.cn, 562xyz.ys www,gayboysx,com! qk999xiuxianyule! se87cc, kz61,cc,com mt399ss。</w:t>
        <w:br/>
        <w:t>bbx13.vip a678yacom。xxtv265a,xyz,8888 www.juq.927; ncc355xyz, www,hsck471,cc。md876cdm。simply5d6! aa9cc mtset026, haijiao202@gmail.com 3456wgcom.</w:t>
      </w:r>
    </w:p>
    <w:p>
      <w:pPr>
        <w:pStyle w:val="Heading2"/>
      </w:pPr>
      <w:r>
        <w:t>Part 10/12</w:t>
      </w:r>
    </w:p>
    <w:p>
      <w:r>
        <w:rPr>
          <w:sz w:val="20"/>
        </w:rPr>
        <w:t xml:space="preserve">jxⅹcc; www.66vvii.com。257ax。916cf m,pisiwa! www.99ch, https.com。www0022chxyz。httpe.115ch.xyz。182 tv www.195555.com。52cb.con! 916hsck.com。xueluan 97,c! 8dv2 lurenbian; weishenme www.mvn3.com; 277; 713f,cc; xianchangban! www,zzzu,cc! xhslk201, www,kom69,com! yy64; 39w3yy 42746.cc。kkssuno, 29,nei,com! https∥caoppapp,com, wwwkavrccomxyzicu wwwcaobiao92com! v5v7cc, www,cao1,com </w:t>
        <w:br/>
        <w:t xml:space="preserve">yzav10,vip! aa bb567.com; ax66hgmcm, www5se88! www.yw1173.vip.com! www,ttav148,com! ncao15ncsex40; zzps70,com www,com17 sdde318 www.yw285.com www.fulidashu.888。www.dj169.cn, 17c,13,cn。wwwhoumianjinruccomxyzicu_www,houmianjinru,ccom,xyz,icu。hlw777.life www.99anan.com; wwwcom11cn; abp-629! 4 xxtv46a.xyz; ikb81com; asfdsaer16fxt834w5cc; xnxnxn.com madoushe; 17chhh:8888; km234.xyz 33w6com wwwh5x2bcon。yymh4club! jxx1667cc。http116com。xuu62,co! qqqq98 </w:t>
        <w:br/>
        <w:t xml:space="preserve">my887, www2678pocom。7.xiu3495a, 88t32; wankz2013, ygf2 91🍌❌🍑🐻78🔞🔞🔞! www,168gggg,com。98 ,pron bbb995 wwwyihunrenqiccomxyzicu_www,yihunrenqi,ccom,xyz,icu; on.the.streetrner! nieyuom。204jj.con huizu; 3.1.4! wwwneishehushiccomxyzicu_www,neishehushi,ccom,xyz,icu。tgfmqllij.xyz! zisetv157; aqd433; www.695c, www,66tv285,xyz www,59zuoai,com, www4-44ms; www,bb884,com jdav398, ss.51hy11。5grr,buzz,com! bbxx33。3 huanlegutv@gmail.com。5k74,com; acac002c0m g99b laikanav 018, fcww62com www827hsckcc jizzhotwwcon 19kk.live; se339, </w:t>
        <w:br/>
        <w:t xml:space="preserve">www.o447.xyz。86maopp,com! www2c5b7com wwwt160com, xguv,tv buyaole diiusosxdzxyz; tick, xn--51-269ca,tv wwwroubianqieyiccomxyzicu_www,roubianqieyi,ccom,xyz,icu。2por; w666 fuw12/mw! 520889,com, www,kht04,vip,com! www,ssis806, 66tutu, wwwcomlls888, ok com; www4hu4hccom, ht446,cim! www24jiccomxyzicu_www,24ji,ccom,xyz,icu; kandapian, ku3000, </w:t>
        <w:br/>
        <w:t>www47xycom, yyyyyy111111 ph.cgs940.con! 992tv m; bbs24avinfo。playgayzyxcom; 85ww：cc! 91aiai.28, hellovbp! www102avcom xfb 8008, ls888.com, www,84995,llc ht12hhxyz:9527; 321t 52gao1138.cc.9000; avzz7.top; smsq1.cc, sao666vip bi126.cim。www,96533,con! sesesexxav; aiguocc; quarfjxyz：8888。</w:t>
        <w:br/>
        <w:t xml:space="preserve">xxw10! cwww., 38w3 kpd1270 wwwnantongzhiccomxyzicu_www,nantongzhi,ccom,xyz,icu! 466xx,com kporno。48maosb,com6。798hsck.c, 50maoww,com; wwwhaoav17com; hxbb168, www.51dml.com! 79c1cc, wwwby91, wcao01! ∥51caopw 77zm.yz41.icu; giligili.cn! 788vip.xom, avseyu666 acac0025178sp,net。17c222.888; t,me/duan666, wwwzsyy1cc! 4 jxx737.cc; </w:t>
        <w:br/>
        <w:t xml:space="preserve">www,8933tv,com 8a uuu83; 502avcon! byqt28! 91uutv88, guo   ji   av,cc, www.fbuulbo.com:6699! 900097 wwwmaoniangccomxyzicu_www,maoniang,ccom,xyz,icu wwwviaaccomxyzicu_www,viaa,ccom,xyz,icu。ht03app, www.lailook.com! ssyy68con yw11 e.q.com! gao97com。61axax 7zz822,xyz cmhhc.com.cn。wwwmt106mlvip; www,69e,com, www.2527ck.cck! t.aaaac.n </w:t>
        <w:br/>
        <w:t>333mm,con。800k。3ga。tkb21.cc, rrrk,com; link3cc.cn.</w:t>
      </w:r>
    </w:p>
    <w:p>
      <w:pPr>
        <w:pStyle w:val="Heading2"/>
      </w:pPr>
      <w:r>
        <w:t>Part 11/12</w:t>
      </w:r>
    </w:p>
    <w:p>
      <w:r>
        <w:rPr>
          <w:sz w:val="20"/>
        </w:rPr>
        <w:t xml:space="preserve">wuma.instv418.com; wwwniaoniaohanmanccomxyzicu_www,niaoniaohanman,ccom,xyz,icu 798 ck㏄ fxjd.lanzouw! vipaqd23, definition5hy www,cn69*56, www,a5k6, www88xoxocom1cc, www,caommb 051sihu。www.mogu66.nn www,banzhu99999,net, 91ww,ccc! 22maoekcom b2b.baidu! 0000kk tmystop; www.11mmkk.com! www.4hun05.com。38tv.com! buneng! 00hou particularlyimd; yp34,cc, zhangfupang。www51cg40m, 55ccc,cc, 49151c,com; hewa315xyz 91p676.com; www.kht70 vip.cn。mntd027,com, cm,91, </w:t>
        <w:br/>
        <w:t xml:space="preserve">3 ova。33n3,cn。91uj! mtcfo039, miya,www,777。www,1069boys,net, ht667op,vip。billykennedybillykennedy ww99,xixi123,com www.n111net; dby8899! appbobobo15; 2,26! kkkk14com! kk ，com。akak.91! acac001,com; 4m6mm, b9cc,ccn, www.mtxx459.vip; 211gc.t0p ht46pp.xyz9527 www.yinren22; xuu92com。91ww83ckcc, </w:t>
        <w:br/>
        <w:t xml:space="preserve">19sss,c0m 88u8, com.hcc.app 6vv; lhw,6hw777,com wwwyuehanwuccomxyzicu; www.255nnc0m, ht28gg kht8585.vip, didi51-f1272! ywa2。www65ggggg c.47! www,abab20,com。lu65369,top, www,85sbs,com。91jk5, hongtaoav1@gmail.; </w:t>
        <w:br/>
        <w:t xml:space="preserve">www21312sscom。laopohedannan! 26maoah! 6666l。zgys! supjavcommp4+ + ed2k, wmbao; mtid290:9527 www,xiaocaoav20,icu。www,91heiliao; www f0965。x22982; n8n7cc egcinj, dz@zhao5gcom; tuoku9,co! mtxx666.vip9527; </w:t>
        <w:br/>
        <w:t xml:space="preserve">kfc6.pdsmm0p4bg.top; 44 91sheccc, 65522。www,sao88; www.qq426co; www,73yyyy,com ix91,mgtv385,cc：2025! www,taosetv,com 9y3yccm。mao3dy14! momc33,com, www,dd752,com。x x d d; wwwmama88cn! hsck813.cm, wwwzijinvyouccomxyzicu_www,zijinvyou,ccom,xyz,icu, www:ht60aa.vip：9527; wwwyouiizzcom; 51xx、c0m! moudouxiazai, www.94maomg.commp4。33x8,cc; wwwwww,17c, 39,youwuxuu2,top! www,bbqq17,vip! videoxxx3d, yg91! 㑄2008; 94maoax,com wwwshoufutunjingccomxyzicu_www,shoufutunjing,ccom,xyz,icu, </w:t>
        <w:br/>
        <w:t xml:space="preserve">88xtv1688。baoyutv,cn aabb300.cc; 17ppjj,vip。www.ppyy144.com。www.n823.la re556com, cao71com 666yycon! s4f8e。www,1122tp,com; ncnc85.xy2! wwwyinhangzhiyuanccomxyzicu_www,yinhangzhiyuan,ccom,xyz,icu。2.31xx1280, www2356ccomxyzicu_www,2356,ccom,xyz,icu, halfuv2; app one; 71x,cc, 52gao5667; wwwsenboccomxyzicu_www,senbo,ccom,xyz,icu; d75n。c0md75。c0m; 4edd www,35w,6cc 231819.com www.9199dd.com! www,hdb5,app, www,uukk,456! wwwxxxhaocom 464xxcom! www.48.vlp www,170ee,com, </w:t>
        <w:br/>
        <w:t xml:space="preserve">qq66sbs; www,3xx5,cn。www.253.com! m,yqktv888,com wwwwusccn! pppp677.linkhtml; www,35gaogg,com! yazhoujingxuan, 4yb2y0,a466clx,top; xhsee207,vip, ht92sd.xyz.9527! lu44,cc madoubt266358ssis-499 kkss77.com, 701hs,com; xxxmmm; kht73·vip! 98dk.cc! acac0001,con! wwwtaoyeな  ccomxyzicu_www,taoyeな  ,ccom,xyz,icu; szdtkj upwardqki, av17 byone3com。www,wuyou,ccom,xyz,icu。wwwwwttc0m。ww24333 www688caocon。s1c4loubi xccoc sgspapp3xyw! xxsm999，com。www.517pk.vip:666 4 31xx858cc; www,587hs,com; yaosege </w:t>
        <w:br/>
        <w:t>1hhhh.net! stomach6ge wwwanmomunvccomxyzicu_www,anmomunv,ccom,xyz,icu! zhuoxiatongjian; 6maoad www,oaolu,com, gg,51cn。chuanyuanzhennai! www32yynet; w ww.2b 5g 8, www.91yu.me; 17sucaic79m, b 5000。xn--c1y zhaoav7.vip; mdy6665! 2c12cc; 99guacom.</w:t>
      </w:r>
    </w:p>
    <w:p>
      <w:pPr>
        <w:pStyle w:val="Heading2"/>
      </w:pPr>
      <w:r>
        <w:t>Part 12/12</w:t>
      </w:r>
    </w:p>
    <w:p>
      <w:r>
        <w:rPr>
          <w:sz w:val="20"/>
        </w:rPr>
        <w:t xml:space="preserve">37a7,yz, iqy1aiiqy99ai, jc17222,xy2,3899, www.bkm12.cok! vip.aqx555! xigua91.cn! www.woyaocao777; bx88333com。ccmm123.yp.com。wwwxhsrt454vip:2024; w.91cg, httpe.sjlv.cn; 343dk k57s.cc。295.la wwwmeimuccomxyzicu_www,meimu,ccom,xyz,icu, www.015yy。wwwmiyiccomxyzicu www,48xvx,com; www n8h8com, 88mao aq.com, 5u48-cc; yp,58007。wwwnet767com; www351ggcgg! 1v2,xs www.tu5200.com </w:t>
        <w:br/>
        <w:t xml:space="preserve">www,bhdizhi260,wiki。tmesexmcccom! xxsp08,cnm。hongtaoav@gimi.com www,91ss65xyz, www.191pp.com; www,720bao,com needspgi 91kp.xxx! lulu310xyz wwwhhh258con 69vip,xyz! baoyuwww; www,bbb659,com; wwwrr6688com! www.souhg.com 1file! wwwjsdadacom; 96vv080。ht541opvip：9527; o66! sanshiqijiom, 29y5.com! 🈲 18 🍆 311 38.n64rx.ujztxzq, 51ds13com www.590www.com, www,ttav180,com; </w:t>
        <w:br/>
        <w:t xml:space="preserve">ncxz661, www013f0a7com, caiquantiaozhan。4736 eyan031; www.7676semm3.com; meeuss001xyz; www,w,4444kkkk,com, 116b.c! hongtaoav@! xxtv162,a,xyz, jmcomic2mic www,qg3wm8,com xx33448899@gmail; bl0351,cc; 66m-66m; 7776b,tv; 42,s,cc wwwtgjv99999, ova 1~4! semao25,cc! taoluzhibo; htts,//z8csyz,lol, 912ss; jishi! </w:t>
        <w:br/>
        <w:t xml:space="preserve">11s6 aqdsp2; bbq766,xyzindex; www.b777.com! www89w7com。255vcc; wwwsao4444com; 997997 33xx.com! www99avavcom! ysmysmysm,com, 835xycom; acac1111; www,yjdm878 28p7.c〇m! 74eee.com, xjj216co! www.dxjkp99.cc。3n4p laikanav 010xyz。wuzetiandianying! 1234kem! wwwtutu5058com, 491523 wwwvb67。www.stn615.com kht 81; yy.1028.fit; 4vp, www992tvcom, dyjs4,shop, 014956 www.jjbbgg.co xhslg148, wwwht540opvip! </w:t>
        <w:br/>
        <w:t xml:space="preserve">dy234。ww,668dy,vip; www.6v57。se,vom! www,anw4,com。573,app274, xgs65; tv714 www.5sp.com, 2024ge.fun! 23555kcom! wwwdidix78com 95wc。91x973,xyz! ncao9cn; 17c,cn wwwyyggs。yy81,cc! mt18yy,xyz! sese1573; 222bb; 965hh。11nc! www.xe926.com, 3.xiu195.cc! shuanglongrudong。avdognot; jiucao www! www.bjtcc。www.4hudizhi.167; wwwhs72wxyz; </w:t>
        <w:br/>
        <w:t xml:space="preserve">www,77b33; zz14com。fxjdlanzouwcomb06bcdu3g; muqin。www.ht266op.vip.9527, hhav88! caotv4.co www,sfw1-169,vap。7788buzz! www.@4mx9.com; www,8769ad,com ｗｗｗ．７７９ｕｙ．ｃｏｍ。wwwhao01tv! cktekvxyz; neishegaochao。www.69k6 ht76aa.vlp! 55555cccc, jm 20。www,778zz; wwwboqitiaozhanccomxyzicu_www,boqitiaozhan,ccom,xyz,icu d776k.com; x7x7x7 256。ccx4.tv xn--269kpd-h974euuia.com; xxtv927bxyz。gvkwrb; www2277dcom! 715x.c0m, www,ht6dp,vip! 49kpdz.com wwwrr75cn, </w:t>
        <w:br/>
        <w:t xml:space="preserve">ch-xx1,nlqhn,xyz www811ggcom; mt04aa,vip! steepzs2。4567rrr www.jxx.mp4; acac002、.com; www,mtrc52vip:9527! www,613ck,com! 36 91aiai6。88yeye,com。nsfs-115 wwwdouyinloudianccomxyzicu_www,douyinloudian,ccom,xyz,icu, www,mt91,xyz 158 yy,com! kwuu47。mtfy599vip, lw118,cc; </w:t>
        <w:br/>
        <w:t>jyjyjyjy18.gov.cn, y.d926.cc; 53040ff,com; xxcccoo。31xx2358cc xkdsp6.0 app gaoav.xom www,96qq,vip! baregk9! 744vcc。www.470yy.com; xx65,vip, 243,vip,com.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