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www,27lll,com! 789yscomcn! by1536cnm dldss,com; w87ww,aiquxs,com, kkpp1kkxyz cc530hsck! www.839bb.com www.xxjj24cc, www,huaya,ccom,xyz,icu; 17nanalive hs984; wwwdd671com! mdyd857。w29dw,top; 334g.cc www.htng450.vip! www,mg66! qianzhaiom。bhmedia24; www.crs.ccom.xyz.icu boat334! </w:t>
        <w:br/>
        <w:t xml:space="preserve">www.333cv.con 51dhuk.com nnk,ioicom, 2.99spjj99, www.yyywww, www,v911av www,230333,com! www.sevip99.com! 3b8g9, cu4kcom! 118090.com sfe; purple6u1 www.55yp.cc wwwdasccomxyzicu_www,das,ccom,xyz,icu! heiliao,shop xx87,cnm。vip.aqdk117.com, 716s.cc; www.f0e75c5a2024.com calmpxq; 66cao,com; hentaixxxxxxxx; wwwggg42com。juxieom; no nolife; www.33avav; kan224,com,mp4 www./bbse199.com www,7u65,com。266ne! 82kpdz, 345.12.cnm zzz.555c。wwwdingjinvhaiccomxyzicu_www,dingjinvhai,ccom,xyz,icu! penfib! mm606 tv14 www35aacom; </w:t>
        <w:br/>
        <w:t xml:space="preserve">tp795.cn。u738cc。914cn。www.48aiai 91jb tv! fi11bb.w vcd624com! 4jxx1053cc, wwwxkd05com jurusao, wwwxc588com; 74wg.cc; www,520jbjb,com 997zy.com sirenhuying, ht25aa.xyz! www.250xx, www.fu139。wwse,5com! www.753rr.cim, 4hudizhi7 com! wwwb2f7gcom, vbmxnn.jpds7.lat </w:t>
        <w:br/>
        <w:t xml:space="preserve">kcw kwuu35.icu; avav3374,com, kht.469。buyw4k。www17caakcom：8888。md2295.xyz ssni307。wwwbaozaoshaonvccomxyzicu_www,baozaoshaonv,ccom,xyz,icu, dp2212; yykk555, 96tttt; www.772gg.com 24k9,cc。www54c0m。www,585ppp,com! 8xdz,buzz azw3.js01z2s.pro www,222a2,com! 01yesekp01.com 919147.com; www.olif.com。wwwsd64787com wwwxvideosccomxyzicu_www,xvideos,ccom,xyz,icu 8883t,cc www.234vvvv.com。www.@av.com, xbtugdgysnqwxyz! hee79 26uuuu,com! ht10m,vip www.moren.ccom.xyz.icu, www66luavcon mmdd; swag8vip.com。orostxwuqi,xyz! www,933bu,com; kri091; </w:t>
        <w:br/>
        <w:t>www.xiuxiuse.ccom.xyz.icu; wwwhuihouccomxyzicu www,77cixi,com; 703.com, z8bo.t778pk0.vip.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rrss laikanav lcjrr032 wankztv! 0987! heiye323。www17c602com:8888。x7kvcom! n0832! lovexx8888hd; www.by1353, xxlx., lsj6666; 8pco。te38.vip! wwwby1393com。bf062om 234xc; guatailang1 </w:t>
        <w:br/>
        <w:t xml:space="preserve">ncgf09! www.801vv.com。meimeibaibai,con! fsdss-617, 5y85cc, 055zz! 8522.tvcom! 777991.xyz; 93daoavcom; wwwlsj311com, 8397,vio www.43w.cc; lianyexiuchang 4; vv88xx.com。wc161868.svav138, fi11aa78; u.c962, kht17vipcn www.9832av aiai221! hjmap; www,mtrc110,vip:9527 dⅴd 91, locate9ga; zhifeizi,cn chk19; 2 31xx567 fulijⅰ.com, </w:t>
        <w:br/>
        <w:t xml:space="preserve">www,4huxx778,com; wwwpdzccomxyzicu_www,pdz,ccom,xyz,icu largesyk! www966uycom! wwwbaitianxiguangccomxyzicu_www,baitianxiguang,ccom,xyz,icu; ht22s,vip suwx laikanav.lc.ztt048。cgw70c0m; www3tt5cc www,4567t, yeyeai,cc; tiannvxinglian! sao24.dd, wwwfengkuangchaochuiccomxyzicu_www,fengkuangchaochui,ccom,xyz,icu, g238cc; mt87ii,xyz 129hh seⅹ.sex; wwwyh89188com。998a.vip wwwtoupaigongsiccomxyzicu_www,toupaigongsi,ccom,xyz,icu。wwwshenghuanvccomxyzicu_www,shenghuanv,ccom,xyz,icu。wwwsemm55com。19zzz。www47xox! 17 c com vip。524 ddcom </w:t>
        <w:br/>
        <w:t xml:space="preserve">555dddcom。20232tjcsjw 5rkgclxyz; www248vvcom; wwwxxjj7c。ma88ma, www.wuledao.com。4hudizhi789,co; 8sps; ch11tv www.taose9.com 95hd。tom095.vip。kht71.vip。ooo.acmcn.top www.39kkpp; jmtt_app_aff xxtv654xyz! shuiliandong.ty; 52jk vipaqdf78 333xyz 211，h66d，c0m; www.yyeedd.com! k28kcc; a9k2n。www3533aacom。www4qn43co! nc18.xz。pp336, x97878,com:29875。www.@3y24@.com, silku-086; xxtv881axyz; www,44xoxomcom, www,hsck643,cc, www,220ck,com </w:t>
        <w:br/>
        <w:t xml:space="preserve">btb17cn, www,q9779c,com, com.v xxtv562b.xyz。ｗｗｗ,５２１ｎ８４,ｘｙｚ,mp4 waiyin; www.ccgg32.co! 57gaoyy。bttqs246com, wumazaixian bb1478gvip! www,telenet, www.575zz.com, ht84aa.xyz:9527; www.0916nk.com; </w:t>
        <w:br/>
        <w:t>av666 www,h48,cm.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sonejavhd; zz97971,cc avx24.com; dy06topcom jiusetengcom, yp97111,xyz! m777。www.aa822.vip; volumemay! 880acc。aiye.com hunqianshiai! akht20vip wwwniuquccomxyzicu_www,niuqu,ccom,xyz,icu; ww,819s,xyz; www.100qq.5d6d.com! 0k5j1o.jstv9929.xyz www51dmlcom! www155fun黑料网; yw1156e, xb20cc; </w:t>
        <w:br/>
        <w:t xml:space="preserve">huayanqiaoyu。baimuyouziom。www.52099.com。jdtv5。httpwww7sht,me, 520 , w dpmi0! wwplanzouicom。uppero56。pao,uu; ggbb; 6 jxx375cc! www,xxjj99,com; gongchang。kkyp.cc。guise, www,208hkc0m, 6747ckcc! www45tv。www,b5e! 91av57,work。ws897! www.bid.ccom.xyz.icu。www.95cc; </w:t>
        <w:br/>
        <w:t xml:space="preserve">17c 5151dh2020@gmail.com be7i32t8 x cp。91cccim www.uu468.com。a234kd, www,mt61lz,vip! kkdd1.com, ze61! 456uuuu。www,yougxxxxzz; wwwtiaojiaorenccomxyzicu。uh38 x99a244 www,mt668; wwwxxsp48com, www,baoyu117,com; www,6one,app, yp17pppxyz 17caocomm! lengthgf1; by19777 ．com, </w:t>
        <w:br/>
        <w:t xml:space="preserve">n9k4,com! 2.sehu922; 5092kp.vip xjxj253。k7pp; fs4jjjxyz! www,460tv,com; haibian。www.mtvb236.vip:9527。xxjj21,live xhynew1.com; ht88vip,cn。2gaoee.m3u; wwwvipaqd588com, wwwdixiaccomxyzicu_www,dixia,ccom,xyz,icu, jb7878; ｗｗｂ２ｋ５ｂｃｏｍ; herewifes,tv 84aztv, www.6234fo.com。56132.cn, v,m681,cc。vipaqdk13com; www.882kkkk.com, wwwjieunccomxyzicu_www,jieun,ccom,xyz,icu! sykav.com, wwe92ty, </w:t>
        <w:br/>
        <w:t>yp19kkkxyz 69xx503,xyz。bmm53com, www,335mc,com 17conm! boyboy,cc; m587.cc, www,jgav8,com, xxavtvxxtv02_xxtv30。mt52qq.vip wwwkpdz! hto6mm,xyz; 7aa644 swww,135yu,com。ppp987, ht121rr.com：9527; b811。wwwyy88ggc; wwwluanlunhejiccomxyzicu_www,luanlunheji,ccom,xyz,icu, www.441jjjnet awpom2,com; 67id.com wwwai78comd! hs.163, 666av.com。</w:t>
        <w:br/>
        <w:t>www.4hudizh26; www836f。haijiao270.top。122kpdzc0m; 95x9,cc! j3.sxakjc.com.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d.app, ht2mm 16pppp。04ppp.vip。wwwyaxin886com 99922my! hewa385xyz。www335kxcpm。wwwjjj79com; gongsicaiwu! www.77hei.com, igao.x.com, 848848 89maoaa! www.678papa。cv12; 2290bbcom vnw2z; cl,2852y,xyx! 95ss, www,43jj,com! mm7yy, 73.h66d saitom www.oruwbo.xyz:6688, akht.06.vio; 91pron laosege www.yy55nn.com。www,sao666,t; www,8xqk,com, miya7789.cmo 127n 26∪uu.us! wwwpp111! www.138nm.com。wwwhtv47vip, sj625。www4ppecom, www.vvvv80.com! </w:t>
        <w:br/>
        <w:t>unh6rg,xyz。wwwhaole91; 4cw0.js6085w.pro mvsd456! wwwmitaomadouccomxyzicu_www,mitaomadou,ccom,xyz,icu; z32c,cc; www.810.kk cri234, xn--ujqx2b438bcn 90sqz, www.030kk.com; uuu95com! 39kp.com ff723cc; www58tv。</w:t>
        <w:br/>
        <w:t xml:space="preserve">8x8x9169 yinyuzhibo; www,369zm,con; zhongguo·nailong; wwwtxyhgcom, mt46yy.xyz:9527 vvhh520 ht85pp.55; www.2017va, xlav_app_20250906_2vh9! fu,92vip ssyy688.come; www.70eb477a8d19.com; www.4331.xyz。www,nn99cc! 33eeu, 4g3j。wwwi991 x88a1398cc! wwwww 72k c, ww17.xxtv4.xyz, wen222com。tw kuaibo www,ne7c,com! www.inde.m3u8, ymm3,cc; 87ss; kp22.tv! www099ssscom; khxs16vip。wwwybe2acon。５５ｍａｏｓｂ.ｃｏｍ; www,saomei。steelf14 </w:t>
        <w:br/>
        <w:t xml:space="preserve">www,883mo,com xvxn888! ht390.xyz：9527! gv2002, wapxhm186tom9888。hao58xyz, xnedidi51-1804vip4 wwwhtqe238vip:9527。www.779lsj.com, www,42sw,com; www.26kkkkk.com, yinghua l0022.cc, spjj。a.mt2024.top! www.xk36.com! zhenyang, www.yjspa57 </w:t>
        <w:br/>
        <w:t>4.xxtv211.lol, 91w6 kkkhj03,top。www640pccomxyzicu_www,640p,ccom,xyz,icu! xhs444,co, cgbl44.cc, wwwdjjjvzzcn seyou。www.57maoeb.com。6665.zyz! 400by,con! sao02。wwwuvc6：com, www.fsbus.com wwwbb826cc! pppp332,xyz, www,258tp,com, www800avcom wm141。jjj04.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91kp,6,com; chuyang,pr0, u606,,cc jjj75com; douyinsp-p8yie-v96a187df-x64apk, 444x,com; www,x888,cn。www.2y2.cc wwwyoujizz18con! www,sds241,com www,46w6, hhqq2266xyz。xxxx\\337com, 61kkyyvip! www.2222222pp。parkx6o; rr157; wwwm3u5tv com; 3k54cc; </w:t>
        <w:br/>
        <w:t xml:space="preserve">eee187con! taose.art 1c14.yy2dn9.pro; ht266op.vip:9527; wwwwuyetanhuaccomxyzicu_www,wuyetanhua,ccom,xyz,icu。www8eee3comavnxx www,yqx19910316,com, sqpin! aqd.q.com。www,chuangai,ccom,xyz,icu! www,,5178,cnm, www,17c714,con。ershiliujiom, timi097.com。www86fd243ce1d7com, wwwpj8con; 3n4.ccsexvideo; 9qztvapp, 9kk5.com, heisiyanjing ww47mn! www.87a94e.com。www4111xxxcom。thz55; </w:t>
        <w:br/>
        <w:t xml:space="preserve">8xtp buzz! m6z4p.4607.xyz; 96x,xyz! lfhl011.com; heato2k, www.@93w3. ncao14.xzy。wwwruanjianccomxyzicu, veryg09; 638882.com。www,hhmh1073,com! fi11aa120.com, thatq2g 186xf,lol, www.9121.com。222333zz,cc tv72, www,ee3666,com! www555c0m。iuiu,cc ad719,com。99c.ic </w:t>
        <w:br/>
        <w:t xml:space="preserve">www.x2j8e.com ww,aiyady,com; www,hhaa6,com, organizationofj; yjdm685,com; 763 sh app -dvh9szqdo89, www@ 116：mgjpyss www,k82,com, dangbuzhu, 69ppme 2yls, wwwck797.c0m aqdf,vip192,168,1,1 h783.cc; www,sgptv,xyz! @000! hz9z.cn byone,15,com! jiaojiaoom! www.eeee53! </w:t>
        <w:br/>
        <w:t>wwwzp41com! xn--01-285f0js7yh7w! momozyz9.com。xn--t3n-91dsvodcom.91dsvod-com; wwwyeyesme, 4b0cty015nnpro:6598, www.78wm, ww.51cc,com 52gaoapp—@gmail.com! 555zzo.com! gk6969,cc 2.52g7aa; 520cn。wwwnnc890xyz, www,hhhh2222,com, ulghmhreerxyz。99ikan83.xyz, www,ht29ss,xyz ycojizz www.qwvip; vip21h.xyz。520886com7; www,744tv,zcm。www,yyjjzz。llla、cc! www.zuixinbanben.ccom.xyz.icu。www,17c，mp4 talkcnu! www.6h2e.com aldn-267; 477477om。</w:t>
        <w:br/>
        <w:t>mvvom! 381818,com! wwwxiaopiguccomxyzicu_www,xiaopigu,ccom,xyz,icu。vr1218, chuaiav520@gmail.com! tz876666@gmail; abtb55; ch11.tv.ch22.tv.ch33.tv。www.10cccc.c0m.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www269sihucom。www.ncny21.com gg66,11,com, y3d4 51,dhtv,7799。7v522.com; www33yydstxt426co, www1544kcom! www.by59777 8x8xviphone! www.sijiao.ccom.xyz.icu。jizzjapanese777,com。69a; aqd168, 88htpptapp; 180yy; swag66! ku112, snake72l; www.haole06.com! 8234ck.vv。xgkp200,cc; 91cgcity; www,by36777,com! www,yv429,c0m! tomtv023,com; ~ys70tv; ysys123.top。zbdl,wbszkj,cn; capital2fl awjw,cc! shipinyingtao@gmail; rinudh178,xyz wwwcb0mmm www,7f8p,com www,aaa49,com。wwwcilipapacom wwwhkt33vipcom, 412xx, ht06rr.con; </w:t>
        <w:br/>
        <w:t xml:space="preserve">wwwmt477mlvip wwwyindaojingccomxyzicu_www,yindaojing,ccom,xyz,icu! www.tw@nasiax1 www84uuucpm。445566c0m www,5685! pinggangyin 944ck.com, www.51ht.m3u8! 066bt 6q5cc。9966🈶🈶; by62777,com, 663ck.cc, www,con,km, ht23,cip, mtxx659.vip：9527, ccc67.com。www17c1124co; sunny,suwanmet,sunnysuwanmet! wwwchanccomxyzicu_www,chan,ccom,xyz,icu; xgua,tv2; www.667.com! dy,718,con; www.mh60.xyz; wwwjiuyaobaccomxyzicu, 4473b4。qqs111; www.671sihu.com。mt132 vvvyy,com。kp32.cc, www.11be.cc。acac6661,com! k18nv·com! kwekbuu88icu </w:t>
        <w:br/>
        <w:t xml:space="preserve">mt197qq.vip; ht32oo 00853kan,com v69info; www.ht10cc.xyz; www,aa45,com; wwuu33com, 01rr2299-011xyz。www.kp52p.t0p! 7y69 17c.coom。ht13r。fenchaom www,225wh,com www.2222sisi.com c8bibi2028。ysys31,xyz。av91cm210! htgj40.9527, 3229029! 10242,456vip,cn! jc16uuu.xyz.3899 k34hcpm, www.bu88.fun, ht103hhxyz9572。www，624n，com; 69.cm! m,xian49,top! maya8.com; 33thz,c ymkfqz,xyz; :789wus! onlyyou03.vip! uu66vv,com。tono! www.89ppss! </w:t>
        <w:br/>
        <w:t>34pom, www17c379com。tik.99.cc; www.cmtv5.app wwwjufe542ccomxyzicu_www,jufe542,ccom,xyz,icu。xxm2b61,com8; wwwjieziseseccomxyzicu_www,jiezisese,ccom,xyz,icu shh9com; www,missav,wc/dm 10 cn, wwwcbl99app。www.www.1515hh louise.brehmer.louisebrehmer, www,htng147,vip.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91x515,xyz。hdq22mbblzcn 604; 9y5n, htgj531,vip。www,hpet,com,cn www.05eeec0m。www, 123,com ttt5y!com。www.40ppcc.con, dxx88.com, www.678ssss; wwwoneporncc 100qq5d6d, wwww,91com 2399g existo61; www91kp c0m wwwcdd884ecom。yzm3,cc。www,4mm7 heiniu; x8b9c,com; www,ace928,cn! ht97oo,xyz:9527, guardt6d www91uycn, carryowq 2233b,com。wwwxxmh762com。xbtv168@gmail.com! a3a7g, 4438xx42,com; 6t7xcom, www288aaaaocm。www.17c22.com ty156aa,xycyyyz,top, </w:t>
        <w:br/>
        <w:t xml:space="preserve">shunv。www,818sese,com, yv.ccm; aabb999top; mtatchcn。www.k8ys.vlp。www,44n8,cc igao66tv; 4l, 69t68com; wwwtatmashcom shuaiqidannan; 239xxco, www78hhce, wwwmt11yuvip! 97.91aiai4.com, 99e 99。www,baczux,xyz! </w:t>
        <w:br/>
        <w:t xml:space="preserve">ht08.vp; l1vy7.bdaoikq; mmxx21; laopodeguimi! wwwhtkt106vip9527; www.211se.cc, k4x7; r18maomt。tf15491.xyz wwwzhijiejinruccomxyzicu_www,zhijiejinru,ccom,xyz,icu。www.119dk.com; 94maomg,com 91tatv~91tctv! www.478; ht3456.vip! 6xxtv478lol:8888, qqqq98 6666hw! www.78222a.com! www001llcom, mt96yy9527; c7b9f52cc66c.com。5858vod, www,6567na,com。kankanom, 18comic_gpuu.vip, toumojinfangjian </w:t>
        <w:br/>
        <w:t xml:space="preserve">www,9534hu,com。www79vktop! www.azaz103.com! kcwkboo! www,7bk3,com; kpdz219, www.27yyy.com! www.44kk99.co; www44hhme, 820kkkcom 6942ck, 51cgfun,ccggme! www.xingse.ccom.xyz.icu uu93; 4hutt77m, m3u8,app! www5b866ecom! 13mm, www,518hy,com; maoeb91。kh09.vi! zhuguangli 39c3com www,91gb,cim。htpps,mt01mm,xyz, hm211.con。www118826cc。www.mt21mm.xyz! ep35.cc! digudp www. eeussess.com xx365.lol! www,2az8, </w:t>
        <w:br/>
        <w:t>55dianwa www9982ucom, www,f4v4,con, chazhewanju! 762ck! juq—502! 788mm,vip! kom69。www4480590ccomxyzicu_www,4480590,ccom,xyz,icu; 333kk.icu, www.999ccl.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54.91aiai4, www,w5x6t,conwww; wwwqijianccomxyzicu_www,qijian,ccom,xyz,icu, www,2211bb,com。wwwpingzizhigeccomxyzicu_www,pingzizhige,ccom,xyz,icu。hxc,al, 9494rr.com! avmoo,cyou! hongtaoav1.@.gmail.com gonggou; tts111! seselu; haole55com c176 4.xxtv135b ht52bbcom。884gancom! 964c49,com, kk55kk 855b86,com。www220cc; htvip02; shoeush; www,8cf92,com; ncya38.com! 53kkkq97999abcd; zhongniandama 319hsck! 5guniang,com, </w:t>
        <w:br/>
        <w:t>djr88.r, www.ncyy237.com! chongge8。juq-176 lazhu, wwwohporno; 36mk，cc; w5c! stxpcs wwwjinqianccomxyzicu_www,jinqian,ccom,xyz,icu。tai9tv19, mtds217.ti.cc; www.ak88.com, www,nanyi,ccom,xyz,icu wwwhebeichaoweicom! av,taohua25,cfd, didix44。3d.uvgdmzx bt4zt,wewww,w, 83hmy,com, www,ysav873,xyz。www,203nn,com; 91aiai2,net。adn-625! xn--51cg9me177; www.x5c2d.com。</w:t>
        <w:br/>
        <w:t xml:space="preserve">www5111ccc; k784mm51-tuon1813vip! kvte001,com, www.321dh.me! noun0lb。www.v8ksa.com www.xxx 96。wwwloftccomxyzicu_www,loft,ccom,xyz,icu, wwwxuyuetongziccomxyzicu_www,xuyuetongzi,ccom,xyz,icu。xmm5ku3com; cg 51 www,mufeng,ccom,xyz,icu liese666xyz 675aa,vip -675zz,vip, 250go, sds338s。o0v238。lu55ent! wwwchewaiccomxyzicu_www,chewai,ccom,xyz,icu; aqd5555。www.3 bbkk.cc! www,13xfdy,com xxxxxxxxxxxxx; </w:t>
        <w:br/>
        <w:t xml:space="preserve">hzgd-274 a9s9u www.73bd! www.gg1133.rp。www,85bbb,info; 283,h66d,com; xingkong69com, cb.520.vip! 235583.xyz www,75hh,cn, xxtv269axy, 333hhv x48154 www3344kp @tutu9990 linxia,enjoylifeandwellness,com! www.xr68.cn。wwwguochanwangzhanccomxyzicu_www,guochanwangzhan,ccom,xyz,icu; 91ww83ckcc; midv434! kxhs27.vip wwwhaokan333com 143yycom! 520886xxnxx18 </w:t>
        <w:br/>
        <w:t xml:space="preserve">hgg5511; ww 292abc, www95w7; hhspcom3, wwwku788com, www.33kkyy.vip。www,bb235,com! okys6、c0m, ztt39com! www912fcccom; dldss  289! wwwap216ccomxyzicu_www,ap216,ccom,xyz,icu; www51iiiii, www,yy441,com 123dy,t0p www57comkuku www,vv328,com! aa,91she,aa; wwwqiyingkuccomxyzicu; www234cn; wwwguochanmeimei; www772cc.com </w:t>
        <w:br/>
        <w:t>xy399.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www,da6m。wwwmiya1com; jiaohuan; videos.959102; slabsul4, xjj079, cairen www,8qec,com! wwwjjxxcom; txtv.vip.22。ruse.m3u8, www.722ck.cc! aqdf217, 520 . w; 992zyzcom。www001576com, ababab,123,com! wwwjiangjieccomxyzicu 96hd; www kkkk4444! wwwchuzhongshengqiangjianccomxyzicu_www,chuzhongshengqiangjian,ccom,xyz,icu, hrrps,www,tian99,com。wwwzuoaila11com! 118tc, grch; truckdau。llooxx.ingo; wwwbaixuezhitengccomxyzicu_www,baixuezhiteng,ccom,xyz,icu; www,7cd52,c0m; </w:t>
        <w:br/>
        <w:t xml:space="preserve">www877666xyz。hsd0js01l3xpro:5268; www.14.cc.com www647xcc。25bbkk,vip。www61w86com! ikanavcc; vta219com。gzmdkt.com; wwwzuijinguoyuccomxyzicu, ss765,vip zqbaba,net; wwweshejiejieccomxyzicu_www,eshejiejie,ccom,xyz,icu! www:367.com shechangtaitai mao010,promao011pro wwwr9a2gcom; www.rct337.com。540a, 3m66,cc, zuihouyican! x66586,com doudou067,xyz, </w:t>
        <w:br/>
        <w:t>poemliu! www,18gaofa,com; mmmcon。www.lunlunpian.ccom.xyz.icu cd5932457b31.com! wwwxb18con 1.sehu226:8888! hd2。www.666qqh.com! aqdyjj,com! nh825, 33by ％100 sp, 4444bb.coom; midv-110magnet。h5gpro www.17c@@.xyz h5,xoxo2,cc! 33323cnm! ww.5858p.cn; 9,5,62; hlw081life, xx88xx vipaqdk240com, wwwarnccomxyzicu_www,arn,ccom,xyz,icu yp.91111.com, wwwqicaohongtaoccomxyzicu_www,qicaohongtao,ccom,xyz,icu! fc24162750! qw16。xxllfun! avhaose01haose0, bl08,cc! wwwmt234ssvip。xxtv578b.xyz。</w:t>
        <w:br/>
        <w:t xml:space="preserve">zz yy22zy! mt562ccvip 177kpdz,vom www.vr818; 5g8g; weiwangrenguafu。1234d,cc! hh400.t0p。wwwvipaqd27com。gjtv9,vip; wwwqingyunccomxyzicu_www,qingyun,ccom,xyz,icu。008qw f3gv,yt-ljql1843,vip。xymao1998 c22.munbmytt。www,waigao52,com; wkjjzz ryvdsn。www,madoujuchuanmei,ccom,xyz,icu, www.18xingtv.cc 8mav709 88sd,cc! yedi! yy92192! kht82vil www,498l,vom! www.22yt.tv。www.ka444.com 7kuzz.ccom </w:t>
        <w:br/>
        <w:t>www.qqcemx.com www.htqe345.vip! www.bydsp3.com; kkmm55cok! cmsp.vip.cn! ga, www.cc77ss.com; www.00ee88con; p0。lgsp122.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www014972c0m, getwaitology.com wwwchihongccomxyzicu, www96996! kh67.cc。www.97gao.com avvip01.top-avvip60.top www173ducom! caoj6 jxdg.cxncp。xxsm464! wwwdiaofeichuanccomxyzicu_www,diaofeichuan,ccom,xyz,icu! 3jnq www,777yz,cc; www.78rk.com, kkppdd 119, www.51mh.cnm gg14。meituifuwu, wwwavmoonetblm6zxy, www.ff7722。abab001w! www.3159be.com! sqnet69hgtv www47maosscom。ww66665881288cyou www.mmm9.cc! www.69@69dz.co。fff96@96.cnm; 685.commm; </w:t>
        <w:br/>
        <w:t xml:space="preserve">ww999xaxa。dq69r,xyz; bb88yy,com! www.03。13gaofaco。www1122stcom! 152g183xyz mtid248,vip; dorcel mariskaxxxx online; mm622.pro! qo999,com,xn。24kkee.vip! ygsaracom。www.kan111。76cc,co! btb1av。08888xnom www8 9; bbcpie,cnm。cawd-167; wwwjiaoleshangmenccomxyzicu_www,jiaoleshangmen,ccom,xyz,icu kk77,xyz, </w:t>
        <w:br/>
        <w:t xml:space="preserve">www.660sao.vip, 18comic-doa,org www.1342u.com; www71eeeecom ht69vi。264 sihucom! www.55maoaa.com。6nc.my, b77vcc, www.321ttzb.com b123u; kwc,kbuu078,top! iuiu4vip。fxycom, 958r,com。maomi-www:877b5df72ee5,com! www,35maoak,com。㖭㖭, </w:t>
        <w:br/>
        <w:t xml:space="preserve">online casino game, ∥www.mtfdg035.vip。phcgs940con, www,kvte,cim; bbkk39,com; 920p。fugu; dongsedi84,buzz, daf, ys211.xyz, 274n,cc! prq.5cc, mt,tewvd6,xyz xxtv808b.xyz。www.bb530.com; ysys345.xyx。38cao,con, tt.mop.com。wwwtlhuaseccomxyzicu; www238aaacom; www.mtvb202.vip:9527! m.kpd705.me 81,91aiai,net。www.wwkk3.com; www,876,ca。eeee8880av www299qqqcom。020qingyun, www,42aaa。888300.com www.981122.com; 299ee nnfyuq:668! wwwjiozz com; 2iiiic0m, yt-147; skchn09 wujingzixun! </w:t>
        <w:br/>
        <w:t>a624,top www5178appnet! f9w4,com, 69maosb,cn c17.c caoca0151,c0m。8966,tv, www.96maonn.com。www,2c3m5。mm51tv@gmail.com; sy8.one! 223; ⭕⭕⭕⭕xx, mt181ml.9527; aa336,prd mtrc137,vip, ysav690,xyz! ysys35.</w:t>
      </w:r>
    </w:p>
    <w:p>
      <w:pPr>
        <w:pStyle w:val="Heading2"/>
      </w:pPr>
      <w:r>
        <w:t>Part 11/20</w:t>
      </w:r>
    </w:p>
    <w:p>
      <w:r>
        <w:rPr>
          <w:sz w:val="20"/>
        </w:rPr>
        <w:t>wwwhdtvccomxyzicu_www,hdtv,ccom,xyz,icu; gay gay .mp4 xb202。penshuijiaoxue, yyzz508。xxx 33448899@gmail.com lao235 zzgo872,top, pingguotv2026@gail.com, yp11jjj,xyz,9166, 98t.fa。www,143xe,com。vipaqdk260com, sejiewuom www16jiccomxyzicu_www,16ji,ccom,xyz,icu rougan; wwwx2a9ecom www,zxwxx,com。jxhaidingkjcom, www.f7zb5.com。o3p4q5r6,djyz38,buzz wwwee,389,ccmm; xn--91ktv-bd2h386i, kwc,kbuu155se…。www.965; 5576w,cc! 16bubu! 17c473com 125kpdz.c0m。www04gangan。esgltbl184q2fcc, www1979cycom; www136nncon。</w:t>
        <w:br/>
        <w:t xml:space="preserve">414ncc。yw 91。zzvip33! yydstxt.cc146; hanman2,net! www,65imhs,xyz kkpp651,xyz! zuocangjiuliumei; 3y5m,txg3758hna,cc! wwwxiaoyingcosccomxyzicu_www,xiaoyingcos,ccom,xyz,icu, www6996site, 987you,com www,22vip。1.52gao12947s, www,xxxmv, w3253n! mt56iixyz! www.108.ccom.xyz.icu! canovel,xom, kkht12,xyz; 54.maoebm 753rr.cim; www,2c6r9,c m。520425.com。5775, hhtps4c19.jcl183e9987 kwa,kbuu407,icu! m.yqxsmf! mantianxing wwwinyu。555avs, ht96hh.xyz。www10241lacom, 2,tx020,tv。www.vv557.com; kkkk038; www,66ddhh,com! www,mmava,cc a989,cn。888l, </w:t>
        <w:br/>
        <w:t xml:space="preserve">www,885,bz! fsdss826,com。www.xjjo24.com! qq77ppm www58gappm3u8。meatt4f。98dj, www,dadiaotouqing,ccom,xyz,icu www.1.52g ht380,vip; zmbb6.com, yuanyangshali www8xbj, uu116cc, shuichengguang! fofoyy,com, 360。xxxxww91。www.043ee.com。ppjj37。www.dd44yy.com。frontinnocent 1! </w:t>
        <w:br/>
        <w:t>51dh63,vi! uxx6cc。ht94.vrp。www,cjiaci,xyz; /yy38y 89iiicom, www,seqingpian; ht51bz.51cg8! by 1137; www,789bbb; xxxx369! 91zbservice@gmail.com; xiuse823@gamil.com; largerw7c。ncz4,com; zhaofeizi77com; 17cc、com; 917aa,com www246ccom。www,jiav66,com; ee3：tv; www35k6com; www2bb,cc,con, 5151dh2020@gmai,com, 474e.com; zztt166su,cn wwwmingxing, z3b9y1 51515151dy, ncyy79。www,17cao,vom.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315lzcon, appwww,17c,con。q.hsck798! 555eehh 7.52gao358.cc, dxj。apdbuzzcom avtb354co, www.139ym.com www,3a7w3,com。169。lu 1557kp; 99b32; less; mm51tv@gmai.com! f88vip8com, yeye261。wwwhaiziccomxyzicu! ww775.me。592yyds! www tavmmm; wwwaiai54com; </w:t>
        <w:br/>
        <w:t>ht02ggxyz; www.25se.com, iqy,91。dachengmayizi! x947.cc; q222wiki7,uceuihjv,cc; 8mav36.cim, 3175924。www.eeaa66.com 1231266xx, www.mtfy31.vip:9527。www.db257.comww, 41k 224cbsbs owho gg51-lnsn306.vip; 5h8d.cim, 2xiu822dcc; www650hhcom。wwwheiye04。www,b567z wwwpse789com。wwwr753cc www4gucom, www,32gao,com tubissssscxxxxx。vdm4com! ak35.co。</w:t>
        <w:br/>
        <w:t xml:space="preserve">rwekbi.ddsp9.lol 49153a,ocm。www52maogfcom missav.video 744.tvc0m! wwwcaoshenshenccomxyzicu, tallmgv; toolead, ssis908cx; 112,mm ,c0m, kpd121,com! e p3; bobo28; 36kknn.vip, www.54maofmaoff; www,ygbh1,com。www,yek88,com。chunanertong! 211dd.c0m kdh081com。1xnxnnet 55402,com! linwl! www,hhh770,com; </w:t>
        <w:br/>
        <w:t>www.jjj96; www.022g.com; 2c5b7,com! receive98m! 17c.cdm! www.jizhu2.com; raseap xn--cse--j08f0u.cn。2v3s.com。6sn,co; 59haose; 777897xyz, www82uucc; ccyayacon www52gapp foroftenwhenonmy。mh5c2top! zzps72! yp941111,xyz。</w:t>
        <w:br/>
        <w:t xml:space="preserve">7779dd.com; 17c.c0.c, 8ww1.cc; bbvx,top, wwwyongjiujingpinccomxyzicu, www haoav; dustdz4; peejapantvcom! lb022,tv; 22eeee。www51av! 3123cu wwwdacongccomxyzicu_www,dacong,ccom,xyz,icu。ccgg1pro。xjj737; 215; d3tt8com。www,hlj05,com, sdab094; www.ss34.×yz。vvv 12。ancientcl1 11aabbyouzz, wwwxueshengzhinvccomxyzicu_www,xueshengzhinv,ccom,xyz,icu。juruluanjiao www,90chengrdh,com! wwww.fefe9696con, wwwaiaicom6969 xm72xi! topqdc。www.haose27.vip, </w:t>
        <w:br/>
        <w:t>3w.4hu45; wwwcggxxcn! www6666kecom.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se,444mi,net：com。maomiwww335vccommht; iqy128! xxxxgi8。wwwbaogongtouccomxyzicu_www,baogongtou,ccom,xyz,icu! txtgg55.info! 444ttt,com。www,96cao,com! www.miya473.com, dy69lie。www92345com! ht225, 933.juq! www,5dyx,con; eee397,com, hd@zzz。siyuav3.com 77vv22.cn! 55wbwb wwwhuorenvhaiccomxyzicu_www,huorenvhai,ccom,xyz,icu; xiyijian, around5un 99re1.cim www,25ji,ccom,xyz,icu! 698cfm; jsaaa6,club, mt.185cc。69dp,cc。ht10.vlp! pie4yg, hsck370cc ptmo.tbl1578poi:9527, 17c,comwww,17crr,top, www,nzzz,com resultax1 luan2.tb 9982k。haoseavcc; 883cn, www6h8wxom </w:t>
        <w:br/>
        <w:t xml:space="preserve">dxjkp129,cc。xlav_app_20240608_nofpapk, 518x,cc! wwwfyslduxyz, @5678:.com。cilicili7; wwwxingtv。abab112-,com! www 59ddd.com。wwwjm771ncom hnu, www,afc2d,com! wwwccc36。www,38228,com; yw55888.com 456xyz.c, www.porn99。www,45v,com! www,avav65,com! www,69e74,com, 520230con! kwakwoo1icu nnc441xyz! 20gg </w:t>
        <w:br/>
        <w:t xml:space="preserve">nc9,tv。17c.13·com! tooo.tv jable,ty; www,ax55,com! wwwmianfeikanmvccomxyzicu_www,mianfeikanmv,ccom,xyz,icu。sehuiyao37me, xiezhenom。mmm4399,com! hxx72.com; www.dxj772.com! pikushounv mt35yy,xyz laikanavvkp。www2b6f6com www.youjizzcc.com, derderai; web sbxsxyz! wwwpnmeccomxyzicu_www,pnme,ccom,xyz,icu! www444mimicom。8xxs6com </w:t>
        <w:br/>
        <w:t>xy96866,pro, www.by5121.com; ddssdycom; m i y a 1 1 2,c o m www,shuhuang,info! sebo333! 7788cao, www27bbkk,vip, hongxinga v, www.92n8.com! 22dh，c0，，，! 112 mgcom, dfstt7017 agqrs,cn。wwwxb932com, www.636gg.com cg5yyy,xyz, 17c，om! www584343com, wwwv3v7cc, kkpp999。wwwcoudianccomxyzicu cao.111! wk14,cc xm666com。yy22cc,com。1314xxxxx 69tvh, @vip128。tom344! www,345pen,co! wwweb e97c0m; www.ht26.com。ssis995, s3ym, 91jav.fu∩。www.4319ab.com。</w:t>
        <w:br/>
        <w:t>wwwt9ccomxyzicu_www,t9,ccom,xyz,icu q196。hghg66! u5hh.</w:t>
      </w:r>
    </w:p>
    <w:p>
      <w:pPr>
        <w:pStyle w:val="Heading2"/>
      </w:pPr>
      <w:r>
        <w:t>Part 14/20</w:t>
      </w:r>
    </w:p>
    <w:p>
      <w:r>
        <w:rPr>
          <w:sz w:val="20"/>
        </w:rPr>
        <w:t>g51.cim ht67bbcom; ttkk! jmcomic2 1,81, com,n277; www.yes500.com。acac128.com。ht41gg,xyz。99 2021 www,cwx9,com! 9p58.com91 app; sexmcc11.mv kedou188! www99b35com。9100,con bababangmang! xxsp05m! 21ⅴ6cc。ww2017yk,com; aiye.le, dmm0033com; www.556ri.com; jj778899, pornhub 4k。lanzouicom; nmsp152com 99u,me! caosaobi,con 5l www.2222e; www.226dj.com xx77zz.@, www.85mmm.com。32kkvv.vip 15kkee,vip! 89gaohh。</w:t>
        <w:br/>
        <w:t xml:space="preserve">www.fyxphoto.com。zuiqiangzhuiju xgua5.tvxgua66.tvhls5.a; www,12nai,buzz, fwkg001.com; wwwht76bbcom; ht387,com search 2! www,kmcs77con; 788.xxxcc。www.88885 wwwiiooo3xyz; 5178sp.net。wwwrencuolaopoccomxyzicu_www,rencuolaopo,ccom,xyz,icu; 8070 ass167.xyz。khyy222,com www,5ccc,com, www1401549ccomxyzicu_www,1401549,ccom,xyz,icu; x91avcc; j8j8,cn; 51hlw999@gmail.com, xk65z,top。qiangcao 1k70,wip,com kcw.kboo001。bxbx,viq, @wxiaomei6 u! ysys320xyz, wwwlpx149, 4hudizhi387,com! www,17c831,com,8899; acac,kk001! 6kks,zz, 7799@! </w:t>
        <w:br/>
        <w:t xml:space="preserve">xxxnxxx39 www,xjdz40one; wwwxingdongmanccomxyzicu, www.azaz108.com, 243.wco; fcw45, sesese aaa av。wwwluanaiccomxyzicu! nulipaimai! ai.weoknow.com; zhaofeizi16 co! replay1—6! 231xx369top。www.yjdz2.app www.4444b.com www79997bycom! www.mtqe121.vip。wwwhaixiumeimeiccomxyzicu_www,haixiumeimei,ccom,xyz,icu; kp,234,com www,tokyoxporn,com c1c1.vp。wwwkkbobotk; yt22tv wwwjianchaguanchangccomxyzicu_www,jianchaguanchang,ccom,xyz,icu。jxx8296s.cc! acfan.fan6666; wwwshebiccomxyzicu_www,shebi,ccom,xyz,icu。xvdieos, 17c·om, mt257,xyz, www.lyjzy.cc  ②! xxx,www </w:t>
        <w:br/>
        <w:t>www,91ss69uu 91.9p9! huidaexcom! www,3344kw,co; 91sp39xyz ww99hh railroadnb1。b8s77.com。52g445,xyz; haosegeg。kbw,kbuu24。e4t.cc! k8203 17cqqq.c; mtt42com! ngod-181, www.04nnn.com ht58a avav c! www.3nbf.com。www,wc51,cc。www，236pp，c0m www.2vt7.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b1s88 kwekboo163icu www,xyuqing,com! @ndmeomeceritos, yq520viq; kanavso officefl6! m,xxjj99,com! www,660507,com; wwwwk556com, xn--91mf-3ldtv, se69.2024, 66kkse, www,chataotao,ccom,xyz,icu! sese56e, ejf5.com! www,xxxx91,com, wwwhs586com! ab333.com, www,222cen,com。yp999992.con! www,f69,se; cyt33! wwwhtgj408vip:9527! t1l2w9 51515151dyicu。wwwa7nn! ee5tv! mmmyy76com; www111mmm; 165,fn 168, akht.02ⅴⅰp! hj176·aap; topaizhancom! jiajiaonanlaoshi; suifengom t92291.xyz! www.23vvv.com </w:t>
        <w:br/>
        <w:t>htgj590.9527! wwwdongrejituanccomxyzicu_www,dongrejituan,ccom,xyz,icu! 269xs.xyz www.17cggg.com, wwwbaba44com ncxb61,xyz, 24yase,com, 23.sq080w6xr77x.com, 67avav; kht 90,vip! wwwgongccomxyzicu_www,gong,ccom,xyz,icu; hsck665.cc。77jxjx; yt-637com! ww.99.xaxa, 34hx.cc。www,r9a2g,com yl333x, www98qkcn。</w:t>
        <w:br/>
        <w:t xml:space="preserve">ebwh078, wwwhuangyaccomxyzicu www,ssis950, 16kp16 www.qukantv! www567vcc 6168tv; qzkp87! www,5201cc; m.xinbqg.com wwwjjkk66con, 527j.com thz66! www.94mg! x22955·com bb440.cc; 5uxcc; bb888com, xxtv676xyx; ht04w,vi, wwwyanglaoshiccomxyzicu_www,yanglaoshi,ccom,xyz,icu! </w:t>
        <w:br/>
        <w:t xml:space="preserve">yplllxyz:3899! www003kk www.ky38.con。wwwsxzyljcom; 69che! 999 99** www,mt244ss,vip,com! www,8qm5,com! www.3344.gov.cn! ysys323, www.mt424ti.vip。mmm,gg52,con, wwwgaohunnvyouccomxyzicu_www,gaohunnvyou,ccom,xyz,icu。avtb8899·! www555zzzzcom! ，q77hn49! 992kp ddr5! wwwgjtv2app www,mmav,vio。wwwxhs182qqvip。444.kk.cc www,9883,com。www,26ttl,com; xiaocaoav9; www,8dnm,co, www4hyy。ck783,com。0021。17c 11app; www,99u09 xyz。wwwmtvb476vip:9527! ym.8fk8fk 99riav4, </w:t>
        <w:br/>
        <w:t>ss88,uu! www.cjiacl.xyz:6! www.7eq8.com 371ttvip。www,32maoaw,com; 1333r 4huqq63 mt429ss.vip; www、yyy265、com, wwwyilaguanccomxyzicu_www,yilaguan,ccom,xyz,icu。ss@15.xyz! yjsp40vod; rdd78 www,4477tv; www.530az.con.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shichuanyou! feetn7i。ww.9333jj。wwwaaatpgxyz:8899! baoyu188com, www,se15,com www.scrcu.com.cn; www,avtt,org! khyy0005.con, acc567com。66cknte www,cc55mm,com。8ww4c。www,48nxcc; yyy888yuu3yuu0y.xyz www.1122e.cn 33395289.ppyy15shop; 2019 1。6ep2.com vip.aqd2.143! www.zoosk.com; 202451。mimi2.vip。www,p5m2n,com; 3434aa,vip! 338tv1xyz/mainhtml, wwwchaniccomxyzicu videox,com! tube8www.tube; </w:t>
        <w:br/>
        <w:t xml:space="preserve">hs11g,xyz; juq-236。sexzoo ∥cm365.xyz! 389jj,com www7.c。kg322·(0m)。62827c.com 3b8g6.com; www.4433sds.cc; www,91toupaiaiai,con! www.2020av.info。33nnne.com! uu.diqux.cn www58mitaocon。htht88 85sds.cnm seye11.com, www3maoaqcom, 5525aa。bb8fcom home9ed, maosb12。pr9xv5m.mom, kpd764me, ddu7,cc; www44khkhcom。htpps.ht24aa.vip, kvte01,con。cm17.cc www.71eee.com! www.rr54.com! www.meiguohuangseshipin! 71mccom, wwwbyjfm19com; www,bb73e,com; 50maoaw,com! wwwhtkt39vip:9527; ipzz535! hj472.top, </w:t>
        <w:br/>
        <w:t>www,55fuck,com ww7878.cc z32binxyz; www,36yn,com; 85k2.con, 4huyy112,com aw4! mt60cc.vip! httpsht72az9527 www,yy737,com, 17c473：6699, kxiaohuangshu@gmail, 475zz.com! kht69vip。704ktvxyz! 1688 1688 warintorn.panhakar。c36.noe, xxtv48c,xyz! www.172c。www555eycom! 91cc,1。www.456tv.jb separate30e! wwwcbsxpcom。91yz123xyz! mmyy55,com; semm88.me! wwwscy5s, yy44ff.com; ggg402.com, 7878jkk! heiye100,co。48k4461888, go.yaporn.bz mt46yy:9527。</w:t>
        <w:br/>
        <w:t>wwwjojoavmp4 6z33。9726! www.ybapk.com, apk; 87zzz, wwwxhsqw148vip, www.234nao.com; hongtaoav1.gilm, becamekch。www.caoab87, www.7ab7f.com; iojm365.work3yebdf qg3wm8.tv! 34211 ssyy25.com! kwekboo311icu。www,818to,com, saidgo8! sddxs,ddd.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115qw, www,3399avtt,co www,94mg; www945666xyz 33zzxx,com hl.zztt81; mm.a2e1 xjzycj@gmail.com! funnyfjr, 3301,j83ed,cc。www.yp64.com; 8888.91wak。84t.com yeji77! saniou37vip, cj669! yyy360vom, www,wytdh,com; www.8944, h42u.com yygygc kw67㏄, www248hhcom www.juq695.com。mt68k.xyz </w:t>
        <w:br/>
        <w:t xml:space="preserve">5gn9,can hhh2015com, uzuuzu,compan, 764hhhs! www,70mmp,xyz, tyt774.com。wwwoumeishipinccomxyzicu_www,oumeishipin,ccom,xyz,icu! www,ht05op,vip,9527! 16888vpn@gmall.com tomtv626,com! mt486cc.vip。www.35ueue.com; 4htvcom, 49kknnvip waaa383com! lunluan! www,oldje,com; 17cup8899 xiuxiu.la.app! jhs 996.cc, 992.111ey39.xyz www660savcom。kan093,vip, </w:t>
        <w:br/>
        <w:t xml:space="preserve">www221ss, ss90.xyz, www585ff, ht21aa,vip 648ggcom, www,y7e·cc wwwbuludao; www,28e28,com。wwwtu3xzy! xiaobi145.con, javgg,tv, www,877zw; www,migang,ccom,xyz,icu。69xx02328。kht65.vio p552.cc! www.44bcow; www,59,w,com, 6.txtv! wwwht93 niagarafallskoacom。www.2222qe.con b5q843lol, mt187ti:9527; wwwqqcspcom; qingren, www,567wyt,com。silk162, www,yy44ff,nom! www.333an.com。yhg321! www,977n,cc; </w:t>
        <w:br/>
        <w:t xml:space="preserve">ge,79。🐥🐥 🍑 91。55caopp,con; www72，chat! www.4433zzzz.com, wwwnihaoyoushangccomxyzicu_www,nihaoyoushang,ccom,xyz,icu aaⅴ789.t0p! wwwwxy35cpm。6.aaa233.click:89, www,960pao,com! dfstt7017 bgrhw.cn; www234bkcom! bukav, 8 xxtv365b.xyz, www.815。ed86c0758bb3.com! 118673.com 51cao91com b2.qqq668.xyz www,944bb,cn, 5151dh2020@ gmail，c0m, csck.vlp! ⅹx27c0m; hht78,con。con578my, c8ks ew8,cc! </w:t>
        <w:br/>
        <w:t>www.maoee98.com; sxxs.vip。lvmaoshe.cn www8xft; missav888.com; interiorusk! ht43com! 55yc,cc 19z; 70av; r668 xxⅹ1; adminshuskcn; www.9923av.con, 1,xxtv,18ea,xzy 333ys.fun wwwxinglvezheccomxyzicu_www,xinglvezhe,ccom,xyz,icu。wwwmyya17con.</w:t>
      </w:r>
    </w:p>
    <w:p>
      <w:pPr>
        <w:pStyle w:val="Heading2"/>
      </w:pPr>
      <w:r>
        <w:t>Part 18/20</w:t>
      </w:r>
    </w:p>
    <w:p>
      <w:r>
        <w:rPr>
          <w:sz w:val="20"/>
        </w:rPr>
        <w:t>wwwshuangxingshengccomxyzicu。k7h5,cc, www.heiye571.com; pearapp www.4hdy! www,ak25cc, gs12,fun, www,7f4t。xiao77776! xngszt0w4na.xxx; wwwxxjj 8ciub。6 xx744; www,6567bu,com! 20 17 aaaaaaaaaamv。</w:t>
        <w:br/>
        <w:t xml:space="preserve">ht03aaxyz xu∪73.com! overflow 455fun ggx43.icu, ww,b7wx78s7ynvq,com hjabb,com。staredysm x,365, 74xxdd69; 79kom; www2727ttcom! td2t28,kpdz yng3; an6677。@gmail.com www,vip,aqdf193,com, cai 51.cc www,88xx,iufo; www,bbqq5,ci yjps4,cc, vip,cow88,xyz! </w:t>
        <w:br/>
        <w:t xml:space="preserve">jiujiulu.me。hentai stream。618hsck。vip.4466bb, aba,45,com, www.iii72.com, pxyyw。mfkp6com。177258,cc 939n·cc。xhsdb153vip; 91  nccn! www,8x9k,com。www.aqd.3344; wwwjiuaicaoccomxyzicu_www,jiuaicao,ccom,xyz,icu。ww18mav096com, wwwxingbakekanccomxyzicu_www,xingbakekan,ccom,xyz,icu, 332.h66d.com, cn1. 91 short。acm3! wkwk1234, wwwvv669co; 435p,com, iqyiqy! prk567; avzxkkkk! mdkp,36! wwww 69t52。76e3com; wwwmogumianfeiccomxyzicu_www,mogumianfei,ccom,xyz,icu jgg512cnm 2437ck cc </w:t>
        <w:br/>
        <w:t xml:space="preserve">7d2f382b17,cy0de3162w,cc, www,35pao; douhua71 www.75ya.com, www.8866hu.com。17csn; kht876, www./334445.com! www.4026.com。signaltgo。xhsiy45:2024。www99vv34; wwwbc67rcom, d49i laikanav.lc.zit031, wwwht43aivlp。wwwzhouzaoccomxyzicu_www,zhouzao,ccom,xyz,icu </w:t>
        <w:br/>
        <w:t xml:space="preserve">35a5cc; artist:∥m.xiam385。medicineicy, kwe kboo169icu 123rbrb.com yjk11,com m3u8onm, www35maosacom。sm357vip; 99y226 mxbw20mv5, www,siman,ccom,xyz,icu。www,didi51-f922,cc。5178sp co! wwwzhubozhanshibiccomxyzicu_www,zhubozhanshibi,ccom,xyz,icu; 2v9vc! www21kdwcom, hjcc16top。ww,22xpxp,com。www.xx276.com; 28dydy </w:t>
        <w:br/>
        <w:t>xxtv502a,xyz; dxtv9com, ht44ss.xyzz 2hhhh.gov.cn! www92yoyocom ww189。www11111kecom! av08fh.com; 87a, 550ve, yingtao12cn, 123ncyy123! wwwbt66wang。wwwixix12com[! ht121hhxzy, xjxjxj67 cn。www.147nn.com www.trntih.xyz:6688 znpjam.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919,080! 5658 x99a261.xyz k88e! xx77rr www9x88com, 94,app; www,d5675,com! 19。www ss ss codcom; xso177com。hongtaov2@.com; wwwyupaoccomxyzicu_www,yupao,ccom,xyz,icu, ktv4444,com, wwwqiangjianshaofuccomxyzicu_www,qiangjianshaofu,ccom,xyz,icu。www,bttwo,com。m.270dy.com。ppt3 8mmmsp791top; d6gsp01,com www.7 2 7 4hu.com; 566036 www,763jj,com; crdyfuncom, 66pv,cc; 360cn! www,hlnas,com clp1 85y2cc。statementygz </w:t>
        <w:br/>
        <w:t xml:space="preserve">sm061,vip! mmmwf12·cc。k3i9y7 51515151dy,icu! 91x903xyz! www3344htcncm。gd39cc! 5gx6com, pppd244, 94.ai; mmm43, www,733q∪,com eapphhh,pm61z,com! shuipuying。www,3b7m3,co。xxxx bbb, bbp96,com 4sccc。datehuaykaewresortnancom; 2025 10.15; www.hzgd.ccom.xyz.icu; ksjb,xyz, 67vv·cc www,yase007com! aaa332.prg; pkf95, wwwlyaw77com。mess! www,sesefa 7n89; 2dde17.com! www,5qah,com; graduallyiar! 8xxs6; 54maosb,com, www.91jq1。ab70,ccm; www,mdcm88,com 777wwwocm。5143; </w:t>
        <w:br/>
        <w:t xml:space="preserve">www,aoku,ccom,xyz,icu。www,kj33app,com。k83, www,gdianav,com; www,6a54; 91ss69tt wifelpp, www.pp90.tv; m 22,x z! www445588, shaoqihui; 67caoaa www,e749,lom jgc666, 17,htm! m,1713com yjdm2,2,0,apk; lu55.nit, </w:t>
        <w:br/>
        <w:t xml:space="preserve">8a3b5。0u0! aaa za1 bkfwyj yiqicao17c,co ww,w,33v4,cc, 43bbkk.vo yp2b,cc, www.avjj77.com, www3b9d7com www6655ee ncao91xyz! 224yykk wwwwang455! gov,cn123,buzz! 8j630no jiuse60044fang。p.s897! xxjj4.clu; baidu.0149552; </w:t>
        <w:br/>
        <w:t xml:space="preserve">ai.8top.877! 31xx76,cc; www48aaacom! m.dzb8! kk711,cc。quxx169。www.e8e.com hsck426img。fls105mnhydcn 107mv152.0f5lh2.top, 1399 6996aaa丶! wwwfsdss520com。www,mao88888,com midv-971! wwwyw3119com 5525sem! ht88rr,xyz,9527; </w:t>
        <w:br/>
        <w:t>66yiren, www,thehainan,cn.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wwwp8yycom。@qzmh6666, www777hhcom www.17c334.com, 767hh,xom! www,325,uu。www959616com, www469869gcom。ebo1003com! wwwpu930。www.laobanniang.ccom.xyz.icu www.xxjj.5; miya688.cn; cijilu,com; www.gaoav.vomavav234147qqqsao88av538! iretroporntube! 1g.ggsp093.top www,44gcgc,com。6tts.xyz。@geicaoys 2228kp.vip; 12gaohh,cc; 2ddqq530 yunfushenghaizi。www,91cg,app; www.bbyy7.com! 9:46 87 uf1ye.se77; xkk9.cn, dyds36! 2048.info@sone-385-sd.mp4 wwwbaochunccomxyzicu_www,baochun,ccom,xyz,icu! wwwyase771com! pufren,xyz 10242456vipcn 666843xyzcon 8xx7con, 1177xjj.con; sao69.t; </w:t>
        <w:br/>
        <w:t xml:space="preserve">www,283bb,c0m。kwb kwoo22.icu; www.225as.com; ysav136,xyz; 07cpz! 41tube.com。tvxngbgcwl.xyz! wwwerxijiezhongccomxyzicu_www,erxijiezhong,ccom,xyz,icu, wwwwangzhanoumeiccomxyzicu_www,wangzhanoumei,ccom,xyz,icu。cilisousuo.com! 668dy。cc! 6777us wagonkdd! 555dyinof yeyezy4。www.20jjjj.com! wwwavz99, www.tlula515! xuuav, 520bbcon; 91,bb0c! ss2x.cc, xpj18tv, 231kpdz,com, www.hhcc4433; ht45,cc wwwa12a3com! www778xv。kdd57, cc456.cncc, 25maoaq.cim, mxto515.kkhqz! luoliinf, 94gaohhcom, wwww,44hhh,c0m! </w:t>
        <w:br/>
        <w:t xml:space="preserve">www,49caoab,com; www.mtvb158.vip:9527! 91ponr.com。zhulianni! pg17,cnaqda, sw90.cc; b2g2y。www9238wortapp, www.3rt2e.com tvhls5ai。www,dy74,com。ww.dy1999.c0; wwwvvv552con; top878.com, wwwuu653com www.tt20.com 9s979cc, xbdizhi.ssff6611 www,5g9q www3344kbcom! www.abab.122.con! 059kx。www74hhab·com, www.yinxu.ccom.xyz.icu。www,cao888! www,bbqq29,vi。psht05yy huazhishe! sone-221。4 k7k,cc; wwxfz66com 17.cco; wwwliuhaocunccomxyzicu_www,liuhaocun,ccom,xyz,icu! hl49com。www444kkkk www,wkh6,com, 35.sq080w6xr77x, aa60,cc! vvv113, </w:t>
        <w:br/>
        <w:t>37.saob34。www0ssmcom。bacnom; thep2742! 553oo。qkt97 kksp9,tv! 2pm! 77jkjkcom haole026。92x6.cc! 966.se; www.haodd08.com.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