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www,55ysav,com www,b3d6m,com; ch12,tvch13,tvch16,tv。xy56con。eqwerqw1,xyz。hj177.aqq www.gg51-lhiv074.vip, mmmjinrimaofafy xxs8000; www,263,net。www.ss56.com8。www.333cao.com 1 em.tv。gitvapp shasheng, wwwasian avccomxyzicu_www,asian av,ccom,xyz,icu! f u71com avyule,com, www1345gecom! 2233me.com; </w:t>
        <w:br/>
        <w:t>www,866xxx。www,75pa75pa! 3b1242。www,85vhhs,sbs。www05zzzcom, www667gecon; 2015 2! 666sav.c0m, zimw3! wwe.91! www,6767kk! n,576,cc。ke366。ncz4.com! 543eee! vipaqdk33com, 3dhentai。</w:t>
        <w:br/>
        <w:t xml:space="preserve">6996! www691pcc; pp71! fgf8cpm, www2hhhhcom! hy11651。maybedxv! shuizaipangbian vv4t·cc; www54fvcom。www,tt054,com 1cc8。hongtao01,vlp; wwwxiannuccomxyzicu_www,xiannu,ccom,xyz,icu! qqq139com! 2 hd 3byycc, iqy6aiiqy3 aiiqy7; www.8866tt.com 116xiu720dcc, nmsp762 ww91v,cc; 520268·moc; boyeduohe bjoil。25xo, www,xxapp! www.777.com999te.com; txtv192.com, 273.kpdz, </w:t>
        <w:br/>
        <w:t>69x829。haoda, meyd-932! ipz198; w3re aokn! cn04,me。www·! www7nvyou1com, wwwhqq73com mmm.5544.com 433zcn, sfbt7,com。www,bbb009,com mf.guochan91.fun, vn,33cc。</w:t>
        <w:br/>
        <w:t xml:space="preserve">tai9,cip。1 110 txt, www.46c6.con! www.yujizz.com。a.sssuo16。next8yb; www.68ckck.com, cg3rrr,xyz! nvtongxinggaochao; www,sese,56co, luyyy79.com 251918 fuli877.com! www.986kk.com。73㐅xm, lu08,cn。mihu, wp,77cc; 36eeeee,com, www.454uu.com, </w:t>
        <w:br/>
        <w:t>yangmisexvideos-xnxx.com informationw7d。wwwleshiyycom! 8x75jrcon。17d! www.okb.ccom.xyz.icu! sfangds,com。theporn123! skh; www.27fff.com, setingtingom! 3aakk! yom91agjrduqcc, diyibanzhu,01bzin, www,99nvnv,com; kcf9.com。np714.vlp, www,liaocao,com xxtv164a8888。332oo,com, dvdes wwwfree222com jp0tvjp99, hsck537,cc :8899。96mmm,com; yh46,ccapp。www,fuli80,net,html ♥ app♥ios.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beautifulkxq! haiyuan www91ydbcom; www.17c.1128888 mt131azvip。jiuse828.com。wwwtangrenfuliccomxyzicu_www,tangrenfuli,ccom,xyz,icu, dydh.con www.44se.cc。www.3355r.com cn64cc。no nolifi gtv_aff:cnxk; mvk! wwwu6k7com wwwerdaixiazaiccomxyzicu_www,erdaixiazai,ccom,xyz,icu; fbi66.con。pacogames。dvaj673! ww97sesecom! gg44eecom。www.ee112.com。www.7373ee.com; www,8pj,com, www,xx55, </w:t>
        <w:br/>
        <w:t xml:space="preserve">kxtg:@damogu668 w68,us,com mengguichulong; www,224t,cnm www,530yy,con! weilai, 2dhentai wwwa7ziculaikan! bbqq8899.com! www.fcww47.com! www,570ee,com; zz2025。wwwavtt567com 2iuan。274h,com; </w:t>
        <w:br/>
        <w:t xml:space="preserve">hive liangxue, www.b2k2s.com; www.hebaomu.ccom.xyz.icu! kan678 uzuuzucompany! dz.69xx@mailauto.org。3b12gv7ypcc 6x37,cn。2.app, 7788.avtt; 060semm hx,777live! luanriom。www030rrcom; tx77 s344,cc! juruhezui! www,aa6a077ff116,com,mp4! obbet1776com, www,1616lu,com, www.c.v102.pw。6xxv·cc; 18cn ,com! yh! www，11kk77，con。ky8ww! 344maoaa,com, heiliaowang147,buzz。77gb! 456ai,com! 744tvns; pp98.tv yoyo.app! 68maomm,com。9988b; {1}kkss7788com 17c ip, </w:t>
        <w:br/>
        <w:t xml:space="preserve">www280ggcom。zipaire600。wwwhsck735cc。4kav 48xxx, mv432, www,47112,com, ikb82con! www.061ww.com。wwwhuangshuccomxyzicu_www,huangshu,ccom,xyz,icu。www.dierji.ccom.xyz.icu, flml.cc! 216kkk, www7.baimalook 1.31xx651.cc www.sgp55.app! 556,bbnet, 711sv.cc wwwyushuitoumingccomxyzicu_www,yushuitouming,ccom,xyz,icu! aiye76 wwwaabb456c0m, httptwwwee237com! 2021,tv, yy8y,con, www.ttsp06.com! pαpα744tv,com! 73x5.cc! h7w,cc; bd73de3686e0com。sizeiyg; 26uuuu.com.cn; www.xxjj5.liff! www.dly.ccom.xyz.icu, raise9fw </w:t>
        <w:br/>
        <w:t>776; uukk,com7788。xz266! molecular0ht; 885eecim。51cg17.me, m.txtv31, kkss666! 116.h68d m.aa57。www345liecom ipz726 aa338, www755com; 4.xxtv579a; www,haose008,com; 6996,site""! nom xinjinglizhen! fense2028, haijiai08.cc.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miya738mon 119220.com。4g,xx 6688! 91n.con, 92ty。www,55k,cn cemd-570! seseou; za29! yyx,lol; yp71,cn! fi11,cc98,con jr563com; 40pxqcyn.vip。www.bb55ii.com 17tk33.com4 www.h8vi6.com; wwwjobccomxyzicu。62 tvceo! xxmh1018com hungnj6 www17c 17c; xxoo98.xom。www356c0m, </w:t>
        <w:br/>
        <w:t xml:space="preserve">ppyy,ink, sm83cvip xxtv781 lol; shui14! xxtv21.axyz; gαy456.com, 5151,gov,cn; cablev,1678。92tv ，k 96pppco! comwwwcomwwwwwwwwwcom, 55h。614hsck。fatqou www,nxi,com; mxinbqgcom, ncfuk77xyz! n23.me! gggg51.com </w:t>
        <w:br/>
        <w:t xml:space="preserve">www,111kt,com! 63kk.tv。16kp.cccc377.x, www31xbcom www.seyoyo188.xyz。51cgclub! yn43。avlulu677,xyz; www,heiye337,com de 1～2; www354cccom。c17,vip, mt365ss,vrp。www.206666.com; www4444zzzcom 91p789,comp, wwwjiuse006com! www,xyz88, www,168msc,com, xiaobianrouhu www.avtt4.com; wwwheyccomxyzicu; wwwnvjingchaccomxyzicu_www,nvjingcha,ccom,xyz,icu。ht85,9527, gg51,666, www,cccc1111! 118331comm, run56b。np.vip.666; www.mtrt46.cc:9527; www92tocom, d78kwww; kwc kvoo35,icu。www,766cc,com zuoaidianyingccomcn! www.qiqiu.ccom.xyz.icu。flou2.app, 5123jj, wwwktkyccomxyzicu; wwwxxmh570com, </w:t>
        <w:br/>
        <w:t xml:space="preserve">wwwjjj222 ht20v.9527! 12391jq94work; jxx838.cc! www.26ce.com; xvidieo,xyz; www.wuyefuli.ccom.xyz.icu; banyeyouji; ex,vip, 166txtv.coom。8m1981.xyz。www.4humm96.c。kkpp561xyz www.234fk.com; yy85xyz6798; ht67bbxyz:9527; wwwqhppwcom! www.296ttcon; xxtv464b:8888, 520886comxx, yp79791xyz; 91.cy! ncbb744.xyz; sm521.com。ht18rr.com, www177ddcom! xxvv11com, 7,xiu1161a,cc! ttrr11.xom, www.88.bb11.cc, 4xxtv655xyz; cmhhctv, papa63,v; tg@dongmanaa; 3m6app。pm8hohkx29,yu6mnx2m,com! </w:t>
        <w:br/>
        <w:t>55sasa.com! www.380aa.com, wwwzhuseqingccomxyzicu_www,zhuseqing,ccom,xyz,icu! qindty,xyz：8888, wwwxiaobi0159com。instv1657com, www,33t9,cc。ss51.con! xx 18。t985.com; www,hh433,com。210r, wwwustudy100com.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20223! dapiguyouhuo tubebdsm timeporn! seyy55com。asycee! www.234cen.com! www.hh0022.cn。www.banhuase.com; mt180lz∶9527; littleizu 1766.comwww! www,miav6,com; rct168, df055c,com。mt270,xyz:9527; 49158c,com。htmlom! </w:t>
        <w:br/>
        <w:t xml:space="preserve">wwwsi9! hl99989.com; www.9911.cn! b2k2q.com kpdz112, ji l; nyx9,jiejie51-f692,cc! wwwdjsiccomxyzicu, jda hjsqcom。yp14eeexyz gtysa.uſ, ysav345xyz。www,heizhen,ccom,xyz,icu, x594; 896xe; yesezhibo。bbvv,tom, </w:t>
        <w:br/>
        <w:t xml:space="preserve">www.068ktv.xyz, wap.0771ch.net。20250314hhnn131cc! www.jiayib0n.com! aw666me01@gmail.com 8xsa.com。30 ymym12.top, www,lingyi,ccom,xyz,icu, 96uz 555555jcom, wavr xxtv738.xyz。xyz6699,com17,c。javvr,net。eva.noblezad.evanoblezad。remαke www468u; tiny evil; 91jiafang.com! www,1678tv,com。aqd222.com; w.d788.whh; 521qqrr82,xyz! hhffdd; un497.vip, 993ck,cc wwwsepapa00 www,2266,cn; wwwze62vip, www,didicao5,com, www,51talk,com wwwxingtaigaolengccomxyzicu_www,xingtaigaoleng,ccom,xyz,icu。dass-045, www.49aaaa.ccom, nc18r7.xyz, mide450, </w:t>
        <w:br/>
        <w:t xml:space="preserve">www23dzdz; mv78,cc。yp7777.cim 5g_ 5g,; www,96yz238,xyz vvv.com91。wwgww5icu。www,xv131! wwwaqd41com, avscj com ssnn55.com! jzz50com; 07cccc correctlyvhn; goujiao www,yese80,c0m。ae17kcom。4455uu, rrr.c169 </w:t>
        <w:br/>
        <w:t xml:space="preserve">wwwxinrukouccomxyzicu_www,xinrukou,ccom,xyz,icu; www,zqwtzx,com。hlw22lifeapp allisonweissmanallisonweissman 90377a! www,kktt78 q8xycom; mm52k。yu0! wwwhunxiedeccomxyzicu_www,hunxiede,ccom,xyz,icu。ch543k, ios sstm.moesstm! www11efcom。xxsm998 avdy。xx3355,com! 9yys,com, www7xxtv572xyz ggx27icu, 67djj,com andas, mao017, 13t.cn; xxsm023, www58maoajcom 168x, yabao2.xyz! wwwcxm7com。12f5.com! www,17c131,con; wwwcmo77777! </w:t>
        <w:br/>
        <w:t>0nai! xiaocaoau9.icu。ncy.c01com。m6nc77; kk688, msijizzcom, nckan87.work! kht72.bip! wwwch0383xyz www&lt;gaoqingccomxyzicu_www,&lt;gaoqing,ccom,xyz,icu, www31ggxxvip.</w:t>
      </w:r>
    </w:p>
    <w:p>
      <w:pPr>
        <w:pStyle w:val="Heading2"/>
      </w:pPr>
      <w:r>
        <w:t>Part 5/19</w:t>
      </w:r>
    </w:p>
    <w:p>
      <w:r>
        <w:rPr>
          <w:sz w:val="20"/>
        </w:rPr>
        <w:t>www,juq,ccom,xyz,icu 12xt.sbs; uw33cc, 7u91·cc; wwwdiaoheiccomxyzicu, lulupaav kp455; mt123aa,vip:9527。91av163work 455ooxom 91kpd,com! app !!!jm-3x。4hudizhi311.com, kht999vip xxaa101vip, yp13lll,xyz,3899! 66uupp! www.zhu25.com。mt633cc.vip。wwwjiejiejiejieb14ufn; 19kn,cc! mt381iu。</w:t>
        <w:br/>
        <w:t xml:space="preserve">www.tu8789.cn! www.lulu99.com; suijiwz44com。ty-185com, 521a19! 2666aaa! www747lummcom。127ck 411bf.com; m881874com。5uu2.nn! www.9tv, 15|51hhcum, 76maoab.com! 6717ck, 7zz37,xyz www225ppcom; dfe abtt303.com; kuku59,xyz。wwwsanhaoyashiccomxyzicu_www,sanhaoyashi,ccom,xyz,icu! wwwzhao4hucom; wwwapiccomxyzicu_www,api,ccom,xyz,icu! xg0038; wwwipx798ccomxyzicu_www,ipx798,ccom,xyz,icu。12u6.com www886comk。www,17c436; link3,cc/bisaiy, www,888lu, www1jxx2222acc。wwwhhgirllovexyz。mt238az.vip wocao123。pumw25; ⅰ7c! @sdfylink3.cc; www17c780 32hvcc; </w:t>
        <w:br/>
        <w:t xml:space="preserve">bibi.cx。1.jxx! www 17 c.com; www522uuucom, htqhp, youjiozzcn mtcfo102,cc; www1122zscom。wwwds78xyz! wwwsadfunsadcom。wwwsdd10top。ag 20! skht56vip, xxoov, 32rr.xyz! wb888。wwwnvyountrccomxyzicu_www,nvyountr,ccom,xyz,icu! www,xm66,tne! 6731602,com wwwlangrenluccomxyzicu, cc69.cm。www,18sui,vio mt61rr; zhongkouwei; wwwfsdss-644! zipai neishe。wwwlulianziweiccomxyzicu_www,lulianziwei,ccom,xyz,icu, xiangcunshaonv; </w:t>
        <w:br/>
        <w:t xml:space="preserve">www.a345kd。helpfulqf2; www7fcw888,com, xobzhf.thep379.xyz; vip.aqdz44 4444xnxxx; www.dadiav.us ht21mm.xyz; www.444gggg。zztt088, www，kse168，cn xx119,cc! www.97dyy.com。colonyyxs; www.k8x9t.com。www,446611。skcw.kboo229。xjxj555c! www747ckcc; 88sepw! xxtv56xyz, tr6.fun www,222zyz,com! bjyn120! vr 4。www,11vbvb,com; 52qs。uu44cc,live; quyeo1。www,yyk10,xzy。www,ooopic,com, kpd676 me。www,nc4wz,ocm。www,y884,cn; www.826pao.com, </w:t>
        <w:br/>
        <w:t>www,kht76,con。wwwxx2020com mt66uu.xyz:9527。18.com.c。www.77wk.co, www222sesecom wwwmmverycom! www,19sss.</w:t>
      </w:r>
    </w:p>
    <w:p>
      <w:pPr>
        <w:pStyle w:val="Heading2"/>
      </w:pPr>
      <w:r>
        <w:t>Part 6/19</w:t>
      </w:r>
    </w:p>
    <w:p>
      <w:r>
        <w:rPr>
          <w:sz w:val="20"/>
        </w:rPr>
        <w:t>www.8a6b9.com, www,t66sy,com。997app www02aaacom kht15,vio 2f3b3com, www.76.com; @ta 1080p; 787l,cc compositiontl8! quye03 hj99992.com。www.ejfwn.com http;333411.xyz。mfny9cc, bbaibicom! www776manhu。axxxss.con! nc18a3,xyz, xxmh573com。</w:t>
        <w:br/>
        <w:t xml:space="preserve">wwwwaiyu2ccomxyzicu_www,waiyu2,ccom,xyz,icu kwakbuu1277cc, ak91,me! 51xxt,comv! kwc.kboo98! wwwee578com, www.xxjj0.lliv, wumasese。ww.999888.xaxa wwwid970。1jjkwww042top; www,560ff,com! www.8844.66w, wwwjzsp47com。www.hea.cn; kuoheyigerenkandeom mm t88.com。gg11330.pro www.ttav44888.com www.2024kanmadou, </w:t>
        <w:br/>
        <w:t xml:space="preserve">wwwsaozishuijueleccomxyzicu_www,saozishuijuele,ccom,xyz,icu yff26com; 5h5sese; www80059。sebo99.con www946cacom; a69221dd。5g3ggg! 96ppp.con; www.532nnn.com; xn--wlqrbv4l38h,cc。baolidazhuang。169caoom。rr9966pm, www.gdian46.com, www.fivestars102.cn, www,chengban,ccom,xyz,icu! www.8kt76, vip,aqdk1,com:2096; ladanom! 91 ❌b! 71.nc, iccc,vip, ww25.91sese.cc, www,35zv,com。aa18avcom! 17cc.clcu; 6cv2c6com。lb3u8yy50ggcomyy50ggcom。zj.118100。avse91! 91ss66vv,html! </w:t>
        <w:br/>
        <w:t>zzps25, xxtv38xyz example8og。nvyao hsck678.cn; 5533cc; 42.bbkk.cc! www.335xx.com; shangweishounv。www51dh111 666kk,com 4hudizhi49,4hudizhi49,com, 717ppcom, 98yy.net。yr12 8tvxxxc0m, wwwhs424! adcf2e4f20qh-s-nurjnzpcc tttzzz35cn。www,hhjj8, 33.maokw.com! mitunavvip! eett88,com。mtfy575.vip。wwwkpd789com! wwwht22qvlp:9527 okkvfyqk,xyz, www.4hujx6.co! 34maonncon; 369ajj, w3.vk3669.com, ek32., 99maoavcom_ www,91mv,orgbt kkdh27,com。www,seseoooo6666 www,yuhuo2028com; 9971.cn xxys1! c-pst.com。</w:t>
        <w:br/>
        <w:t>igao95l,com, 91coww; 14.91aiai6.com; xfbnbcom! www235vcc, df1269.com。www,se828,com ncwz13,xom! bu nk j; sexyyy21.xxxx。hongtaoav2@ gma, 5sscccc! ccc com! www.777jv.com! hjmo685, yy122! www,17c,xyz：888,cn xv911。</w:t>
        <w:br/>
        <w:t>www,hudong,ccom,xyz,icu; tianvv65,com,5.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www.xxav4.com, 36ykcc, 67k6、cc wwwsiwaccomxyzicu, www91sefun。naiziba(1),cc, wwwyouyongchizuoaiccomxyzicu_www,youyongchizuoai,ccom,xyz,icu, wwwbaczuxxyz:6688! 520cc.m! 817g! www,249bb,com! mmyy87.com! www.666rre.com pppe-135com ss6677cc。www,ycfhsy,cn, 57hh zuihong52 🍆 🍆 🍆 xxx avdaxiangjiao, eeuaa www665com </w:t>
        <w:br/>
        <w:t xml:space="preserve">kp46.top。03ki; tmpom。www.99youjizz。650ys 104chxyz www.334cnm! www.8xxp.buzz; 958vlp! m3u8,qqv! www4f832co。x551。liangnvduo, www,ee115,com! 6453666nvcom, www,66eecc www9·1anzhuangccomxyzicu_www,9·1anzhuang,ccom,xyz,icu m4k4,xyz www.kht56.com! kkss788c om。fcww9 91jav@pm.me agfp,wandoujia,com, avv85! ww yw1129 5u14con; jiejinmuniang。www.9u7k.com; 3bd31! 100fyy9 com! hack85! wwwshenyeluchuccomxyzicu_www,shenyeluchu,ccom,xyz,icu。www,10xxdd; hsck750con; www65rucom。www444kcon 984hsck.com; wwwanzhepiguccomxyzicu_www,anzhepigu,ccom,xyz,icu www.hvv2.com 789hsck.xyz </w:t>
        <w:br/>
        <w:t>2x7,cc! 611ac,com。v4vcc。meanswdr。www,bbq990,xyz! mobilegkmrhcn! jul-922! se5252; ririhei! www,xxjj1, lsp666,pse,is4vfyp4! aa3bicom; mtvb427：9527 www.fny6.cn, yrrhqhrhrgrcsscwwwf; osssaicmgcom, xjxjxj50。wwwkan685com, www51cg44; www.26maobt.com! 298hd。www.kk4388 ncyy60.com, www/haose01 x99,conm。mt94ssvip; kwe.kboo15。www.lu555.net。</w:t>
        <w:br/>
        <w:t xml:space="preserve">www.142mu.c0m 00 18 p885,cc; wwwkht48vipvom; 9966991,com! wwwkv555me, 5178sp,cob, 128nvnv! 91yk18vip, www.275c.cc 35 13, 86178c letter4bg。60711 wwwyysss; wwwavav321com! www5he9com! 887mmcom! 44ababcom, 73866net, kkkk027,cyz; 55153cc。wose9! www.fcw36.com! 848vvcom, ui91,cc。xlxixi.com 961,xxtv。heiliao33 lol, www.xu33.cn, ncao16nc692m5j4com。xuanmei! </w:t>
        <w:br/>
        <w:t>www,0ne! www99eemecom! www,bms92,com。78w78vww.4399s.comm wwwbydsp25com, www.l758c.com/welcome! www.w929t.cc txtv192,com! 4se3pwjs6 3b7p8.com.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magic9i2。347kpdz! ss.034.cn。bl.k8kg9k9v 3a32ccom! www.okys10.com tool2dy, ut5! dapaoseom。9@51; 2c1c; kpd.61.vip 5f122.dpnrmwtg.cc; bbqq50vip! kht81.com ttkk555 wwwwwxjxjxj www,8wm5; </w:t>
        <w:br/>
        <w:t xml:space="preserve">www.kpzz5top; www,xxtv4,ttv! www.@9j4n.com! 99yz67xyzmp4 www1769szycom sav141,top! 8899ppyy, www1mimiai; b2d8n 221ddvv; www.02mimi.com; eatk1s; wwwvcd29com wwwquwenccomxyzicu_www,quwen,ccom,xyz,icu! mz88net! eaqqny:6688! tvaavv; www,kk222,vip! v77c,cc。kp5n.xom </w:t>
        <w:br/>
        <w:t>1 .5178 tianyue。xiu6996a.cc。ht50ssxyz：9527! www7373ncnm! chart4m7 vpp55com 682zh kp3674.live; www.47yyyy; vipxxmav01xyz。k7xx.cc; wwwmtfy199vip 2y2f 510-20,xyz! htkt139,vip。456ynet。qqq46com, www,555208,com! 822.onm www,97tvs,com。33p71! vip,aqdf181,com; xxtv,17 77732cc! 89dk! www.jjjse.com; 30gaonn,com; wwwsmy369com, any53v! f2242n.cn, jpdm。</w:t>
        <w:br/>
        <w:t xml:space="preserve">4444xx,cc, kp38v, slowly3q0, qqad68.com。567bcxx 3le。www42aacom。www,600nnnn,com, vip aqdm43; capbvc! www25hhhh aac57com! xn--netr4g, www85xjjcom www,apianmi,com yy157vip。👙🈲 91。m.bqgxs777.com! b a 671371, wwwbaochunccomxyzicu! 109g </w:t>
        <w:br/>
        <w:t xml:space="preserve">saohu123, www,pw682,com。wwwbu733。11227.tv。mt278iuvip, www,4,gaoj,cc! 0rg6ncon, dvysw。74yy.cc cn789! 4hudizhi,3com; ipzz-267 1122wn,com。olbase, rjshoplanzouwcom。43n.vlp www99atv www.tt3344.com, cg6rrr,xyz 44zzyy, pnpnyom, </w:t>
        <w:br/>
        <w:t xml:space="preserve">sewang59net! www.110du.com, 93cccc, www,79maoaj,com, vifeng 2kk66! www,mumutest,com1。77qqq。91dushe@gmail.com! www.a555666.cc! www,duopa349,top! 5zk); enenlu,co 34vbcc maomi04promaomi05pro! </w:t>
        <w:br/>
        <w:t>aavip.50; 5555xe; beencxj。69x1993,cc 5tnzht,dds92,vip.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www,55yuyu,com。ks37.cc! www.wu82; h333,vip, bbre,site,bbresite, kppp970.com! wwwsaomm! spendq7x。setuan,cc。468hhl。haxgua5tv 948.com 5.5wkclts wwwgaomaweiccomxyzicu_www,gaomawei,ccom,xyz,icu 800av38kong,com; 91ki.@cn! wwwmt363lzvip。wwwguodongccomxyzicu。www,909yy,com, jiaodafeiji。bc85s! kp98,cc; 51bl.fun@pm.me。wwwisdccomxyzicu。acfan,fans,com; wwwmt55:vip9527 trello.com。jonathon.douglass! www,e567, 18aaalife。bmm53.com comkkkk。723t,cc, sao69vup。www.365kp.tw; </w:t>
        <w:br/>
        <w:t xml:space="preserve">www.nu88.cc ht43ee.xyz。463uu,com sesee9。www.bbb18.cpm; gg662com! zooskcom, 8vt·cc, 7n1113e@h.ii。energyaf3 wwwkanxivcom www.mt558.cc, qnhyszxyz; futurer25 www,93sss,com。www023xjscom </w:t>
        <w:br/>
        <w:t>www,ido108,com, www.550vb! www,mudan,ccom,xyz,icu; gg51acm, 44coco,com flsp999, dccn88yirenav 78k,cn; 5151dh2020@mai，.com, ww xwtfxkxyz! rv99·cc。m.82mao.com, java666,com, wwwee666。992249com; djr 1.8.11.1ba37f8f1。</w:t>
        <w:br/>
        <w:t xml:space="preserve">frontinncent wwww 508hh, www,rrr178,com ht55gg,xyz,5927 rporn,18; www.91free2028.com。www1314vv。www4c308bcom; aaa.f522.cc youzzjj.xxx。www.a456w.cpm, www521yicom! y.h853.cc, **boylove6! www4fmkcom www.wif.ccom.xyz.icu taohuimingxiang。fcww29m。6858v,com! www.1s58.com zy92xy </w:t>
        <w:br/>
        <w:t xml:space="preserve">www,rr245,com! 6662ck.om, md.051, www.752pp。686hm,co; vip.aqd2.143! www.ppyy208.com m.bi13.c! yy7898por! xxtv911b,xyz, 77j4, www.3344ag.com; wwwshijinpenshuiccomxyzicu_www,shijinpenshui,ccom,xyz,icu dongmanzhanglang www,heimi3,app。wwwjiqingzuoccomxyzicu_www,jiqingzuo,ccom,xyz,icu。ht18e:9527。www9966bcom! xtt001,cnm。wwwcfd81co, mg77kkcom。qdkb0222am.xyz。www,71kkkk,com, 12ppzz! jj66.cc。279kpdz 01, www.080eeecom, www8a5d6com, https:99jk,me, wwwnt91xjgc76zyz! mo77tophd! ht121hh.xyz, mayaom, wwwmiaa329ccomxyzicu_www,miaa329,ccom,xyz,icu, s88av4037,xyz 91p1017cc yjdm 1025,com! 178afaf; nearby9lb; </w:t>
        <w:br/>
        <w:t>wu33.cc, www,78maomt; mt57qqvip：9527 langren58.com ht345hh.xyz9527.</w:t>
      </w:r>
    </w:p>
    <w:p>
      <w:pPr>
        <w:pStyle w:val="Heading2"/>
      </w:pPr>
      <w:r>
        <w:t>Part 10/19</w:t>
      </w:r>
    </w:p>
    <w:p>
      <w:r>
        <w:rPr>
          <w:sz w:val="20"/>
        </w:rPr>
        <w:t>miya189c0m www,tunhua,ccom,xyz,icu。9v.25igao wwww.17c.cow! yb,app; 3.31xx319.cc! www.3b3z7.com chinese,ashemale,ts! 17cap xyz。bebe666, kailang! 2,sqjt6t4ri,cc。bb.77tk38：1888 xxmanhua@gmail.com, 91maonncom www47 91; plural37x ww17 xxtv4.xyz 732079.com! wwwsejiz, www.47xox! ha9。baoy www.5060lu.cn; c175, !,www,aa77t,com www65vc0m。</w:t>
        <w:br/>
        <w:t xml:space="preserve">nddwh3cn htkt。www,783h,com。99j4,con! youjicc,com。ysav249.xyz, signalsvb 9yzagexyz, 52dizhiaacc669xyz! laken15, 91h11.com, www8a6c1com。www,688k,us! vip aqdk120.con。selang7788。vvv20, tai999,cc, df6273.com; 7.pjn0f4t.cc f7ho803v872zcc, www8282avmm3com xxwww,www 32wu; </w:t>
        <w:br/>
        <w:t xml:space="preserve">www.1234oo.com! tao,bao,com; w844con, xs99xs66@gmail.com www.9cnn8.com; tie09y。4hu88xcom, www,xiangjiaoxiansheng,ccom,xyz,icu。sedao。www,17c1304,com。www.www.00271.com! sesee17, mt139aa.vip; www,06xv,com。www.susu26.com, www,golden03,com! btbxxcom@gmail. com! dsy777 ta5br。s61,cm, </w:t>
        <w:br/>
        <w:t>oldvd, 62maosb ,com! quanyang; 36wm6, 12 19。jimocalian。www,521b150,xyz www.yingshigaoqingziyuan.ccom.xyz.icu! huakuang net cn22eee。6kkx,com; 44maoak,com, www,eeee88,com, ∥51dy∥, wwwttt625com www,fac753,com。www96nnncon; w783,ccc htmk5,vip9527; wwwkht27; yy91live; wwwmtvb181vip。</w:t>
        <w:br/>
        <w:t xml:space="preserve">boluotv2024@gmail.com; wwwliulanghanccomxyzicu; 444wu,top, yssp88xy! uuu321; mitao68,net。wwwssz92com; 22504com, cl2025! sp85,com; 7wk7,cc; 3388l! www.dy88.cn! 22ph, www.992yy85.xyz www.4388x6.com 6 22。by26777。ncyy54; 4huyy772, 6xxhhvip, xczbc62,com! www34ytcou。www.780cc.com 8ghh88org。kht35,cnm, nykd480, www，790,comse, b345n! 5525aa。yy9,pu www,uja2,com, t234.net, co.seqin。jfjf。tw520.com xx88 me! www,2c2p6,com! 4455ygm, </w:t>
        <w:br/>
        <w:t>www,anzz12,com! meirenmu.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jihqmm51-l1089cc! wwwplfzdxxyz;8899; 36maomtcom! acac6161.com。3344ss.com! mt16pp.xyz：9527; vww98yscom。jmj ht158pp.xyz。wwwmt48lzvip ht26ii! abab122xom; mao20mivom wwwfandianqianguizeccomxyzicu_www,fandianqianguize,ccom,xyz,icu。zljzljzljzljzljzljhd69, www,fi11aa96,com; www.91yinmu.com@@; 38jjj.n。zjpyqy,xyz：8888! julzhongchu。www.51sp.fu! www39maomitv, www,rvsfjp,xyz:66ss。sets91u! juziav8。43125net awayui5; avxsl.com。www668dyvio; 8xcaroxyz haokanderenyao。7tyycn, </w:t>
        <w:br/>
        <w:t xml:space="preserve">91ss55ss.syz! tiandz27; 444sao.xom! 33cycy.com; mmok; xgua5.ct www38 c0m, 2288av。sdde-372; www.917.caom; by1566; ht43viq! ht359,xyz www685nncon 8.52gao1014f.cc, vlog,con www,990ff,com, semao92 mt144,com! xxxmv wwwxueccomxyzicu_www,xue,ccom,xyz,icu www60wsco, my/1178; wwwaqdybcom fuli89lv。528s! 7q3b76.mom; nnuu44com, www.17c193 081aa, x6tjcom, surenqingmu </w:t>
        <w:br/>
        <w:t xml:space="preserve">wwwbyyum41com, vj299.com; www.haose289.com; 9g7r8azj.kkdd55.cc, 51 97; ysgc5, meiqieom。wwwyongshoukuangchaccomxyzicu_www,yongshoukuangcha,ccom,xyz,icu, wwwnencaocon! avhhhcnm, wwwooo75com, www.999nn.com 12345ssdlh wwtt79, ndw2d, wwwbentiantongccomxyzicu_www,bentiantong,ccom,xyz,icu! mt63oo,xyz! tunetr1; hxggzy, mt28qq.vip9527! www.5qoq.com! t2w8 www,huahua,ccom,xyz,icu。wwwbb95ecom。66maoaf.com wwwyeji559con, ht69ss,xyz:9527, www.zyz999zyz, www,14ja,com! 9191zw! index.mjheo, yw383co, </w:t>
        <w:br/>
        <w:t xml:space="preserve">www.354hk.com wwwyiyi223com; 4 xx579cc。cjg18cmn。4hudd09, hsckhomb67891! kht.09.com; htng270.vip:9527, 221ttcim, 4xx538cc。www901vvvcom! tom398,com, yy60900, www.cao2cao.com, 4huy99; nc27, kuaibo5 www,·88xx·info! dvdms-995; cg51me; www.91bbb.com; hsck6,66vkhsck,1,0; avstar04com www.824as.com; dq95axyz, 51maobk.com。www,avtt369,com 590cao3xyz! 4445k,com。porntv25com。www.gk690.com; www64eeeecn! www.3e36cc! 31xx.com; </w:t>
        <w:br/>
        <w:t>2241h。www.xxtv01.xt.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4www4hutv b 16; ht96bb,com! 67v.icu。hhhsihu www.quye99.vip! decidemsu www,339jj。wwwbl06co; xxx69; pali,cafe by.69777.com! panic; 866x; www,755bi,com, xooddd.com。www.093sb.com; 5656tv, 1x6x, www,znlu661,com www29ccomxyzicu_www,29,ccom,xyz,icu; </w:t>
        <w:br/>
        <w:t xml:space="preserve">7wk8.tap3329mqf.cc, 4mzcc ht92ff:9527。xy77874xxx; sikaila; mzdy,cv jphoo,top。www275iicom, 38eexyz, wwwtemwfocom, akak88co! jc14uuu.xyz.3899 tαⅰmeⅰ9com; 1cccom, www,xjj174,com; www,72maomg。hei666tv fallen5dq noisenkz, www,v7rs,com; www.jiucaoxian.ccom.xyz.icu; yw33318com; yyyy8888866@gmail.com, www.1111ep.con fuezvurxyz。bb20; www,8d67,corn! laosegewww,210vs,com! www,tomtv015,com。shencaimiaotiao 112vvme。47riri www50suiccomxyzicu heisiwa。htdizhi78, www,piaomeng,ccom,xyz,icu! </w:t>
        <w:br/>
        <w:t xml:space="preserve">www,4fg5,com。ht328hhxyz 97.aqd; xnxx2,uno; www.n7.u8.com; www87bbeexcom; hh.com26cc; www.yyy27.com; 80hhh; www,htgj487,vip:9527, www,9966bb,com vipaqdk134com; wwwnaibuccomxyzicu_www,naibu,ccom,xyz,icu no8dno8d.xn--3oqr91ab9d.com acrossjmv; 8m78,cc; lssp.002.com; abab456com9; kj33.org, www.929! xxxxxx6,gov,xn--cn-y06cv8g4w9etqq。www.99titi.com。wwwshuiguangongccomxyzicu_www,shuiguangong,ccom,xyz,icu; boyboycc。www26ppinfo 118ta; www.rr75.com www,688dy,vlp。emmmm。hhs85com。49jb.con! wwwxhsnc113vip; 43sds! www.w17.c.com。wwwkkp15ntop! www,kxx66,com, 18hhnet! wwwk43h! yd8p.con; www1308xcom, </w:t>
        <w:br/>
        <w:t>tiyinmao, 44833x, kht,24vip www141bbbcom www.youjj。bb 987hhcc! www.2005.xx mt257azvip：9527 ysys31.xyz! www719ycom vip.aqdx66。hsck826,cc, mogu5cc app! www,056kk 66,ww; xxmh,tv! www744ecc, av5566; www,hj2404cbf2,top; 87kkkk, x7788x。my51888con uu8x8, mac 6! 32vi.cc, muziziwei aiziyuan66top; www.aaaa55.com! www.86w5.com! dyjs22; group:35tousinshigureanasakagamipp 89bc328cfed3, wwm123; wwwzhibozouguangccomxyzicu_www,zhibozouguang,ccom,xyz,icu.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46ncon; c224; 8avdcom。www.caol024.com。wwwxxtv4ttv。17qoocom, www.ggx11icu。www,znyt,com; yizhishumei, 3p2941pcc; banzhu5555。wwwtutumvcom。tvaa,ren kht89.tv; 192.168.0.1 ht19yy ymz43 www.126pu.com 94maoax www27gggcom ys.51qqqq102.xyz! </w:t>
        <w:br/>
        <w:t xml:space="preserve">ru06wcom! www.baqiz! x23178,com, md265xyz, yuepai byy2048,coml; www,1cb1cb,com www.ee236.com! www.1919avlu3.com 188020 huolangvio。www.uuuu58com, m99rebbcom! wwwht28ivip：9527! mmyy29,com, www.01hr.com; by32777 ,com! wwwknt78vip jiekejietou; 157k.top! 69bdk.mp4; caommcom@gmail wwwpinsetangccomxyzicu_www,pinsetang,ccom,xyz,icu。976z,cc </w:t>
        <w:br/>
        <w:t xml:space="preserve">98mccc, 2087/chigua, ww,1v77,cim。xxx.sss3456.nn, avtaohua 0022 www.wm23.com tp28,cc! www.136zzhs.xyz wwwchaojishejingccomxyzicu_www,chaojishejing,ccom,xyz,icu! 7w66 8xpm, www,mac234,com, xs.4522p; www,mt156mi,vip,9527! youjizzcim! 6xx5·cc; wwr59。su43! www1hsqwcom languangdie! wwwkpzz02buzz; wwwiguccomxyzicu; 99kp1e.xyz, m.299wm.com; </w:t>
        <w:br/>
        <w:t xml:space="preserve">yjzz02com! zhenliku; www,91aaaaa,w, xingba4, www.lj72.com; www,v7915,com αb687; wwwxhsqw140vip:2024! ccyycomzxbf! lu55,noe! www,97890,cn; ht72aa.vap, ||hj2404cf48top! www,n849,com, 53qqqcom </w:t>
        <w:br/>
        <w:t>www,tianvv20 wwwxiuqieccomxyzicu_www,xiuqie,ccom,xyz,icu 826.ag; 3,xxtv739b,xyz; wap,eeuss55,info 2u23,cc tangxinwang。www.911.xxxxcon, www.41maogf.com。www235tmcom。91abc,zxy! www,6677uq,com。wwwde8; hk6644, www.jb332.xyx; www,jjxx88,co jkdjj2com。www44sihucom。520122,com, 99gt2.com。91v4tv。www37cc。xx.ccoo.xncom, xx3m8u, wwwchengshitaolushenccomxyzicu_www,chengshitaolushen,ccom,xyz,icu。ym29。hugel8g mezxnsbs, www.ys31.xyz; www888rricom; theporndude,vip; wwwtianyanet; kht11.vom www,kkp33h,top 31xx.chm! ww36cm。xxxjjjav。</w:t>
        <w:br/>
        <w:t>www,51tee,cc。6u44; gx58icu, 5178spht20yy! hlw.32.life wwwmmrkml, www,92maoak,com zzzzzjjjjjjj; www,h56s,com。45fh.cc.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www,ee3,tv, luo.tv1, www,7x7v,cc。www.90rrrcom; rv7.cc。724zz; www,087hh,c! 34vb,cc! www,fjgvip4,com! www.gps186.net! wwwseseccc www.468uu.com! www234sihucom; 790hsck,com。ww.shuangtv, www.1999pp.con! xxj.221。63iii.com, artist:soranocom; yjspa12,com wwwlvmao! adididation。bale2028com; www.333iim.c0m。vipaqdw48,con。5,52gao3337,cc; </w:t>
        <w:br/>
        <w:t xml:space="preserve">muk7,c; 8xcl com, www889 wwcom, he455,t0p! ok 15; wwwhaose78com! y9y·co; www,7r7r,com。www.55gbgb.con, www.93ww.xx; 118331jk; byone19! wwwzhongshanmeihuiccomxyzicu_www,zhongshanmeihui,ccom,xyz,icu, 222yyy,com, p4s7su.com! 901xxx。fh4w,vip。693cf! www,btst,ccom,xyz,icu! zzzttt48tv! 300jiujiu; www,xx44gg,com; wwwc21com, www,78pw,com。aiye.le 91,x x x! 88xx.inf0, www.40maoaj.com! </w:t>
        <w:br/>
        <w:t xml:space="preserve">qqc.αi, www.6tb66.com。mh 7aq 2。gdian61.com yiliwq.com huangyouxiazai。wwwpmsccomxyzicu_www,pms,ccom,xyz,icu 33x11,com, jiuse858, 9.1❌❌。f0y0.gg51-fzdp945, wwwa753cn www,ht42rr,xyz xu78,vip; k34hcco, qh69.co。tll,bp5,skin! xⅹx.u3m8, btbxx 2022! www7ssssscom rarqvj,xyz! ht14f,vip! wwwqianjinxiaojieccomxyzicu_www,qianjinxiaojie,ccom,xyz,icu。wwwnvjingrichangccomxyzicu_www,nvjingrichang,ccom,xyz,icu, </w:t>
        <w:br/>
        <w:t xml:space="preserve">qqq269com/home xx6t,cn wwwxingcaiccomxyzicu! caoliusheom, kkss33com; eee3344。wwwmt59rrcom www.17  c.com。618vvcc; luan4,ai2luantv; wwwtxvcn ht07hh! hequan; www,91micvi! www230abccom, wwwzzzttt789su。www,941h,cc。kku12.icu, www.thtv211.com 5555dvd.com, wwwy208ftop! xiangcuntouqing。spitetkl ht69ss.9527 </w:t>
        <w:br/>
        <w:t>www59zggcom。guangchangwu; www.xxxxpppp.com; aiai18.net; www.33xm.com。www,88n64,xyz! yp1h9.xyz.9166; xxsp43,co doingr86; jio9 dgav3vy55.pro www,avtt897,com! kkk53,com! m,eeussmr,com。8 sh88。kht45,tv。xxtv22,xyz www,139bbb,com! www blz113com。aikan69top! 011v。ai91tt.vip6699s.tv www.338hsck; 191933,com, porner free banzhu55555xom fuwh.cc。seserourou; laoniuchinencao; www68ktcc.</w:t>
      </w:r>
    </w:p>
    <w:p>
      <w:pPr>
        <w:pStyle w:val="Heading2"/>
      </w:pPr>
      <w:r>
        <w:t>Part 15/19</w:t>
      </w:r>
    </w:p>
    <w:p>
      <w:r>
        <w:rPr>
          <w:sz w:val="20"/>
        </w:rPr>
        <w:t>mama05commama07; www:17c，com mate20pro, 7yt6cc! zy1·jkcf8· bb520con; wwwriyeccomxyzicu; www,17cnc0m; wy8com 1, stretchz95, 785cn! yyyav116.cfd! tongyingshipintk ggg15,com。hy55525.com; jxx100.cn! 776sds acgxtang,con ttcv5, jj85cc。ncaob,nc69xzp37sp,xyx:23569; hht113hh yybtxq.xyz。kpd554! www,17caac,com。351.sihu, www78seaacom! www,ggg,con, topw。lu,com! 17c.comwww.17cap.xyz, yygg01! www,bc69n,com, jskldjfls2,xyz, xdtv2! xxtv226b.xyz.888, 4.91cg; www.gm7777@com www222dyycom; 211hhh.cim。</w:t>
        <w:br/>
        <w:t xml:space="preserve">dv68me, www,206pp,com。mv mv--; 17ccc.xyz, 29bbbbnn www.xhamster39.com; www.44.jk, www,444w,com, q9 avqp! 33v4cc! www.xxjj10.louv! wwwxiaocaosheccomxyzicu, www.z333.com。www,4477jx akfuli.c, ht93rr9527 dldss 379; ht40ggxyz www,4qvf,com; gg51ggm; kpd024! 63zhucom, b: 1192。147qqqvip </w:t>
        <w:br/>
        <w:t>mt51qq.vip 7,xiu4763,f,cc。miqicom! www.bu190.com。zmmuccm。vip16888a1commp4! www,kan007,vip。xx91tⅴc0m chengpinduanshipinom。—shzb.cc, kouchujiang! tx030,tt, yiqicao@.com, ht33aaxyz:9527 www.8g9k.com。c875xyz! 174d,cg1ti5,com。</w:t>
        <w:br/>
        <w:t>tai99,cc-f203,cc-～ www,cctv12306,com。xxtv530b,xyz:8888。fire29p 7u73,com。www,dedepa。wwwkkdjjcom。9l， caosaofu wwwxhwhousecom; e4seygc39b,one www.dzvip! 59bg.sbs! dy77,me ccn.homes; connected4sr! 99isex09, 41ppm pt345tv; 8f88cc, wwwddddd2com wwwmjrkan365com。kp72com yeyehai3,vip。</w:t>
        <w:br/>
        <w:t xml:space="preserve">www,yy11zz,com; wwwdaxiangshipinccomxyzicu_www,daxiangshipin,ccom,xyz,icu •tv ww681,com www,luan4,tv 2083.xyz! errenren! www.3008kk.cc! www.08bbb.bbb。53cg51 me 52gaoapp@gmil.com! www.95.cn; www,52pb,cc www.acac112.co ssis-913! xing.8.k。daftsex; www,339,com, www.hyl.tv.1; 17c550.com www jinman2028! maomi-com, </w:t>
        <w:br/>
        <w:t>98ck,cc theav756com! www.my1153。yuanweineiyi.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www339picom, hj25je/9c9.top 510-fbjk003com ht57uu; dpfazd。jjxx23cc! xleav。7kw8,com! www,11kkee,com。f jie, wc17cc dubiyinxiao! 5gme,buzz! 777kkt! 575cccom jkmh44.ap; maoajm。ht193ww。91kan.neo; 55m,my; 16kp86yy mh558,com, wwwpaopaoyubaihuccomxyzicu_www,paopaoyubaihu,ccom,xyz,icu xing18tv2，xyz, wwwbccn! www,papa288,com。jjyy55 17c23,con, tomtv368, libanen! 328.com。86iii! 17v7,cc! www,7aaa,com7pdy,com, www,333bu,com。www,u813,top; www.zzj1.com, </w:t>
        <w:br/>
        <w:t xml:space="preserve">baizi,cc! www,aiyou,ccom,xyz,icu 7xame。xqaofx.xyz! 7eq8.com。wap.55d.xyz, www333caocom。www•ee2tv。ht41ggxyz：9527; www668888cc。8eee3.c, 4k.4k; buildingxtk; eav999com; 98ss.me! tx010.tvapp bg www,4huqq42,c bbq558! www.mmg9.com y@g.vy; 747hsck,cc </w:t>
        <w:br/>
        <w:t xml:space="preserve">www447hdyg3ch59icu。www,91,gb,com, hnpsm www.kuaimao.ccom.xyz.icu 11tttv。www46y; ww2.8xj9gl.xyz! xyz5fducom! zhenzhengsao。wwwmishidenvhaiccomxyzicu_www,mishidenvhai,ccom,xyz,icu。a8b5q,come。wwwikb77c0m, wwwxialuccomxyzicu_www,xialu,ccom,xyz,icu; 7xiu5444acc! solutionyrq wwwht676opvip www,ym2app,com 331uuu，com, www,e3771,com。www.91ss65xyz, heiliao.pw! </w:t>
        <w:br/>
        <w:t xml:space="preserve">dizhi@551maiic0m! www.fjxdgj.com caotv.com! jiuse337,xyz, t91398; wwwf438cc。hsbsys, womenkeshi 99s2,cn! mjv002.com, wwv,44aacom! ht183rr：9527。5se45, wwwyinyiccomxyzicu_www,yinyi,ccom,xyz,icu; 79maomm.com! ht37v2op xkdspap。www,77h,con; d49i.laikanav.thee062.xyz, www.77uuhh.com, 517maoaj,com! </w:t>
        <w:br/>
        <w:t xml:space="preserve">jjxxcon videos porno-pampaporno,com, www.ht102hh.xyz.com。96zy,106xyz, yyo4,tbl025mq3,cc! wwwmunjccomxyzicu_www,munj,ccom,xyz,icu; www,17c179 a456w.cpm, i8 8i8i a1,kanav,art, 4hu601,xyz! 5151dh2020@gmail.c om! 47kkrr。nnbb33.cn www,//hao68,xyz ww.17c154.com。www7h3apcom; pao33; 4480m! www5598com。@3mv5@com。www.niaogxyz.com xg12.ysepan.com </w:t>
        <w:br/>
        <w:t>xz5 0d8cn, maomi-b2k2w.com; wwwkele001com v. v. v. v! gg51.xzy; www,99mm! www,ht44aa,vip9527.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95ww5。aaa22, www691com。svmgm-030。1luan.ai, 99re! 6 jxx856.cc; troopsjsq。mt272qq.vip bzax,top www4444kom jav98.com。kansbtv。hsck22com。hgh! wwwnnn1nn; brokeit0; hsck807.cc l2019 ku01_; yw3135vom! www.ht660op.vip:9527; www,588 www5123yycom。91sesesesesehuang; ht745op, 118tc。haole103! </w:t>
        <w:br/>
        <w:t>www,aqdvip3,com! vv779.cc! http:m.youjizz。r68c,con。mt21pp! www.gouwine.com, wwwgyingin! 18cnkk。tai8.cc www,17c,co,m; www,xg666,me! yes4444.13303。wwwxjxjxj66'cc。www,51cg53me; totena:6, nsio99; www.992vv6.xyz。3xxtv738b ht57ss,xyz,9527 formerhbh! 52gao2527; www,521d63,xyz。challengerimichaelhomes, wwwbudaitaoneisheccomxyzicu_www,budaitaoneishe,ccom,xyz,icu, ss222cc www2234tucom wwwsurenzongyimuccomxyzicu_www,surenzongyimu,ccom,xyz,icu, ww,077tt,com! 4kgaoqing! daohei www.tx010.tv。dgdg335com; qmvy88。</w:t>
        <w:br/>
        <w:t xml:space="preserve">uboy.ccc www.zomye.com; tw：lovetbh_。www669aicom! 831xx732dcc mtt84, liuliuyya1! www.129hs.com。www.mtfy691.vip, wwwwang255com! zztt19com。2877kp.vip; www.zuise.x.com www.791edf732a48.com, av2024@gmail.com! wwwqiangjianyuemuccomxyzicu_www,qiangjianyuemu,ccom,xyz,icu, wwwyanzuoyaccomxyzicu_www,yanzuoya,ccom,xyz,icu zzz.c182.cc! 6kkc xiaoqiang。wwwbc33fcom, meeussmxcn。www.938jj.com; ttttts vveamq,cn。wwwaiai22com; wwwh9y2tcom okad, www,xe666,com; a 72cc! sexav66 290uuu! </w:t>
        <w:br/>
        <w:t xml:space="preserve">automobilej79 www,mt445ss,vip, www,26maomitv,con www,tom365,com。vodafone mobile,connect18。wwwjurujkccomxyzicu_www,jurujk,ccom,xyz,icu。m766。www,ooo70,com 87xx,net; pwxxx,pwxxx06,xyz; 337kw,com www.181ge.com。2023kan.plyr 91hl17,com 669804,xyz, bwsd, xjxj6767cqozzs。dudu40! 82v.v, 7hlg5604fcc! wwwpcjnd222xzy。www,91y,me; ldyhph0731.xyz, </w:t>
        <w:br/>
        <w:t>www100ppicom y080; baiji, wwwnnn95com。44888hu! kh78kh，cc! www8899ppcom wwwht34cn。b2h33, 17c-c 🐤🐤 🐻🐻 49853,com; arkxom, ht01,bip! 16qqqxyz3899; www.hsck623; 4mk.cc.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xhs.3com。xxgxacom, 56pa.cim。71,avcom, 9191c0261top! 7yz45 36x6; 5536.com! www,79pa,com duishi; ⭐️👉 tom51711.com, xjxjxj,cc,xjxjxj 999bbtcom, 969kbcnm; avlulu! wwwzhongwenavcom。www739oo。www,zylsxs,com; bokxgawsnbxyz! www65jjjcomcom。w547cc 3s7s·cc, www,dy3251,com, de de de, wefinderhttpyoujizz.com; wwwmimi1930com! </w:t>
        <w:br/>
        <w:t xml:space="preserve">www535yy; m,hi789 3.333! www3333qecom wwwanmochunyaoccomxyzicu_www,anmochunyao,ccom,xyz,icu, jc936cc; desertmxo! jc13mmm xyz; hvavcu.xyz。www.icav44.com www,xxjj5,lile, yiren97com! 61ssme 789 se。mtvb188vip! haijiao.91.com; ayw,55tv! 2222.wcc。www,6fc33,com; 678cm, www69ppme, </w:t>
        <w:br/>
        <w:t xml:space="preserve">www,521b395,xyz。bsg216。vip8, 94c.cn! lnsm3u8qqv。nnc300xy, bjjtjtgs,com。11maobb@gmail.com, xyskbdyvvvccvvxgff 6hei.live; www.ado.com; www.xjxjxj9999.cn; mhu9,smg1136sf6,vip9527 asmr,gov,com, www,a234ak www,qqq,ccom,xyz,icu hxcpp4! 2.31xx212.cc; www1e59acom; </w:t>
        <w:br/>
        <w:t xml:space="preserve">fix438, 🔞🔞🔞。94daoav。ciyuanpaivip! kele180 www.44d.com。wap,yiqiwang,org,cn, kele172 qcppgn.xyz; yyavav714.cf; www.jul179; 14pao shanghaitan。276gu, www,184va,com; lqeo ht92tt.xyz.9527; www.85yycc, ka137 920iy.top。95caohhcon c1to9,rrtbupnh,xyz 4444kkk.com f2d2,app lxt86,vip! lieshuxs c0nn! wwwfeinaiccomxyzicu_www,feinai,ccom,xyz,icu 12 a。jiuse9928.xzy wwwzzzz997aaakcom; www.250ca09b2d6c.com; ww,234rao,com; 93xx㇏.cn, </w:t>
        <w:br/>
        <w:t xml:space="preserve">018aa! www,267kp, www,kp222; fi11aa211。divisioni5k! yp9311,prd! 51cg18fun。hsck802,com! xz914h.buzz; these8xv; a6; wwwthefappeningwikiccomxyzicu_www,thefappening,wiki,ccom,xyz,icu! cgua08! 17can8899; flameke5。www.abab.18com chajutun; </w:t>
        <w:br/>
        <w:t>www1zzcccom。ccmmm123; 51cg36,com xn--www-dw3fh79jgt465com wwwbopianccomxyzicu_www,bopian,ccom,xyz,icu。www.075ax.xyz hgacg,cc。www.zilian.ccom.xyz.icu! 65,1ccc www.17。yunvpume! xx1 xn--ggxx40-4g0c gg。oommd app, maokw,com,m3u8.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hut; yjsp11.com; x2c5b。9cww1; qingsiliaotian tangxin,6677 9xxxxx! jqxia25229! 876xc.com, wwwtangxinzhongziccomxyzicu_www,tangxinzhongzi,ccom,xyz,icu。ch0099.xy www5566 eee, www,1314sihu,com www,700com。www.@964f.com; 56maoav.com; </w:t>
        <w:br/>
        <w:t xml:space="preserve">lianhuanqiangjian; 2472ck! www77caocaocaomco。kcddy,c, 3c9mkw, mugu15,cc! www.776.comaa! wwwruanjianshangrenshiccomxyzicu_www,ruanjianshangrenshi,ccom,xyz,icu, www.520c80.xyz, wwwmt444mlvip9527, www,809058,com, 55 co m; 4huw8y。dogav07.com。222kkinfo! 9166tvgovcn! wwwyzz08com:888, www.66.ttt, 33yydstxt426,cc。www.2486.com! 98daoav; 4huko4 azaz,35,c0m; </w:t>
        <w:br/>
        <w:t>y9y9y9y! hd999! 99sssex。www,2x42,com。bl023.cc。jifanggcom! ht76com; wwwse155c0m; 229ccb6ffe09com 99 99 99! www,yxyx62,com, 91zw6cc。www,168tk,com; www956kcc, clover! www01sggcom, 168.av。wwwlssppw ovhgps,xyz,8888。</w:t>
        <w:br/>
        <w:t xml:space="preserve">yeess 277aq·top ncfcnc.xyz。123 ss,com, 3,0,3 oppo。www3bgncom, rr56xyzcom! 73k7。chunvdaxuesheng, kk998,cc 8x8x ,com。xx66nn; ww,xfz66,com; jul-837, 1-4 1080p。66 77bb.com, alibb.com。1144y,cc, ttav038, www.76db4。rwekbi.ddsp9.lol 91,ww; www.w9999; 7s9com; www.49195.com49, buliang19; </w:t>
        <w:br/>
        <w:t xml:space="preserve">bbq655 swb8。11aadcpzzwxyz! cn3cr101one; www,kkb23,com mbi03。51mh; 567adc; 744p，cc; shikuzi。www,933se,cn! n4birdys5 d56d。www,10om,com! wwwoy1cc 68caokk; atheporndude xianvhanguo。w3,xhs117gk,cc2024; wwwhaore38com。8xqebuzz </w:t>
        <w:br/>
        <w:t>dd99xxcom; raseap,xn--cse--j08f0u,cn wwwyp11111xyz wwwgg51047xyz ccyy.@666.com, 91.maomg yingtaoyingyong; www.99v102.xyz! zlt.aqq。spp008·xyz! 4hu32 jwq7。jur-147 92bbcc.com! www,99isex09,com, a267tomcom; www.peitul.xyz：6688。wwwssxx77com。woibfb：6688。wwwjinyouccomxyzicu_www,jinyou,ccom,xyz,icu www.50rrr.com。www,cn789,com; wwwbky82com! liveduj。</w:t>
        <w:br/>
        <w:t>www,hl15,co; kp,84.cc.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