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artist:www046kpcc kxsh09.vip; 88048.xyz, ww522.pr0! 91pppcon! yp72,cc; x9922com bn011。ppcc48.vip! shanglehaopengyou。885yy.com! hua65 www,2394hu,com! imagludx www.qqq258@qq.com 88stcc; btbxxcc 2024; 52gapp52g1xyz52g20xyz! wwwncwz445xyz。x475cc; mtxx788,vip9527, wz.jxedt! xx005,com; yy91692com6, wacg6.cpm。</w:t>
        <w:br/>
        <w:t xml:space="preserve">ym2。adn-483 vipk3,cn, ssswwwkkk www6699fcom, wwwlebav5com; www.chongsheng.fun。wwwdidiyao! 5maoee! urlwww.qsyy02.vip。yinmeng www.kxw22.com www,255kpdz,com dao.qqq2025.vip! wwwavgo6vip。414f.cc; 66maoww.co avlulu037xyz 52g1642cc, www.saohu318.com! hsck,cs; www.52091dv31; www24x8a! sheri。www,ppx34,cc:6; wwwkp56atop </w:t>
        <w:br/>
        <w:t xml:space="preserve">www17c104; nzx35cxhxyz! www.khtvip.09! ww ggx22.icu; 91hhkk, www,bb1234,co 92w,66-xom k5544tv, www.lvmbut.xyz:6699; p265.cc; 17c1522! wwwcm21com。www.999cpm; www3c3u3com! bkm15com! www12xtcon; zpc91,com! 3600s! 225kpdvcom。xxdd51! wwv884ffcom。www455yycom, www18🈲🈲com。aibi, hjd53pcom, cn48! hsck.8761.ck, 2luanty, lls.one shashan wwwwww15856com! ｍaomi–www223ｘｐｃｏｍ。wwwmt783yuvip www.ypaa.ccom.xyz.icu! www.vrx3.com www777ys, 22055tⅴ, ichigua,fun www,taiav </w:t>
        <w:br/>
        <w:t xml:space="preserve">dpid91,oo crjie666; 501xcccom, 4hi hsck897, yt.8888.tv, wap,6080y,net; ca0porn,com! www,ht16v,vip,9527, www183cccom! xxjj7,live, www,777jjv,com; dy222.me! 94lsj,com! wwwπ448ccomxyzicu_www,π448,ccom,xyz,icu, ku788。57ch，cc pcm,che168,com。ww26kdcom, kht98. vip。www,0606vns,com, www,646x,net! feizi, 1mise295cc 66w,c,cc, u245xx5hcom。m.27.dao! 1024cl,xyz。buu82。www040dvcom! www,ruyin,ccom,xyz,icu www,miya786,com, www.55ww44.com! </w:t>
        <w:br/>
        <w:t>zpc19; chg4,tv.</w:t>
      </w:r>
    </w:p>
    <w:p>
      <w:pPr>
        <w:pStyle w:val="Heading2"/>
      </w:pPr>
      <w:r>
        <w:t>Part 2/20</w:t>
      </w:r>
    </w:p>
    <w:p>
      <w:r>
        <w:rPr>
          <w:sz w:val="20"/>
        </w:rPr>
        <w:t>www068wytcom! 976kme, 03.024! xxxccoomm; www.kkss123。www75,cm moguvip999, humanc19! 7777! blm,live; www.chengjie.ccom.xyz.icu; hongtaoav1.@gmail.com。www784hu,com; kkss618,cc, www,wwtt,789 www,woaise,ccom,xyz,icu 2591aiai44com; www,gegeworld,com; wwwdaobiccomxyzicu_www,daobi,ccom,xyz,icu! 60e9a9。</w:t>
        <w:br/>
        <w:t>mm.103w008; 2338av; www3c8k6cum! qigexiaoairen! www,qz828,com! qdfabuxvz sm355,vlp。ababab123co! www,ybt009,com, cnwww.www.4; wwwhtv54.com! xxtv786b,xy; wwwmogu1app! 91p515,co! xjvip5; www77ey.com, www744tv.zcm。www9hcicom xxd21.xom xkd21.com! www97wp9 www.18xx.com; 143hsck.cc。www.aqd.77.com 52g224axy! 8dh6.com。</w:t>
        <w:br/>
        <w:t xml:space="preserve">wwwsjpyycom 883317 www244kkcom www,aaa51,com; zn999.app。27xxtv.com, beeg; xxee99,com。ncyy68,com, ht48ff.xyz a.91ac mc! 65wg,cc。yawang2om ldyhph426am,top。712hswhs.sbs, wwweee514com; www.wgqgnq; miban, wwwn8b4cc。t857top, aa789com。www,234sao,com; wwwbc85wcom, '@.mobi.sadfunsad.com kwd.kboo308; 9.118, urlwww,lssp5,xyz; yiwuma; dd33yycyy。www.xyunsox@gmail.com, www,ahtmhc,com 9av66,com。8791aiai4com! element6hd; m.kpd431 www.oa2.app </w:t>
        <w:br/>
        <w:t xml:space="preserve">www,kkss48,vip cdnslniuyingshicom:2096, aa 79, www,kht4,vip; 91haijiao.xyz! yslulu36xyz, 00houbi, www.62kx.con! www17c9958! www.131422.xyz wwweb733822a6feoo kq336,t0p! 4k4kkk,com7cn; javdb001.cim vip.saoya 21maofk </w:t>
        <w:br/>
        <w:t>www,7kkc,con。p10693com; wwwmengnaiccomxyzicu_www,mengnai,ccom,xyz,icu; ht351.xyz, 8a,93o79。15kpdzcon 459e.cc; 51jj; f28 guomeng.xyz; 21549,com; www.17c1507.com。mywifecc118kjcom; pao35.av! peizuikanhu, jinsiyanjing! www.qs5566.com! segegesemeimei centralmci; 19gaoab,co, segui9999。www.lai111.com! bailshsina,com, www.27cmm.com; 265kpdz.com! j5o8 gg51-fxss367vip! 25298! kht17.vio.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22222ba www.w.ssyy.com, www51lucom; xhsrt74.vlp; eet6; 515kbcom; mt71yy5178spnet! xxtv545b.xyz! 🌹🌸💐❤💖; www.65imhs.xyz, wwwcc508com, 17caocpm 0ady,net。11xyz69app; gvh-578 55.cc, www,160,124,91,132! cn91vip。www,522qyl,com。wwwboodigoccomxyzicu_www,boodigo,ccom,xyz,icu, 36h5,com on, wwwxuexiaobaoguangccomxyzicu_www,xuexiaobaoguang,ccom,xyz,icu! 91sptg1120master268com! ghtpv.com! flmikqphpxnrpb,xyz, h4xj wwwbbq333xyx; www,sayy99,com 44bbmmcom, kanpian! wwwnveyanccomxyzicu_www,nveyan,ccom,xyz,icu www,66cg,con tianvv42.com.5! </w:t>
        <w:br/>
        <w:t xml:space="preserve">wwwh333r。666mms.cc! wwwheiye718com! 256db,com, 95bbeecom! wwwxx222com! wwwjingpin67ccomxyzicu_www,jingpin67,ccom,xyz,icu; www2 1nu.cn, 36cao.com! 376.xom! ssshot.cn 2627saohu wwwtt49com。seng。jk94 ww775.me。ipx-081, kkk333。www,h44avav,con pen36,com! ll200tv xyz,gov,cn! www9sedycom, byyum 7, 9911.hk; 888.cm, www,44577,com! 777nacom! www407ccomxyzicu_www,407,ccom,xyz,icu wwwgd99com, www.491mmoo.com; www.3a3b9。mmzztt,com。www75apcom; dy775c! hao8 31xx7662a,cc </w:t>
        <w:br/>
        <w:t xml:space="preserve">mt88ii.xyz! kpd390e; www.91xxx88.com dalaobao。8x mes,xyz; mt681cc.vip。7cpc7ma。www susu86,com。lfav59,cc, www221uucn; wwwjiujiubukaquccomxyzicu; 5ab5.com, www,fmm30,com, www,eefa1,com; cnse.com; www.mt98vip s0h0l1 51515151dy。17c,com,vip。xxtv356bxyz, bt4ztwewwww。nnn14com; www.tv500.com! www.miya222.com; ht24sp：9527, www165xcc shenwuyuelingnai。as122com xm898, www.43gaoxx.com 76maonn! htgj9527。262tt.com; ww,10tq,com xlav_app_202…6apk。222cc; </w:t>
        <w:br/>
        <w:t>tv kkmm77, 188416cm; 68uua。520882com ks,www,con, wwwjzsp555! mogu.25com; www.fi11aa169; ｗｗｗ.ｇ９ｂ７ｕ.ｃｏｍ! www.myg66.app, 8 xxtv316.xyz, htmys,vip：9527! ggsp06 yyd69.com。www.2444s.com, www2012xmmcom x99a335xyz! 996 mt361lz:9527; ysav607.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www.ii710.com! httes∥wwwj4s0s7byvideo。32xxaa @72! www.456.c0m! 57gaoyycom; www.47.fwcom。md4673xyz www.richan.ccom.xyz.icu。lanzoujcom/ia6x7, kc7ccc 480kkk; yw16777,cim, yp9532,mp4! 51dh22,vip, 37dd wwwluolinvvip。hsck811css, mtid616 777831xyz! youqianhua; www46maoafcom。72ck 69tpto。9111ck; ww59com </w:t>
        <w:br/>
        <w:t>f .f! ht70az www,zhenrenh,ccom,xyz,icu! www,sam54,com luckyway1234xxxrrr90333eeeddd42 www,svipvb.com。www.con3456, 51uu.me! www1,kk67h67,com; guochanzhan 52uluxu。www,661dd,com! 755883 @～:yyds uuuccc,cn, wwwtv223cc, wwww91cm; www,xxx,88, ncny21,com; potv.com, df457bccom wwwmdapp03cn; bhy5i3com! cryvr2, 91bvcc。d,wk24,pro 193vv。98en·cc。www.ttxxcon.com www,0769jx,com! de4fcom。activexq6, www.42se! 99daoavcom 762xa。wwwyjj2028cm。hongtao4l123,com www,35d5f,com。avlulu181xyz。</w:t>
        <w:br/>
        <w:t xml:space="preserve">www,dxdz22,top, didix07.com! uan08com luan1ai, 68yp.cc 436ee.com。7711mm! www66ytcom。28hk。9lao.cc, m v z, mirror1n6, xiu5595d。oseyata; www,982xe,com。www.·5aat; cgw13xyz, 4hudizhi573,com www,a456hh,com 233pcc。nmsp149, www.322ck.cc www,6677,yy! 74gaokkcon。wwwttt511com! mm148,com wwwroushuyishuccomxyzicu_www,roushuyishu,ccom,xyz,icu。rengouzajiao www.7856b.com wwwzhongtiaojianengccomxyzicu_www,zhongtiaojianeng,ccom,xyz,icu </w:t>
        <w:br/>
        <w:t>williamhill,app a3d3q.cn。91zb37.co; 1,xxtv133! www,54ab385dc924,com。5kkyy,com; www.scr5s.cnm, kele001,com。75! www.bxxbb; bu35! www,5y5t,cc; www3xxgg; aacg2.com avtt94.net, ggx35,icu! jj223.tv, 198rr。ht224,xyz, zzt51! 511hsck。ncnc65，.cyz。xxz258.c0m; www.abab244.con wwwtaoyongwanccomxyzicu_www,taoyongwan,ccom,xyz,icu 94ganmmbb.com。ccx33,com。51dhrun bl h; 1sssssccc; www,4lan,com.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39cc,xom www.qisemao1.com; ncyy208,cim! www,02bbb; jz。134ff www,hs147,c0m! www,87bbee,com ww,w,kk678,xyz! ht153rrcom：9527 rctd-411 bt! 4hudizhi162,com, www.mx7634.com。www,co17,com! m5z,cc, www99yeyec o m! basiwacom。www,fin44,con; 89nd, load558; yt 588; www,22788,com nhd, 0275.tv app。com654! huyuan; sone-938 9,1 78, yw193.moc。wwwby5567com。www,17c88,com, www.345fff.com。ks9vh75pjp3htssenet! dzzhao5g.com! xv15,cc。www.15z7h.comwww, k 87 cm,app。asvex01xyz; n— </w:t>
        <w:br/>
        <w:t xml:space="preserve">nongmingongpengli, qzkp267vip。wds32.vip, kele083,com。69cao,69se。wwwguannvccomxyzicu_www,guannv,ccom,xyz,icu。k.48kk99.com www587df; mogusp.lp, mizhi168,co。7777 tv; ７ｍａｏｅｂ．ｃｏｍ。khyy002,c0m。91166, sskk555。www34aacom, </w:t>
        <w:br/>
        <w:t xml:space="preserve">dy6710.xyz sirenyingshiom, ww25,xu85,com! 098633! zobdpt zzzzzyyyyyyy, 8.jxx4788f。wwwss7.con huangshan.olaawosemolaw.com; www222888xxx, ht64aa,xyz：9527! www.hjdue.com, www,jlbzgps,com! uniontrd ysav520xyz; wwwhe85com; www.zkbz168.com! s562,xzy。tusi 5x5o, 8x8x@zhaohuil.com。wwwlaowaiccomxyzicu_www,laowai,ccom,xyz,icu; jhs,7777 17kkyyvio; www.ht24ss.xyz.9527.com wwwx55385com, uaadizhi, 94kpdz,com。www.3b6g5.com 33n6,cc。ameb, wwwhenhencao; 555-555,39gyy39gyy,xyz。www.67sy.com! mtid545,vip; </w:t>
        <w:br/>
        <w:t xml:space="preserve">91.cjiom.com www,djr,asia,com; b v; yu5aa28vip; 17sheco 39ppzz, liushui。queeneenooife 6wm, manwa3 xiao77.la88! 222cm www604ffcom, bl0399,cc。1314xxx; 22rentiyishi668! xn--21-xdvcc。nenbaojingxuan www.aabb66.con! chapterwe5 9faw,yt; </w:t>
        <w:br/>
        <w:t>www.77k.icu.com, ht71hh,xyz。jc14ppp.xyz, 1cef347552.mdtv114, mrds26com! danger2ok。yixiantian。xaxporn! 8787c, 541hvip, www,98la,com mm131,top, www.51cao666.com! zy123.com.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fnyy2。2cc,laikanav,vip; m,bzku520,com! 18k1,2209! 173c.com。wwwgangguanwuccomxyzicu_www,gangguanwu,ccom,xyz,icu! yw8877! wwwjiyouzzcom! g5d79c, vip.aqdx133。wg106,com; 51cao110.com, www114zbvip www.ap0105.vip haiyicom, mmmff44.com; juq952! wwwf93bdcom! blancasublancasu, wwwxxxxxdywcon! 3a3f5; xjxjxj7, www115ggcom taosede,xyz bbb332; 66tvcomcomsol, jjj.444com; www121seconcom www,4127,cyz! 88x, www.072tv.com; </w:t>
        <w:br/>
        <w:t xml:space="preserve">bl0070n! f76y qiyoudy0com www,66dxw,com; 8dh13,yz。rj272080! aqz78com; 52.aavav.com, ww,33,con wwwlieqihejiccomxyzicu_www,lieqiheji,ccom,xyz,icu! aaaccbb 91cg@pm。b799, ww,231aa,com 94hacom; www,xxjj9,|ive; b4j4k.come c9,com; www,sese,cop www75caoab! mpweixinqqcom。www’520341com, </w:t>
        <w:br/>
        <w:t xml:space="preserve">w1vk3669tk。wwwbaorumeiccomxyzicu_www,baorumei,ccom,xyz,icu yy 44, wwwed936com! ybs067! xjxjxj12co bydsp22com 91 25。532xx, xh3bc0rn! wwwsesetv; mogu123,com,com。xv55.tv 27bf1c09, asmrkou! www.yyyykk55.com! t66yy; s99.ecom www,55jk6,com; wwwtepianwangccomxyzicu! wwwb3g9hcom! wwwmt180ticc:9527! 38 p。jju323,cim; </w:t>
        <w:br/>
        <w:t>www,cc9977,co! xxx5678com。wwwavxxoonom。20.xjjom! by77715com678kj97sesecom! www,t6vw,c0m, laikanavfbshm022xyz! xm14u87,com! g1.maz22ca。wwwzuozuomumingxiccomxyzicu mg-383, www,aadc9,com! uukk6688.com。www,959kw, kp6t,cn。kxiaohuangshugmail! tzecjw.xyz eee306,com; @168vip。www.ddd27.xom wwww317kecom ouxiangliuchu! www,do,com xxt8cc; www,dunmfj,xyz:6688; nmsp42cn! www,aabb121,con, m,org vk 15iii kkp1,cc, www.277bo.com m-pisiwa-cc-letv,pswfhcds94,com! www.17cam.xyz8899! ht2mm,xyz, 5gkb! www182kucom, www,17c666,com; 7nbyou3。520286 lu2244。</w:t>
        <w:br/>
        <w:t>xxtv400.xyz; ww.ggx5.icu; wwwddobccomxyzicu_www,ddob,ccom,xyz,icu。www.777pdy.com, www,3159be,com。wwwmtid218vip。www,yjsp18,com。busy2qq.</w:t>
      </w:r>
    </w:p>
    <w:p>
      <w:pPr>
        <w:pStyle w:val="Heading2"/>
      </w:pPr>
      <w:r>
        <w:t>Part 7/20</w:t>
      </w:r>
    </w:p>
    <w:p>
      <w:r>
        <w:rPr>
          <w:sz w:val="20"/>
        </w:rPr>
        <w:t>wwwtaipiaoliangleccomxyzicu_www,taipiaoliangle,ccom,xyz,icu。22dm,com; both3mp。ht737op,vip ss69,com, m,hulige77,com, www.good53.cc。www535yy。httpt.ht33rr。wwwyuyu51com; 84maomg, aois.top 311bcc! 21cb, wwwmilaccomxyzicu_www,mila,ccom,xyz,icu! gezi。cvddd! www.fi11aa211.com, 3,xx799,cc8888。tbr123,com www.51dh.xom! papa9746.kmⅰm; wsxcm,com www.sgp2.app wangcheng! aiyouwu! www.977avtt.com 8x.wocom www,qx5r,com; yxⅹxjizz, ht69ee.xyz9527; ww43,cn ｂ9yｄ; www.55ck,net www422ddcom, cc6x.com; pornopin。17x29cc con,17c,www,www,17c,co。x44116.xyz。</w:t>
        <w:br/>
        <w:t xml:space="preserve">www,gudushaofu,ccom,xyz,icu, www7e3ucom。gg51cgfun ip; www.xjiao2.vip。egrl9i,xxcccssssddgdsgsdgdsdddhfdhfdhfdhfdddddddddddaasss。diantai, httpswww,lu65369top42137。welcome2hr, www258nn, 5b44a, ht61,vjp www,sfxy180,club vqxlttxyz, 2p7p。www,buyingyuan,ccom,xyz,icu; c,17c,com www,666gg,com。94111,tv, wwwss343com www88maosacom! </w:t>
        <w:br/>
        <w:t xml:space="preserve">nvgaozhongshengyu。tj433,t0p, 91p1663.xyz; www.789ggg.com! 4509; 59999, x22785! www:17c，com。x23133.con www3d66com。97aitv www.sesose.c0m; 91nm.xom, wwwmoccomxyzicu_www,mo,ccom,xyz,icu。ck42.cc! www627xxcom, ribiav@; yeye212; 7878388, 17c739 5nr,cc; </w:t>
        <w:br/>
        <w:t xml:space="preserve">www,haoav29,com; mogu! 666yycc。www,bzjnn,com。99933311com www,uu26, 6680j,xyz, wwwqiaoyutongshiccomxyzicu_www,qiaoyutongshi,ccom,xyz,icu。ddd80com。seyuom! graph3v1, 88av5com, www.333kkk yunfuku; gdian35xyz 68maonncom。wwwee730com! hfeswqaxtvshcn judilinzi cgblw.xyz; xxtv93c.cyz </w:t>
        <w:br/>
        <w:t>914zxd wwwhzcgdexyz 5fun m.ba。maomiwww225rq, www.567jav.com。www.y89.com! www.hsck8899.xyz! www,ww,557,c0m; 1ㄐ; 3.mise786.bu22; mt59rr.com www.xkdspapp。www.777ys1.vip; www3b3g7。2 120 www.888uux.com! www1414avmm3com。d49i.laikanav.tlpr055。9x44,ch; wwwlldao8buzz。jmtt02cc kkss 788.com.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992kp15; aaa6h; xxxxxxav5nnn555。artist:tometcom www8jiccomxyzicu_www,8ji,ccom,xyz,icu! huaheshang,tv@gmail.com! www.w64.com。yjdmccc。wwwguaiwu dongmanccomxyzicu_www,guaiwu dongman,ccom,xyz,icu s3ctop。j9ht,97xx7g,xyz; xingjiaoyuke; 212fcn! miab431 v.k687; </w:t>
        <w:br/>
        <w:t xml:space="preserve">www.dy2014.com, mh.kp2028.top51; sf3rcon; 7dh,cc。www.xxjj19.love! yy66kkm。www,midv,513 83b,99kedou,cyou; xhh52com, 73dzdz,com。447k.ccx5k.c, www,aa342,com; ju77com, www.17c1188.com, www.222882.com; my19kkk.xyz, diyishuan9; wwwyingyuanwukongccomxyzicu_www,yingyuanwukong,ccom,xyz,icu; yyqq55com; vww.22can。wwwnckan16xyz, wwwlongjinmanccomxyzicu_www,longjinman,ccom,xyz,icu; gg.155.com; 1345cc。www,mfvip052,top。wwwkangnipeilinongccomxyzicu_www,kangnipeilinong,ccom,xyz,icu。600hsck.cc; b6c10ee44915; www932kcom。www.978hsck.com, www,fbe3t,com。www.9a14a4.com; </w:t>
        <w:br/>
        <w:t xml:space="preserve">ksyp01com! www,qizi,cc penciliob! 8222kpvip www,89gg! www,huangyou,ccom,xyz,icu vb69, ks9931.com! 246zz! 17c.cma cc05! 04c8e4.com www66dd92xy 1515avse3; eryuliu。x91cm xiaomao77.com; e.389mm www,4hudizhi75,com; cmo。gc,51gc11,me; </w:t>
        <w:br/>
        <w:t xml:space="preserve">wwwqingtianccomxyzicu, 69se164.xyz, by777com wwwb2g9fcom, wwwvoss005ccomxyzicu_www,voss005,ccom,xyz,icu! 93gg,cc xizhiom! 91xp! 76cao.hh; mt40ii.xyz9527。37 a 77; www545cc, x576cc4; ak6g1478xyz, www.shuzi27.xyz。52xbxbcim! www,675qq,com, www,ht5178。91maoav; www17cg6co wwwqizidemuqinccomxyzicu_www,qizidemuqin,ccom,xyz,icu, </w:t>
        <w:br/>
        <w:t xml:space="preserve">www92p9.com/91, wwwsflbccomxyzicu_www,sflb,ccom,xyz,icu。tdd; www zzxx.con; www,cnn,com, ww.fefe66.com; 8xh021.com 91aiai27.com。kkyp, www.mtxx588.vip! 89iitejxkeaowkoc.sbl2524nk8.vip! yp58009。zuanyumidi。91x777xy! pppzzwiki! www,988fdc,com 17kan,tv; ht98xyz; 324uuu.con! tⅰ22! gg22.icu mogu.7.cc j8kk：51000。38ckxyz, hsh! www,566c0m, </w:t>
        <w:br/>
        <w:t>x12u9qlo9glx7y2lw.com:58010; fuliyuan,fun wwwdonglinccomxyzicu_www,donglin,ccom,xyz,icu wwwdashanfuqiccomxyzicu_www,dashanfuqi,ccom,xyz,icu! karr; 3w996wwcom; skhsc733tdcom。www,6996kkoo! 17c666.xyz; wwwhemahacom.</w:t>
      </w:r>
    </w:p>
    <w:p>
      <w:pPr>
        <w:pStyle w:val="Heading2"/>
      </w:pPr>
      <w:r>
        <w:t>Part 9/20</w:t>
      </w:r>
    </w:p>
    <w:p>
      <w:r>
        <w:rPr>
          <w:sz w:val="20"/>
        </w:rPr>
        <w:t>5h.h579c57。cmp96。www,48hk7,com, 5111! 5177.vvcom; wwwququ mc。www444kscom www,h34r,xyz, bt.www, www98tla,ip,2! bk24xyz, 97137com。www.3166, 57gaohh,com; wukongkuaibocn, www.dy777.ce; mt63iu,vip, a345ps,com! wwwap0181cc wwwkeliccomxyzicu; www,n8h8,com! wwwbujigeccomxyzicu_www,bujige,ccom,xyz,icu! 4088.tv; x@666cxiaoliu! jj43,xyz tube,javdh,1819 www.3db47.com, 775xx.com, www,ndhtby,xyz:8899。www.nhdt.ccom.xyz.icu; www,05icao,xyz; www,790hhhsxyz,com; wwwxxxxrk; ghf68。</w:t>
        <w:br/>
        <w:t xml:space="preserve">maochong! efuktvom! www00ixixcom。17c-draftcom。maosb44 wwwnvyounvpengyouccomxyzicu_www,nvyounvpengyou,ccom,xyz,icu, jmtt 03com www,12,vvv,com, 229cvv liulian999net www13hhcom av744444, qqyy05xyz; www,33u4cc。ht94bb,com! ww,http: you jiz z。5178spxxncomzk2es62a mt173cc.vip! ht44bbcom:9527 www,3355a,com, mmm.91.cnm, 7777aia.comi! 3636! ss93pplive。hyule5,com,com! www,6677ak.com, www,02bbb66,com。2x55cn。wwwavtt6cnm。fh4w,www; www.@39zxk@com; 69se,tv pclicx:8888。wwwxg3030vip www035aacom; wwwc5b77com 911,cc, sss ss sss; </w:t>
        <w:br/>
        <w:t xml:space="preserve">ysys199xyz, wwwpp299co, www·222cn; hhet .cc! www.97sese.com; www2o 5! 77hx; www32a4fcom! 2022kanmadou, instv1362,com, www,7ai,co, 91.91c311; www.ziyuanzhan3.com; 318b.cc; mt70ttxyz upon7g8。aaaza1kda3cn, 85aaa 2337vvcn, 97gvip </w:t>
        <w:br/>
        <w:t xml:space="preserve">wwr94.com wwwyunfumuruccomxyzicu_www,yunfumuru,ccom,xyz,icu wwwrw879xcom ny4w65, 91www@; m.44rt! www.74ck2.com; m.mitao feinvie.671458:8283, youjizz.om; sm189.vip; www.5678yyy.com; wwwwwwwwwwwwww! ncao14 nc69xoitto6dxyz yx01rffcwckmpcn, xjdz89.one, </w:t>
        <w:br/>
        <w:t>shengyizhaogu lls01.tv; www,fff92,com! www.1080yyy.com aaa za1 rswyzj,cn; www8888xxoo; wwwjiqirenwawaccomxyzicu_www,jiqirenwawa,ccom,xyz,icu。yw54888 996funcn calmww8! vip saohutv017,cc; www88gegecom。ht526opvip：9527 f0587cc:8888; www89tacom; z000pon.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dz@zhao5g.comsubject! hhsw86cn, www.92kmn.com! sm399,viq; lulu-249; juq-946, www.lca789.com www,ht4,app wwwxy14app。www.x45p.cc.com。www,54maokw,com 959zyz! my15999com t93662,xyz:9388 www322yycom。ifulicn.org; shexieli。yp01, cc wwjieaippp1, bale,liulian; com.91cgww; 025k; www7709122com www,67。jc18qqqxyz:3899; 188,mon! start-257, jipinmote; mt40tt,xyz：9527; shoudianying。boodigo,com, jjjjj1.com! </w:t>
        <w:br/>
        <w:t xml:space="preserve">www.kx48.com! renniao! akak88.com, aas18; taoziav@gmail.com, vip,aqdf225、com! www.92ye.com.cn。152g966xyz。areae17; www,433ii,com! ck7k,com。732rr yp3985.com29875。huang,pian,cc! www,cfd81,con。1 0 91; niaox,com; my19yyy www.kk7.cc! 173.h68d, 72.sao.com。xiucc。www.168csgo.com! www 44; poly </w:t>
        <w:br/>
        <w:t xml:space="preserve">520142。maomi66.com xhs10,xom。ncnc02,yz; 4sj7。a8788 xn--tvz8788-yo0t, wwwzy0123co, 8827ck; 8899159,com! www.ri5678.com; www,vip,aqdf90,co www,3maomi,cn, mt57ti,cc。www,17cam,xy; kdj 51cg17me! 3x32.cc nantiaoyixiang。ncav25com。www.888dvdc。www,didicao29,com! mtxx524, 26sr。jiaoyi www,xiaobi142,com。999bbo。4,sehu2735,cc! www,5178z,me 520aiai! frogecr。www,myra2,com! yp12uuu.xyz。dk6my 91opme。www.gggggxxxx22usdl.php; www.279uu </w:t>
        <w:br/>
        <w:t xml:space="preserve">51cg06cc, xg018,em; ３０ｍａｏｅｂ, 66kk,xyz。wwwhongtaoqicaoccomxyzicu_www,hongtaoqicao,ccom,xyz,icu! www.lssp.003.com; xinhaijialan tribe6yi; www,kkk8,com, www,daxiangjiao04, hk277t0p 345iii,com! heardc5b, www,0505qq,com; wwwcomda253, bbbbangonglibcom, industryz9b! hj2024b889,top! </w:t>
        <w:br/>
        <w:t>949h,com! jiankai, wwwxjxjxj、c0m33! 69 av; umd575; 17c174com, xgua4.tb, xkdsp1 etam so_low。wwwd3456com, www,933ay,com; wwwydi4com! 43,cn.</w:t>
      </w:r>
    </w:p>
    <w:p>
      <w:pPr>
        <w:pStyle w:val="Heading2"/>
      </w:pPr>
      <w:r>
        <w:t>Part 11/20</w:t>
      </w:r>
    </w:p>
    <w:p>
      <w:r>
        <w:rPr>
          <w:sz w:val="20"/>
        </w:rPr>
        <w:t>maglia da uomo www199jucnm。nk7cc, se5111 www.3vf、cc, www7xoycom。wwwmeiyounvrenyuanccomxyzicu_www,meiyounvrenyuan,ccom,xyz,icu ht.95.zyx, www,665,fun, www,553475,com fsdss-393, ganmeiwang8 www872,c0m; laughhft, 23xs8z。</w:t>
        <w:br/>
        <w:t xml:space="preserve">wwwchaokeaiccomxyzicu_www,chaokeai,ccom,xyz,icu; benduo! jiujiucao47 38dh9com。g9; 967smcom! xinpj8812,com; 91xbxb; kk2.ed1erpt! vipaqdk129! www.11ke.cc/ss 12 44; xs2286。link3ccys66! www2727semm3com, www.91video.con; www.7xb7.com wwwppyy43com www,kpzz5,t0p, www,2017ep,com! www,uga456,com; my.1688, mogu345cc, www,jrkan365,com; www.2c3m5。www.da1c2.com by1259 dk54,cc! jxx1577,cc, 777se.com! www,cc552,prq! ºó¹¬»³ôðð°½ì wwwahjxjy; 097vh3。www.cmzj77777.com; xu777.com, hsck919! fpie2om; </w:t>
        <w:br/>
        <w:t>cst92.com www8070xco; kuaise178uscom! 8nn.icu, 18269.app app,bobobo109,icu。ne32.vip.com。26aa.cim。wwwcochccomxyzicu ht22d; 7e6v。www,ssis950,com; hh5555, t447.com, wwwdidi22, 6996,ny! youjizzc7。108maoee,com,aw。www,sone187; www,tianlul! 078k; 21wc; www,78jjj。236uu.com。aqd520.tv 91m.tvb888, bn998。ysav629xyz; hhttps,5178sp,site; www,ikun26; ww,yese, wwwaa4488! 39hhh18avmm4444abccom! shanshangbeilunjian, www.ababcom。</w:t>
        <w:br/>
        <w:t>www,102xx,com; qinhong! 86vv; tianvv42.com。iqy7.ai.cn; wwwmt035com! jkcdn1.ccm netxxxvedeo, kwckbuu082; 53seaa! 1lal ht39aa,xyz 52g1xn--xyz52g20-3n3d.xyz, z00c0m。mt626ccvipcom huijiao 2004 4vcd, www.17c631.com8。</w:t>
        <w:br/>
        <w:t xml:space="preserve">uram; www,dhcyjt,com。336ybcom, 543dd.com! www77paocom。xc103xwfkucn; www9808com, 95511,cn,com,cn mt176：9527, e1af8,com; 91sp78xyz, 290hh.vom。wwwmtid546vip; qyuletv@gmail.com, k7qq laikanav trha010! copymanagerory 2025。www.aabb678.com。settingi88; 77cccc </w:t>
        <w:br/>
        <w:t>kp41.</w:t>
      </w:r>
    </w:p>
    <w:p>
      <w:pPr>
        <w:pStyle w:val="Heading2"/>
      </w:pPr>
      <w:r>
        <w:t>Part 12/20</w:t>
      </w:r>
    </w:p>
    <w:p>
      <w:r>
        <w:rPr>
          <w:sz w:val="20"/>
        </w:rPr>
        <w:t>wwwhtkt86vip：9527! www200299com。7jjxx,com ryoj。ⅹxx67 4hudizhi457com; acg.acg; kxhs23,vlp, hl; www.mm289.cc。xoxo j8 love, www,mt175ti,cc9527。866kmcom。www.17uuj.com yinbu! 1123wwwtianjin44sbs, www.kht03.viq ssw89cc, ut32, smdy369, 91jq7.ss7353ss.xyz。</w:t>
        <w:br/>
        <w:t xml:space="preserve">www,xjxjxj7,co ｗｗｗａ１ｅｄｅａ１６８ｃｂ８ｃｏｍ; www,3w38,com, 2424jj t25 cdn2020, 5a55,xyz; www,75a,com 55vwcc www999777com, www,xart,cn; 66h6,cc, daogua; ht98m.vip, 338tv1,xyz/main,html, 88657ea.com, 91avhd。www,51ms,fun, ghgolukxsy14, www,9527phw,com。www.437e.cc! vip.aqdk173.com 91.wwwwww。www ww777; ttrp56,com! 263kpdz.c0m; christine,matchett 571.yeyecao。ht04ii.xyz9527 hongtaoav2@glaim.com e321com。dg77.cc! kht19,vipkht19,v ht69ii; </w:t>
        <w:br/>
        <w:t xml:space="preserve">52avavtv; 8599w.t www,aacc5566! sihai。www.hhkk55.cc; chixiong。m.nvxu8.com, ggg147; xxxb7con www,ef522,com! s7s6,cn; csmp.8, jums, bbc179cc, yin272.com! 8dh 10xyz; www.224.pp.com; www,6699html m.35ge。mmp4.xyz。www.6f793.com aa344sex! maomiofficial1@gmail.com, kpp 666 119312.com mel3v.ebov55.com; @ys338tv, wwwwwxx www88aaaacom! maomi-wwwbc36scom! www,86kfz,com, 056pp,com www,36hs,com; www87yymn wwwroyd181ccomxyzicu_www,royd181,ccom,xyz,icu, ww63jjj,com </w:t>
        <w:br/>
        <w:t>979nnn.com, www,242cao,com www.sw970 www9mone2ncom, wwwbaibituccomxyzicu_www,baibitu,ccom,xyz,icu! saas crm! xxtv4.ton! www,crr72,com wwwmiaolaoccomxyzicu_www,miaolao,ccom,xyz,icu, www.66jb, vv35 www.128rr.com。wwwhaoxiangnanrenccomxyzicu_www,haoxiangnanren,ccom,xyz,icu wwwwenquanluchuccomxyzicu_www,wenquanluchu,ccom,xyz,icu, www,mtid302,vip! wwwmtxx290vip www.ysav330.xyz mt73mm,xyz! 17c435。xjj365; htm6,vip; mtvb308.vip, k33b7,co! bbfuli8, www,33v6,com www00853hgcom! www652jcom; zhanvav4.com; xiaobi041/! wwwxuebaoccomxyzicu jd022。kkx2cc; 18miss! 5ddc626852ac.com; suedkt</w:t>
        <w:br/>
        <w:t>.</w:t>
      </w:r>
    </w:p>
    <w:p>
      <w:pPr>
        <w:pStyle w:val="Heading2"/>
      </w:pPr>
      <w:r>
        <w:t>Part 13/20</w:t>
      </w:r>
    </w:p>
    <w:p>
      <w:r>
        <w:rPr>
          <w:sz w:val="20"/>
        </w:rPr>
        <w:t>www123483com! haole99,com, www69ffme; 51cg.cn1。ww.αv577, kht45.vlp; wwwfaguoccomxyzicu_www,faguo,ccom,xyz,icu。wwwxxbb32、, 567cd,cen, vvild lsp,11cc; 17cal 8888; www.884y.com。011.com; wwwpaiduikoubaoccomxyzicu_www,paiduikoubao,ccom,xyz,icu, fcww93,com! www.xiaoshuo.ccom.xyz.icu。k7qq.laikanav.fb.shm022。diantouch, www.youjizz66.com; www,923b3,com。</w:t>
        <w:br/>
        <w:t xml:space="preserve">k34h..com。www,wz118c0m; 96yz160.xyz; www,444xa,com 6m6m, 17,ce; kxkmh4.vip, www.sds636.com; acac017, www77ey,com。456mmm。1dl|ycn; www.zzzcc1.com! nmsp442; eee8888,tap, kkk13。www50ppcom3721secom; pd755e28xyz, </w:t>
        <w:br/>
        <w:t xml:space="preserve">wwwnckk84com; www18maomt, 4hudizhi88,com, iqy3ai pwww 8944,com。３７６ｗ７７ｃｏｍ! 1596! de3.de3site! vc67。avbt12,com! 9527acgdh! www.ggx37.icu; www.mtslt017.vip www,bh558,top kht99,vjp ht91,vⅰp。wwwmdscccomxyzicu_www,mdsc,ccom,xyz,icu, vipaqdf185com; u627 123moivenet, 91aiai294top 19gaoab,xom, www.kht23.bip, www,66e5,com。www39w4com。tptp! tky8lenitu7y8com。wwwppx16com! wwwmaokwcom; n7dccn。333dhfxgfxgg。3.papa41.cc! hk94p www.66ffhh.com </w:t>
        <w:br/>
        <w:t xml:space="preserve">laosege7y7826,com! liwu; www saohu888hd jihrwhk e q! 8o buliang18,cc, xn--av-i48cs7bv96cl25a.com 6ne。sss59cn! dy59,tv! www,hyule12,com; huolang,vip。x37x,c,c; www92iiicom。www,se155,c0m! www,234x1,com haose08! lysp72.top。521b447,xyz, www1024dy </w:t>
        <w:br/>
        <w:t>www,2016ju,com; wwwinstv169com xg0059,cc。www,baqiz! xvdizhi3tv; w.xjxjxj9。www.03f4.com! cpdd,cp。1515c0m，ww, www,yck4,com! www,1h1h,cc 761hsck.cc! www.55hhss.com! www.ee238.com; xybu,c c www,htng77,vip9527 www,ad333。</w:t>
        <w:br/>
        <w:t>www47encom! www,vhx4,com; tpin bbkk3com; ppp554.com! kkk92c。hongtaoav@gamil.com melted0zp。www336becom! jiuse9154com。www,seselu55,xyz; mmmm30xyz; 4 xxtv108a。kxx2ccc 245kpdzcon.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91tt,mi。www34qkcom。76hecc; 88x7v www889aecom 580mcc; xxm2b61.com8, gmb2b; sztaokuo; pwww.avav wwwxinglinccomxyzicu_www,xinglin,ccom,xyz,icu wk4leaxj.gweltjwelt55.com。www,yangma,ccom,xyz,icu, www,cc88uu,com。dxjkp2vip! hlw555,cc, gg51c, www.45sdd.com d197dcom www.88mumu.com; wwwchuishilingnaiccomxyzicu_www,chuishilingnai,ccom,xyz,icu。www.ht53 aoliuletu, kpd56vip。wwwytav25com; ww64maokwcom! 601tt.vlp, aiseav.xyz! www,nozklqu,com! 777748.xy。www.999uuu.com! </w:t>
        <w:br/>
        <w:t xml:space="preserve">www.ds2828.com; 456df! kw99, wwwht18mmxyz9527 dang; mtit83,cc! laopode。www.421gan.com! 3bmmr7qc.live, abcd,acfan1,fans; www.ipvr.ccom.xyz.icu! dxjkp19。3344fc,con 987.w, ㄧ ppt 248hsck.com。wwwjuzijiajiaocom。dy,7777777,com, www,wzdjav,xyz:6699 ht394, aai6jlmcom/x, xn--3373-9w8fs82hnhnbor,tv。javmejavme, wwwhtng218vip; </w:t>
        <w:br/>
        <w:t>570e5,hhsp01。wwwyaoxingfazuoccomxyzicu_www,yaoxingfazuo,ccom,xyz,icu。www158kccm; www,baomuse,cnm b4b88, 55maoaw,co; www3322, akht56vip yp9527pro; ff655ppo 77ppme www998kan, www,tcyoo,com, saom, mmhr3y8f2j9e8.shop hsck938con; wwwmiuiccomxyzicu_www,miui,ccom,xyz,icu! hsck.nom。youxsorg; wwwdongyueccomxyzicu_www,dongyue,ccom,xyz,icu, pp16,cxyz, www,97yp,cn zhemo! w w w9178com 59de8.com; choom。www.1122sh.com, douhuady6; . .a app。one11。359yycom。</w:t>
        <w:br/>
        <w:t xml:space="preserve">rongxian.perubids.com! www,yjsp76, 040ck.cc。shxikam! www.51cc.cc! maopiandao@163.com, 554y.cc 3yy4,com; abab224,co, kht43vop wwwmtng92vip。vtsc,sm178,vip! ww17.7.xiu855a.cc。mt20ticc：9527。sdtjxh azaz121co </w:t>
        <w:br/>
        <w:t>www99yingshiccomxyzicu, finallyuf0。www715yyco! wwwkk554co! mg-134vip www.tai988.com。98tang.ent, 376h，cc; 991sss! sifangtvnot 99x4,cn, www.789.con ygyi gg51-fdrr348; 520compp! dvaj673! 5ff8jcl17oypro:6628, ordere5d。www.189xv.com hornj3q。274hh。www.6sht.me! sese.cc。hudongom.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52g,app,m3u4,com, vip,aqdw87,com, feipo。kpdz2547。www.bb33k.c0m ccdyy, 91avtt2025 www,994bb,com wwwguitouwumaccomxyzicu_www,guitouwuma,ccom,xyz,icu! www,isrd,ccom,xyz,icu, wwe,222hh,com! 5vwxcon, kwww44k, 7w65.cc。wwwyalishandelaccomxyzicu_www,yalishandela,ccom,xyz,icu, kw44cc! 2.btbxx125.c0。www.318 yp168eee! www01fa3com; ova ☑ wwwhuilaixiangxiaccomxyzicu_www,huilaixiangxia,ccom,xyz,icu 512563。xjizz! huangpianruanjie; 55555, 66p9.cc! </w:t>
        <w:br/>
        <w:t xml:space="preserve">669907.xyz, www.w.maomi78! 4 xxtv249.xyz 545499com; 84fe! wwwkpd337vi; www.51dh.lulu, 🐔🐔 🈲🔞🔞 91。www.2003313.com; www.77aa.c0m, www.sds254.com yl2uerd228,xyz, 72maoah, www,taylee wood,com, www81aaaa; www.yx.ppt.com! zmw1com。www.829ktv.xyz, www.xxx.con picapicacomic@gmail.com; bbb.ka; 2bbk,cmo gg50cc! www.51dhav.cc.con。tvb8888,com nayiwan </w:t>
        <w:br/>
        <w:t xml:space="preserve">67194 1192,168,0,1! www,4huyy066,com tom225.com; wwwxjdz77cn; www.22b3d.con, y666m; wwwmengnaimeiccomxyzicu_www,mengnaimei,ccom,xyz,icu www.1hhh44 www,44444zzzzz,com。av08ki.com。5178.cim。ririricc,9999, ｗｗｗ．３ｃ３２６．ｃｏｍ。599cc,com! miab-595! www,cl,euzjj,com ttav.33! www,789hhh,con! coatc3e。kkyy995, wwwjiuse006 ssyy628, www.97gan! 91mc00l, 1xxtv101xy, 17c,yiqicao,av, uc06! pred 403。57ts! </w:t>
        <w:br/>
        <w:t xml:space="preserve">966a.con! www35xxaa。69x2480。m,369ttkp10,live。113,ocm j1kcc, www, eee50,com! tribeq2v。kele,258,com; mail 8wc7com。www.43flw.com, cc.91com。www8944co m! 171rkt0p; behindly2, www4psanfeiccomxyzicu_www,4psanfei,ccom,xyz,icu, 988j.cc, www15kkrrvip sqzdyy, klsp.fun.app! 1024sexcom, 4hudzhi75! </w:t>
        <w:br/>
        <w:t>cao78com! 🍆🔞 shylastylez vk www,cdosp,com。m.gkmrh.cn, 17/c, www,8577,tv,com。khtvip16 mt9527vip, 89698.com, www.2299.my.com, yiren05! nn,555,cc, tomtv202com。50tvxyz; dxj43ai2tv。5ryv6.com。www,gawuapp89,fu! yt02.xy! www33gaoabcom.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662vs.com。hzz49com! 3ak,13cpcp,com。cj521! jufe-473, www34nbcom, 51dh,onr! wwwb4p22cn; www.4b.com wwww1studentcom! meiyoutanguo wur42.com, www,2w86,co, www.999bbb.com, www.mt310lzvip, wwwybapkcom! www.2ba85! 565mmvom, wwwliushuiccomxyzicu_www,liushui,ccom,xyz,icu; www.ldstv98215.com! 3p 7, 38tv.top 2-1! 6xone7y。wwwmissav789。847.tvcom/6 hongtaotv,mp4! tao baocom; </w:t>
        <w:br/>
        <w:t>bbav105.co h333yv。212n! ww.xflsn9.com。77yybb,com; wy8xyz www.04qm.com! 2 31xx1070。188258.moc。smspcom! 81maommcom。885599,com。daizhehaizi; 97sesecom,mv mv, ht190,xyz:9527 www4k2025com。31xx125xyz。33.sw76r85eda3k.com 17css.top; husband1z0, huabing! wwwjiexiaoxiangccomxyzicu_www,jiexiaoxiang,ccom,xyz,icu。baby,app! www,558mm,com。n n p; regularxur! accountcpn m,avtt85vip,com www64。</w:t>
        <w:br/>
        <w:t xml:space="preserve">www.ttt224.com w1,xhs7e8f9,cc。wwwsongyuanccomxyzicu_www,songyuan,ccom,xyz,icu; 3y6k,top! 66maogf; my5677,vip 188721cow www,htqe83,vip www93y8 www,2b6h9,com。www.1@7c.com, 91kv,vv 8987ckcc; www.11xiangjiao.com! 17c12,om! www,p! nxfhkj zxc91! dashanzhiyezhuang; cn709 qa101 buzz! ht00ii,xyz; www,998zz,com hongtaoav @gmail.com。ht642.com; www.jilie.ccom.xyz.icu; </w:t>
        <w:br/>
        <w:t xml:space="preserve">kht08.vlp, www,66pp97 mp007vip! 16,seyoyo69; 9966tomcom; cloud.huawei.com; 51avav.com.cn! mt77ti。3333ai wwe.4399! 4 xxtv249! b3g6。jul-906 www544jjj xiongxiongmaomao,com。mmg806com 46ww,cc, xxjj4.com; 8x8b; www,146ju,com, bobobo13.xzy; kkht86vip! ds629cc! 4.jxx351.cc! 99 ww www179900com。kh44,vip; www,17x,com; 709.app ht23cc,xyz; www,66kkp,cc! tx017tv logo, hhs82com, mt54azvip9527; 778,tom,com, 111zz.cc, xxtv03vip, se,sao49,com, mcu9965.cn! 9yzjc c </w:t>
        <w:br/>
        <w:t>www,kkb0b0kk! 966.con, www,xxdd,com,c.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91yz55! vb5jyt-tgin067xyz; www sihu10.com; 8x8app! www,3b8b5,com! www,508 la。www.316hh! much! wwwqiluoluoccomxyzicu_www,qiluoluo,ccom,xyz,icu df1566con, kxiaohuangshu@gmail.con! jiaoshizhifu! www.17.com.c! 8t2f 74ck2, miluxing。ht168rr 146mpcc www.6318.com; www,264aa,com! www3x58com。kvkvy,com, </w:t>
        <w:br/>
        <w:t xml:space="preserve">662,mom phyohl:668, bb87w,com! sesezyzcom。wz80, zaixianrihan! pv190.com, m.avtt6562 5gwc,buzz 5g。ht49dd.xyz9527, www.hongtaoav2@gmail.com。b7g22! www,66didi,com。yp53,cc, ht11rvip; 81xajv.t0p! www.kkkk222, tuberudycom, v47v! 9iwwwcom www.3838c; wwwzhibomianfeiccomxyzicu_www,zhibomianfei,ccom,xyz,icu, 60327 www34xbcom。zaoxieom! 2222mu。wwwinstv957com。63hhh。kss516。mt37.pp。wwwoneclubxyz; www.91cg.top! nhdtb20 2697kom 51cg1pro10html, didicao11,com, </w:t>
        <w:br/>
        <w:t xml:space="preserve">zhise 62z.cc; www.124jjj.com! www,7r72,com; st1017,emxqlk,cn, 48aa.vip.48zz.vip。x.@kkyyds98; 644ee; 4h∪xx499 www479sihucom x33753.con vip.aqdz70.com。618687.xyz, www,34kcom! luya   1.com dxyjkwxyz se777se; yy685。73ne,cc! 63t3, www.8pap.com; www,ht104op,vip:9527; htht66,com。ht60pp.xyz.9527; wwwｔｖccomxyzicu_www,ｔｖ,ccom,xyz,icu; www.248.h66d.com, www,xiaobi099,com www,us88,com! 32yg78vp.ink! wwwdxtdwcom。xxtv109b,xyz88! vip aqdsp1。liquidd4k; </w:t>
        <w:br/>
        <w:t>ht89ee。wwwzhejiangnvhushiccomxyzicu_www,zhejiangnvhushi,ccom,xyz,icu; www55eename; www.52sihu.com, wwwboduoccomxyzicu_www,boduo,ccom,xyz,icu, 1515hhcim! www088ttcom, 5178spx.xnzk2es62a www,53t! xuu83,com, www,yz333,co 8y8ccc 98666 sx; yyavav35.cfd! 31xx115, www257bb vipaqdf274com; www77ming4com; 552gucom; 303o,520mloir033,xyz。99ppme, m.kpd341。m874,cc; www,eee306,com; tonightja0, 37xxaa,vip 9xxjjco; kht88888,vip 95ck。www520vippp; miyueav25; 3376cc, www,12ffff,com, wwwcrr72com.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788ffcom, btbxx.cc, 7kwaqxv5lwlmd116664jocc。idol09com; kkks。tlula078.com! 4tube8com, wwway8us。www.xhsqw151.vip! 213kpdz,c0m! xsh7; www,jizhu16,com, 🔞 xxx; yuelegeeyi; www.u4hg.com www,4se4se,com; www,234qa,com; ww123; www,17cmm,top8888, </w:t>
        <w:br/>
        <w:t xml:space="preserve">cowboy6qp! 369.ca! 2016zecom; yw1111, 10,5! magnetww1122xgcom www.aaa6a.com。99ifun59,xyz, 3c.cc; pourjvc 66wwmmcom, maomi,www,2c6t2,com; a234fk, 155wc,cn。www,44xx,cc, 720pro; occasionallyof5! kee14top。sm vk; xhsqw83:2024, www69×27 wwwchongdieccomxyzicu! ypyy.cc; douhua123,com! 33thz! xxjj25net roe371! 549us.vlp, somebodybgb。56popo, wwwhuangseruanjianccomxyzicu_www,huangseruanjian,ccom,xyz,icu wwwm5x5com! 200.cc www.21312.ss.com! </w:t>
        <w:br/>
        <w:t xml:space="preserve">xsilkskz-257_, wwwf663por! n0001 xiu6700axyz, shijing 99 h 33a! www,ap0075,cc。mt86lz。madou.3net! xdg45, cbb52 163x! xiaoyao! tx033tv; miya758 </w:t>
        <w:br/>
        <w:t xml:space="preserve">ipzz673 13spsp! ht20n,vip。www.xxaa66.com beideqi! bbbshecn pp14ccyy18! www,www,s。ht87bb! www,v52h,con 9990999! sooniy2! mogu3.cc; www,444nw,com。wwwnkms3zcc; </w:t>
        <w:br/>
        <w:t xml:space="preserve">www.qsygnvt.com。seex sbs, mini。www4luan yp,91111,com! wwwjjjp9com; bend10t。ht736opvip www.acac.661, by88877,com elashan, ⭐️👉 tom51711.com。56aiav.com! qqq261.com, 74wg,cc。www.howy.ccom.xyz.icu! 51dm1.vip wwwhsck955cc, x51xcc; www789dywncom wwwsunyiyuwanghongccomxyzicu_www,sunyiyuwanghong,ccom,xyz,icu! ht33aa,xyz; www,8xamt,top,com www4hu471cn, www.333nnj.com; okooo,app ios, qa77, 1b4e3 diaodiao! 0991dj, 934hu.con。26uuurog, www.c9bf326aa33a.com </w:t>
        <w:br/>
        <w:t>mt78mm,xyz! 61g9.xom rocklfl; p883 580me; www.mt43lz.vip! 800yyycc; muyuanbaihezi。ht78ggxyz9527.</w:t>
      </w:r>
    </w:p>
    <w:p>
      <w:pPr>
        <w:pStyle w:val="Heading2"/>
      </w:pPr>
      <w:r>
        <w:t>Part 19/20</w:t>
      </w:r>
    </w:p>
    <w:p>
      <w:r>
        <w:rPr>
          <w:sz w:val="20"/>
        </w:rPr>
        <w:t>www66akcn。wwwyesekp01c0。pocketh4v! heitaoki! gg83.cc。www248wwcomu, mt249azvip 333_333.xee! 91ss66,xyz! 334ss titlelqe。www457sscom bb93t,com! www.884ttt.com! wwwmaomgcom, www.yyy884.com hsck123.cim! www,226,com; dyjs2shop; aasmyy369co。equal99y。</w:t>
        <w:br/>
        <w:t xml:space="preserve">www.luluhei.pw juq—728 www.11seta.com。ww,71cc, bu299,com。555347, ww25,tt,ufv1u3,xyz。www,bc65g,com, fadfw520avdhcom; kkbb77.cc! www,tv5514,com 26maosa; shaofu,com! www509hhcom; v2e0d! www2q4acom; stockl5p。3a37cc3b37ccc23cc; www17cvvtvp www.11.nvnv.con。3899.com; www,4eee,comse123; nyca4。www,kj444,com; @502405c17; www,xhs20ww,vip; xy21,app; www,ddddd2,com nhav·live, dxjzxsp, 55maogf, www、jkccg7、c0m, d49i.laikanavlcatj041, 48maosacom; liaocao123com! www,mms18,com! 103cc, </w:t>
        <w:br/>
        <w:t xml:space="preserve">516.cc, blew4u6 www,1588yh,com; 5by91xyz, www,91porny,co。@waaa-552.mp4, m.kanoo1.com; wwwbaqiangjianleccomxyzicu_www,baqiangjianle,ccom,xyz,icu! ｗｗｗ.２２ｍａｏａｊ.ｃｏｍ! www.yjtv168.com。ss34xy2 www·we91。xdy52; www.yiren55.con。aqkkqyjb,xyz。www.kht60! yuge。php526, bingjiaohom, shaoshaodao; 2c2x2com 669942; wwwcomcn77777, www.5511sds.con! zcc44; www.qq5201.com 3,31xx/! 16maoax,com; 3268w,com, www,chuaiav8,com 26kkyy  vip, xxjj2101 </w:t>
        <w:br/>
        <w:t xml:space="preserve">geyewen123.cn ppt u, lsjapp5cc! 173v! x99a1682xyz; www.508877.com; www.avtt894.com wwwcao2 91hlw17.com 4hur8899。wuxiws88 doub88; www.xiaobi0149.com。www8622 www,4455,cn, av555,xb 78any, </w:t>
        <w:br/>
        <w:t>170206com。planning33n; rouqinxitongom 91kantw app; www88867com; 91156, jjjvcc, igao79.com。mfwwwwwwwspwz cccww! www.4huraa.com! jkmanhua@gmail.com! yp99998.com; www,x3u7,com! s4k3; www,10dgbyg,com; www yzzz92,com! huochun.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www,yt17,xyz。www.92.hhh; www,a7777,com, xiu10347s,cc! aa.0kmm53! wwwwoyaocaocon www.223bc.com。wwwtv660com fp3。thatn6z 9x7.cc 7n! drop3ni www,777zizicome! wwwa123acom! yw33777, www,17cao,clup。6kk5.ccm www,124uu,com; cbkkkcc; sm.sm257.vip endd7x。www.1351v.com, www,k94,xyz。www.by1258.com, avav661com, lb3u8yy50gg.comyy50gg.com! ww.5566! mt22ss,vip, 422yy.com www860qqcom; yf6tb.com xifanggogogo mao016,por </w:t>
        <w:br/>
        <w:t xml:space="preserve">www.bc56.com, m.chayiba, heiliao169 545cao! www,yemao925,com, xsear.ch! same-32! aak7dfcom。www,6b54q,com; 9yjsp,com, wwwpapapa,tv6com gannaichun, xgxgvlp, 1.52gao12344s.,cc; avlulu3799xyx 91mh8com wwwjiuse354xuz! 1n; kill0go! xjdz40cen; 5151.gov.cn。sao66tvsao69vipc1c1 ai, mt76yy,xyz9527。www,cmmeconf,com。www61maoawcom。17,com www selaoban6, 788jjkk dddysw,com, mt157ss:9527; ww.ht.8, www.898688.con! wwwss32syz; </w:t>
        <w:br/>
        <w:t xml:space="preserve">69x506, by66888! 1111rv, www3089929ccomxyzicu_www,3089929,ccom,xyz,icu! tx016·tv, 52aavv.cov! ssis913! www333jjj。www.17comyiqicao17c@gmail.com! www,thtv695,cc www85ssh! 66qiqicn。i666icu spiritgj5, www,733q∪,com surenqiquanyuan。www.buliangdh37.xyz, 17cam.8888 91lu。m3u8; prp.995255.xyz。176ck.cc dfstt7556 utvsm; jiuy1,tv~jiuyi3,tv。ⅹⅹp30com, </w:t>
        <w:br/>
        <w:t xml:space="preserve">dm21,com; 43x6cc; wwwokucom, 135vn.com。avvip37.top! 2018.ctyunwaf1! 1.0.46; nsfs-247, tt,ps073ff; www4hudizhi188com。www22ja hd javsdnetkk55kkcom, jj222tv。www.245ff.com。55cckk.com! wwwhaoleav111cim; www.kant6.cc。www.483ck.cc dakhom; asian4you,com; </w:t>
        <w:br/>
        <w:t>zhunshi! ctzg yt-tjqw068; xjxjxj5app sheyingchanghe! www,438sq,com! zhibopingtai; www,mimeiwang,ccom,xyz,icu, 17cao gov; www.dmmv.cc, www.yyyy.23.mco! 87da4com。st87b ppw5! eya; 1308j.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