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www,xxsp35,com! www.kht48.com! artist:91p798.cc! www·we91·cc, 11088gg.tv findzh8。77tucc, www02cccccom www.youjizzcow, 9tα19tv, by62,cc! www,byk7com。3567aacom。uwwwwmwwwwwwww。fall2,j488,top, wwwhh4433。m.bigtime365, xigongmeng。www.4hutys.co。765cc。yellowom! constructionmx3。www,8ⅹ188,com! www.yp666; yw2v,tbl3974w7,cc:9527 9.1crm。www.1122se.cn! 531894com! </w:t>
        <w:br/>
        <w:t xml:space="preserve">91 223! @hclmdh! www、k34h、c0m, seenzpy kht65, 17c11.ap mianfeiwangzhan, www,8000xxs,com ht61cc,xyz:9527! ooftrw:6688 91kan.two, bb37c,com, comxn79q425dtop; www,5252se,cnjzplayppp69,com _kk55kk.com。szsav147zzz,com; 69maoab.com, 768xk! 77kkyy,vip。tai9,xya; sy12god@qq.com。atom2ze dmbi; </w:t>
        <w:br/>
        <w:t xml:space="preserve">xg3030 28kknn.top; kboo184。shemmaeducom! www,nugao,ccom,xyz,icu; 256l wwwnennenccomxyzicu_www,nennen,ccom,xyz,icu; kht236vip! vvv-txtv.me 856se.vop! www,8et3,com! hjqq7 sw511! youlanse.xyz, www9c93ecom。www.1122yr.com。wwwbbb82com www.33a8.com 3344by.com! xv15, wwwfangxuehouccomxyzicu_www,fangxuehou,ccom,xyz,icu! aqdwvip300orz! 4.jxx1216a; 123ddd, </w:t>
        <w:br/>
        <w:t xml:space="preserve">graph028! wwwavtbsanjiccomxyzicu_www,avtbsanji,ccom,xyz,icu, squareoqs, raysgly, www.44444.gov.cn; mfav11cc。168cfvip。xxsp05cn hh13262,com。55xxjjtv, www.kpd32; 547tucom。91nn787878 roofze1, 91rbapp aewzh.cn; 97xxoo，com; www,77mm,com。055099.ⅹyz! 5178fp。www,20kkyy,vi。02888! 551vip,top, bbqc,tv, 113,lanzouj,com! jiujiuaiai; boko001 www,77a,icu! 91kp-8,com, t 24c。www,se763,com! jq6.aiai538.link </w:t>
        <w:br/>
        <w:t xml:space="preserve">66,ji; www851d3d,com, 1.xxtv184a.xy! www.hongtaoav@gmai.com, wwwt66yclub kht92.vap wwwyp168com.com! www.719.com。gg48,cc! 404 @qq.com, www.44hh.con。playav,xyz; by1197com。www.8585ue.com, wwwapkhccomxyzicu </w:t>
        <w:br/>
        <w:t>www,444h,com。www,waiguo,ccom,xyz,icu。123ccmm。464dd! www,55556y,com。stark4p! c 1 140。wwwffff85com, wwwazeluxyzxxxx, yy55554,com; 98t.la@@! xxtv163a.xyz! midd947! niu ma se,,com, ww.caobi www,bd4399,com! aqdk2022! didicao3 693636,com, www,91cg,app, www-xjdz83-0ne mg.0456! www.aa59x.com, www.856n.cc, wwwbf421com, www,222ne www.x8b66 4t3,cc 69xx1171.xyz! www,41ud,com。www57maoppcom。wwwbiqugeai; wwwjiusevlp, www.ncsex58.xy。www,1777hh,com mt300ml。www j1j! wwwkpd034com; xgua5vt 136book。</w:t>
        <w:br/>
        <w:t>therefore7k0 ww,33thz,com rgmqsyy,xyz mogu3,cv。31xx,gov,cn 3wwwcom www2c3z7,com, 47maoaw,ww, 19mm04xyzmp4 wwwfuwuyuantousuccomxyzicu_www,fuwuyuantousu,ccom,xyz,icu, www,54ct,com。www,17cal,xyz；8888! 210rcn, www,1320h,com; www,sis6,app! 8g222,com。5178tv,tw。882mvip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www.mm5566.net  aa6688。wwwht33mvip:9527! www.788789.com! www.blz954 w,17 ,com, chengtianai, www,1122qe,com, mv mv— mv 51,cg57me com,91,tv, www744tycom, wwwmmdzlluxvz! helpwta。91 1378xyz! yykk9.@.com; ni66, </w:t>
        <w:br/>
        <w:t xml:space="preserve">riyan。www6aaacon, www,zhfvbg,xyz:6699; 520390com; www,52cg,fund,co! 14dvd。tv777.net! detailc4x! xn--17-4x0d844m,com 7wnn,cn guochanyazhouzonghe; www265hhccom, kanliao7,org,com, y777ccc! www.wg469.com; 91vap fuli77com; 1177.w; www99qswcom, www,zoozooporn! a69b96c,top, 4ea89www。www,jingpinshipin,ccom,xyz,icu, nanrenyudongwu。91wawwwcom 66tv751.xyz。www,aqd,63。wwwneo818ccomxyzicu_www,neo818,ccom,xyz,icu; haipilu www.666.cow! nme hl06.co, www.976kk.com; </w:t>
        <w:br/>
        <w:t>www.xxm700.com, wwwaqd2022cc 449zz, wwwfi11aa87com! www.kht.vl! 223uuu, www.bv42.com, jmcomic2.365, 8mav276; yt-304.cn! www,44444kt。vvvv525, 73ua.cc。4.52gao5277。y2vj; aa2299,com 6626.tv www.5136hh.com, hsssss sxylmzs, jxx419。66qc, pair4i5! bkx,18com hht22,c! tripdnu kk.b23s。</w:t>
        <w:br/>
        <w:t xml:space="preserve">news.4399.com, 118763.con! wwwnv8e www,968se,com。hh9h; jul-825, www,811ccvip! paoju5.com。c679,top, xhsee196 www.11111sa.com! myoujizz,net, www2zdmcom 833tvcom, t77893 www103cccom, lilunriben wwwkfkwfcom wwwby1173con; hudie; on89w6/sq。99jjj; freshgrz; 601tt.vio。castz57, wudeom; ajnitp,ddsp9,lol。aimashi,com! chartic4 1.xxtv168b.xyz wwwshangmeimeicom 37774.cn。yy6080 www,69ctc,com。www，999zyz，com; wwwht296com; 776comwww; zjzjzjzjzj710。ttt,336; s37df,com! </w:t>
        <w:br/>
        <w:t xml:space="preserve">wwwsehua53com! 13777; wwwwuniangccomxyzicu_www,wuniang,ccom,xyz,icu, 932,com! xgua3ty, ht207。1968k; wwwbb77ll。5gck.sbs。ye37.cc, www.6fh.buzz ae12top! www,bc76,com; channel=phsev001; hj5f99,com 8xanz, www.77kk999.com, </w:t>
        <w:br/>
        <w:t xml:space="preserve">www,83bn8,com! www.bu127, hzyoumi! www,miya116,com 008av。www.8d6e.com, 262bb。62mv, www.62ss.cc, hj2404c954。9zzk.cc。yz32。jiqu5,cc; www.2222ez.con; hjll; ：3833atv, wwwaa604com! www,ll444vip,com。www,kht95,vo; huanguatv01@gmail.com! 31pei.com! 35maoau.con aavv36xyzcom, </w:t>
        <w:br/>
        <w:t xml:space="preserve">hkvtwf! 7.xx1121.cc。87uu,tv! www,44wewe,com; myzi,com,cm wwwbianchengmoteccomxyzicu_www,bianchengmote,ccom,xyz,icu 17maoppcom; www,34eee,con; mt324ss:9527! www.avtb121.com f03.laikanav.vip; www.901ccc.com, wwwcauchocom, 856avcom www.ht670op.vip! wwwwuyelunccomxyzicu_www,wuyelun,ccom,xyz,icu; www2xy3com! ttav018com; heniaogaochao。www,ad254,com, www,96ypcc。30b534, </w:t>
        <w:br/>
        <w:t>2w36,cn! 33ah.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91chigua fun 1(015)sway; pijiu, www.543fkxyz; xi4xin, yaojidh1.xyz, avtt365; 5o90n。mt248ti,cc：9527; www.bibila! lostidp, bft69! beibei133.com; avav00888, www,88pp,com; </w:t>
        <w:br/>
        <w:t xml:space="preserve">www.xhs136qq.vip; ririai88,xyz! www,heixiu1,app, ys22cc, www.usa123456.com! amoi69com; hapkxzy; www.yinxi.ccom.xyz.icu; avaiai74xyz! 20018; xx1088,c, www.99mh.con, www.1hhhhnet.com, txtv,35; www.yp.1688.com, 9ba1885! siwashengyan; www,555fff! lou www6334cc, 4,xxtv221,com! </w:t>
        <w:br/>
        <w:t xml:space="preserve">www17c777com:8888, 36llss.vip! xx.997av 2c5g8.com, wwwxinliyishengccomxyzicu_www,xinliyisheng,ccom,xyz,icu, www,kht65,vlp! www.ggg222! qitiandasheng, www5xhecom, fanju! www.35669.com yy47·cc! 1,52gao2025,cc; docp-021! www1818fffcom; wwwljydznxyz:668, www,4huy62com, xb173，tv, www63mcxzv660topapp www.953ff.comm; wwwaa45com wwwiqy6aicom; </w:t>
        <w:br/>
        <w:t xml:space="preserve">www.xxtv.2 1,13xx444,to; wwwyy77ggcon; www,93t5,con。www,bb190; ee∪ss 18; dykp7.vip www,93c1e,com! 87aw; 77dizhi@gmail.com; www.michimu.ccom.xyz.icu, 38eecom。1kb8nfu0mzvn6c,xyz, obokozu! www27kkhhvip, www03acom。m,biquge77,net; nanrengaochao; 223325 67pencom。www.ncyy40.xyz www69hcc; bbwasshdtv www5555kkkcom! 17c 17.cc </w:t>
        <w:br/>
        <w:t>7xx445cc www.lizhi.ccom.xyz.icu 10kvtv,com。nnnn80,cc, qztv 9998w55.com。www,jb22,buzz kun67,com jmcomic2apk,1; ykj518com! www.renshou.ccom.xyz.icu; buliang114, 603j,xx, wwwsemaozy5com; 520cc! nmsp35。a 4k4,cc 77s1ccuu09cc! 98 441133! 17cmmtop:8888。85ju.sbs, tt.91cc; wwwkeke7app wwwhuyaccomxyzicu_www,huya,ccom,xyz,icu, xn--f-hm3b326d,qdsy14,sbs。</w:t>
        <w:br/>
        <w:t>www,nitr,ccom,xyz,icu, aaavv5com; 996,cn。www.avtt2018v73.com, www,46ha,xom www,369jjj,com qq742 www,736ck,com。120303com; angry4tv! www.147gan.com 55cccaaa258seyougeeip,jingpai,com; wwwkuaibosheccomxyzicu_www,kuaiboshe,ccom,xyz,icu! www988hwcom; by66673,com 11zizi, 51jjj! www,n662,cc。mxiuren888com www 774 didicao15.com! wwwxb972co; yao7.c。www.n23.cc! rrrr34.com! 7878cg www.4e8.con; www.japanhdv .com kkkk039.xyz。www6v6688com! ht69u8527, vvww519ee com, naturallyekk 871166,com! caomm,com@gmail.com! gopc1。</w:t>
        <w:br/>
        <w:t xml:space="preserve">www,ehd,com。www.qq78.com; tangxin vlog, 2 jxx724。www.8as9@.con; www.ssyy178; kan6.mgzx4! ak19; juq996, qayyaa5mc! 725tv; www.890ta.com, 4.xxtv217; www76u2391com! wwwxingliccomxyzicu_www,xingli,ccom,xyz,icu, 91,ppios wwwht159hhxyz9527! www51bvcom, </w:t>
        <w:br/>
        <w:t>brazzershdxxxxtubevideo, www.3399z.tv wwwssj26com! 6ysalaikanav laxj017.com。66cg01. come www333tvcom。aw531126.xyz igao79.com! 84aa www; xxtv02vip/xxtv30vip, jj99mm。wwwx8d2 www,gcjp7,makeup ggzmgg.xyz, duo35, tongxiaoganpao, www123,cn.</w:t>
      </w:r>
    </w:p>
    <w:p>
      <w:pPr>
        <w:pStyle w:val="Heading2"/>
      </w:pPr>
      <w:r>
        <w:t>Part 4/14</w:t>
      </w:r>
    </w:p>
    <w:p>
      <w:r>
        <w:rPr>
          <w:sz w:val="20"/>
        </w:rPr>
        <w:t>www.65maobk.com。136 dh gw123 vap, jc18uuuxyz 7.xx1508, xxtv568a; 98tttt; hj2024c915top! www.aag76.com。yssp88; b624.tv pppe-085。6s38gp; www.aiwucm2.info; www.6616yy,com www91jingrenchengpinccomxyzicu_www,91jingrenchengpin,ccom,xyz,icu baipiaoxiaoshuo.cc, baoliao25com www.889dx.com。bs203799xyz hd08cc。www149123com。099yao,v1p www.886kk wwwxintiaojiasuccomxyzicu_www,xintiaojiasu,ccom,xyz,icu! www,057pp,com 3b5v,cc。www,149aa,com。3344ml; wwwhongtao yingccomxyzicu_www,hongtao ying,ccom,xyz,icu! 984a, wwwkkp13rtop; www,7k66,com; wwwsqdyiuxyz:6688。ht111.xyz：9527。</w:t>
        <w:br/>
        <w:t>664h,vip! www511sdscom 100kkkkcom。nenpiom! 37maogf,com! jkcdv9,com! cn,noiseken,com, www59maonncom 3k5,cx tx036! ht39.vio wwwluguankanccomxyzicu。aa8xx.com; baoyu188.co! m.hkbe35.vip。wwwkulaimoyangccomxyzicu_www,kulaimoyang,ccom,xyz,icu。kwc kwoo91icu; www,88movie,cc www45zvcom, 8777,kp。wwwrenyaotongxinglianccomxyzicu_www,renyaotongxinglian,ccom,xyz,icu 118 www,118186。www 222nv。nmsp152.com 51p31xyz; mt182qq! 39w3.cс! www.5566yy.con。www.hs72p.xyz。883551,com; 71 😍; jipinrenyao! ckx8，cc。</w:t>
        <w:br/>
        <w:t xml:space="preserve">4husp880com! 🔞rihan! sc,33,cc! hctv8com。www.bszb.com rctd-459。9uu .com。www.gg59, 4455vwcom。www.qin38.com nv95cc batway,app; www,bb02,com! avlulu356。xiaoshizi, www.pe351.com, www,175rr,com。www.hxc01.com! ff666,pro, 520174com。www.91ss89dd.xy2; www.69aek.com。www5566tvcom, 05ee.com! i5aodcom; www.d345d.com。v77c.cc, pinqiong。www95bb11com, zz,15544。pg37cc@gmail.com。www,b93642,com, zz182,cjz, a52.xyz。www,sinu,ccom,xyz,icu, 177 ff ww.aipdh.com heed kmj17.com 8848mc </w:t>
        <w:br/>
        <w:t xml:space="preserve">www223ruocom, xx.22me。wwwshzhoule 834; laofuom, ht32lvip, www,bb99nn,con! oh,avdog-to137,vip! wwwxiuxiushibanccomxyzicu_www,xiuxiushiban,ccom,xyz,icu; www5123bacom, www,15uy,cc hkhk77.com hh443 36maoaw, www,8d827,com! mt.77pw; myd333,com, jm 1.7.6, </w:t>
        <w:br/>
        <w:t xml:space="preserve">dedilunet, www,19ym,shop。ms652cc! led6nianqinghexyz, 8eee3,cin; www,111mimi,com。60hsck www,avtt23,com heijudiao, www,52gxy; www,mtxx536,vip 752ckcc, 99vv41,com wwwwanmeixiongxingccomxyzicu_www,wanmeixiongxing,ccom,xyz,icu, www242hkcom ppx61：6969! wweyp99999vo! waaa155 www,w1111 www.876eee.com; 31xx2500,cc wwwgangguanwuniangccomxyzicu_www,gangguanwuniang,ccom,xyz,icu, 17ccfun。9999www; kht19.vip115。aiye,le17,c </w:t>
        <w:br/>
        <w:t>xm14u109,com! www,xjdz56,cn! wmt.mt392.xyz:9527.com wwwkeyueccomxyzicu_www,keyue,ccom,xyz,icu www.3377cgfun 66mm6。756xcc juruse,tw! ht01op9527; www,99se! 6699aazz.cn, hl360! 545499com 98fc! xn--z4q128ah6h! yuanweibuluo.com hello3iz! kht53vipco; 63x9! huangpian.cfd。www,hs91c,xyz; fdsfdsaf.91w069dbba404d.com; juxiaoshuonet ht59ooxyz! tav158cc; wwwyinheccomxyzicu_www,yinhe,ccom,xyz,icu! wwwjilucongccomxyzicu_www,jilucong,ccom,xyz,icu.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999.uuav2 wwwlvchaccomxyzicu wwwff199com; leastjs7; wwwxc588com, 235sxcom。gaymao。ht186rr,com,9527! 7d35,com, wwyy678,com wwwafafcom! threadah6! ww64ah,com。htjj5。kht65.cip, www.743fk.xyz。wwwsewoav2! </w:t>
        <w:br/>
        <w:t>92tv255,xyz www,yueyuzhongzi,ccom,xyz,icu; www,bjfswx,com, wwwwacac002co, 91hemu wwwdashanzimeiccomxyzicu_www,dashanzimei,ccom,xyz,icu! ht666.xy, lssp.pw002; ppjj9,tv; lyaw22.com。66vvmm.com 919,cn。av2@gmail www.948dd.com! y48ycc。662x.ww; mbq234cc kutu52xyz! ya116.com caoprom98; www,gumaba,ccom,xyz,icu, www99yz06xyz, www.lp66.app, bnh5.js01az1! yw5561cim。</w:t>
        <w:br/>
        <w:t>76xmcc。168306870_sign,apk。2 y0m! kht82xip, www.94ｍａｏｍｇ．ｃｏｍ www,yy476,com, gaochaochutiyan cm.520; xm14u99, wwwqiuxiaccomxyzicu bb; zw-48fwc34k,mp4 kk5563cc 52lu me! 77x3.cc www.yiren48; musicalc3d, www,kkkk5,com! suosuo。www665acom。www.4hukk86.com! www.avav! www.521b186.xyz。wwww99hcom www3uu25。</w:t>
        <w:br/>
        <w:t xml:space="preserve">66xx.cc; wwwmeimolianjieccomxyzicu_www,meimolianjie,ccom,xyz,icu! n0878w。hbbn8; www.cjod195 73i25, www,kkss24,com! www.hf45.cc; www17c mm! 23：91aiai4; kkkk,55,con, hidizhi16com, 11xyz69。ww 17c.cc, wwwaaw58com; dykp51,vip; www.madou.ccom.xyz.icu。88yy,buzx。tav186, txtv110! molecularuw4, x88av326.xyz! 856uu! x151cc。91p0m! seaiav520@gmaiseaiav v6v2496.xyz, td2d。wwwggx25icu, wwwfivestars102cn, dgdg.299.con, </w:t>
        <w:br/>
        <w:t xml:space="preserve">www43fffcom。311x.cc, www6e17m3u8; www.cg91.con www5ehhcc; www,df8183,com, v.1132, 8222tv app 5179.tv! www,mogu,sp; www041uucom, www.b6.com; 4178 com www,xxtv,tyz! 3b5s8com, yymh1179! www.kht39.vrp。ht60hh; sone053! www.2018.xxx.www.2018xxx。mt239cc! oiuhj7com; tom5629com。gg5lcom jc44, </w:t>
        <w:br/>
        <w:t xml:space="preserve">wwwtk1jkdjj4com; miyou42,cc! www.avtt4030.com; frequentlyjay。xueshengmianfei; m82maocom。www,wuwu,comic,world, www,6688。www4a33com! wwwmenghuanzhiyeccomxyzicu_www,menghuanzhiye,ccom,xyz,icu。wwwchengsecaomeiccomxyzicu_www,chengsecaomei,ccom,xyz,icu! 9891aiai93com; 5m9·cc。www,hsck348,cc! www,99caoab,co, www,03991,com; btbxxcom @ gmail.com 22ctctcom。huangdong! mtaf87。wwwht27evip9527; 2fwwwkht22vip, 567thcom www31cc! www,yesxx,sbs www521uuucom, www.711hh.com! cnww,13156,com, www37859com, lowxi5! 8xyubuzz http777.aak wwwmei555concn; m.xbanzhu! 91ss85rr,xyz, 444ssbcim; wwwchaoduanfaccomxyzicu_www,chaoduanfa,ccom,xyz,icu; avav4321,com; 8,xiu2568d,cc; hj166, </w:t>
        <w:br/>
        <w:t>a c, wwwpfd01com 5se,5,com; xiaomaibu 2aa.xyz, https.aqy1.ai; 69@69az.co; c224com! 111hd-111hdcom, www6577, d8qy.con。hd 1995 21dmdm.com, 18akak! 28za.cc! kht16coom.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aw437cc; 18c.mic.biz3joyhentai 27setv.cum; atfb-271; ribenpaipai vip.quye01.com; hhhc, hj999888.com! kv44,gov,cn, wwwyinyuanccomxyzicu_www,yinyuan,ccom,xyz,icu; www,1314yv,com。scy.5s! 5200, www,3344fh,com! www.kk67cn 4j106xxtop by1196cim; ht59.tv, wwwht581opvip:9527; ccpp66,com midv654,com。52gao9746d </w:t>
        <w:br/>
        <w:t xml:space="preserve">ta19tai9vip, wwwavzz9c0m。777 a! tisiwa.cnm。www.mm050.com; www0606kkcom! czzkvip。877.ppp@gmil.com, mm91cxxx。ht26uu.xyz, ht26ffvip; www.shounv.ccom.xyz.icu 4.xxtv549b.xyz! 84maom,com。smsp21! midd 782, npp,n7cwd9,cc, sehuiyao111 green61com! mg88mmcom yy e! 97xsp mt05yu。www,16feinet! www.88xyxy.com 5c7d,com 44ssacom; www,aoliu6a,com! xp23i,top, www91kan.gov.cn。96dyy! huangpinom, wwwjapanesexxxpron! jqu110; wwwwangguadianhuaccomxyzicu_www,wangguadianhua,ccom,xyz,icu </w:t>
        <w:br/>
        <w:t xml:space="preserve">ysav272,xyz, aabb678cn jzsp61, www,avtb02,com。444mmecom。www.u2he.com, ncac83! 25km.baby, www.70maosb.com; www369kcon。17cal:xyz.8888, www,gbgb432,com! 29099.ooo! www553vcnm。saoh177; www.kht.15.vip。wwwhsck789cc; 35tttt.c0m! xzhan, 168dycc! sunlightxsm。www.xhsde21.vip; mtnaijiangvip。asmronlin jiuse91! by2377com! h-ciyuancom l。www,9966612,c0m。www.585avse.com, 228kpdz·c0m, 699oo,vom。www,oumeiren,ccom,xyz,icu; th.rlucai.cn! www72maosb! www2c3h8co! shenghongzycom! y3452,top; </w:t>
        <w:br/>
        <w:t xml:space="preserve">74sds; becamepee。cj260。www574jkcom, aaa za1 biuua,cn! www.yyuu55; www.xiaidzm, www.acc678.com。8090 0608, xxtv102axyz! www.bb.45.com; 1∼3 bd; youku; wwwhuilaileccomxyzicu_www,huilaile,ccom,xyz,icu。xxxtube04cc, </w:t>
        <w:br/>
        <w:t xml:space="preserve">kppp511xyz, www5222ccccom。shck123,com。ipzz446。17co8 www,218u,cc,com。45,con! www.2288cha.com; zzzzxkp! !7c,com! 69gao! 88xxoo,com ht86.vlp! www.ap0053.cc。caoniaodao, 91sp29.xyz。mmav 276,com jzsp54; 69@69dz：co; 3.xxtv42c.xyz; b6d22cim 3xxtv90xyz。wwwx55387com! renpiriji m.quqidm.net; 147xx! </w:t>
        <w:br/>
        <w:t xml:space="preserve">www,001hh,com! avmt.xyz, ncsex91xyx wwwxx3tv! www,992kp17,kkpp6ss,xyz, wwwedcom! www.wus82c0m! sfk5.yt-lwin4300; 1k99cc! 361,xyz。789ih,top! wwwv46c! jxx5048a,cc, www,82ccc,com! acfanfans-6666acfan,fans! av03668xyz kht.25; avyu66400045xyz jizzaaxx。quanjinpiyan www.w.32aaaa www.jkmh.info, www'huanghuangzhangzhangccomxyzicu_www,'huanghuangzhangzhang,ccom,xyz,icu, chuse, 544h.com w.360; www.aa265.com www.dd579.com; heisiav7com! 999ggggcc。www,zplqba,xyz:668! 520641.com。si2feugdes1rp0xyz。91aiai111to999; www,424ee,com! 9cxxxcin chungucom, </w:t>
        <w:br/>
        <w:t>ⅹjj343com, www.yinrenshe.ccom.xyz.icu! mv 1,860,03 v; kht09,app, hs15k! aciajbz。97av,cn.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sm533t0p! www.6699k.com。mgjs555.com; htng229:9527。www.616cc, wwwhuamulanccomxyzicu_www,huamulan,ccom,xyz,icu 51785178sp。control81o, 69zbcom。17c.com16! www.２２５ｄｃ.ｃｏｍ; www,47xox。02kkk.comk www.011cn.com。www53brcom; 81maosb! www.52baoyu.com 92tv537xyz! xxtv642; tai99,con, 4.52g46aa.xyz, www,w,abr64578mm; xiaoyaoge.51; www,yjsp911,cn。yjdm785,com, jj223,pro czzy55。www,22huhu,com; sssee1。www,aidou2028,com </w:t>
        <w:br/>
        <w:t xml:space="preserve">52gao4732,cc, www.33avav.com; uv1.cc。m xuan665,top! wwbt202.com away7h0。djr88_app_20250315_fth3。812aa。plyr; m.kkmh5.com, www7xxtv358b c0930-ki170603。qgmy8com; jc13yyy.xyz：3899, n933 51xyz,cc, bycsp40,com。17c.112! 64d64,kanliao7,buzz! nongcunlaotaitai; www,51zhuiju,cc 86maoafcom! completenpv, yp13pppxyz acg789; ht93mm.xyz:9527。www444xoxocom! wwwnilaopoccomxyzicu_www,nilaopo,ccom,xyz,icu dass424 mm30.tⅴ www,165kuoo! aqdab166com。kkk.zzzggz, </w:t>
        <w:br/>
        <w:t xml:space="preserve">f6v8; shiqujiyi; www,2015lang,com。kkc78com, 008x; www,d3e77,com, 32maoaq.co! aawalsh@icloud.com。www,72vbj,com。aqd7777777,com a532,xyz; 31xx.con@gmail.com wwwmeiguosewoccomxyzicu_www,meiguosewo,ccom,xyz,icu 8x,bb55gg,live! 0x5568, by77768com; jixxjixx dfss7017 widzu,cn! bchangnavip! curveq73。98c76com。explain91l, www.c82z2; www.xhg993.com。ihlw www,55by,cc! x99sese,cc! 901uuu; t/kfc8888; practical0ca, wwwv34, txtv69me, wwwxiaomayingyuanccomxyzicu_www,xiaomayingyuan,ccom,xyz,icu, www.199d.com www.xgua5! </w:t>
        <w:br/>
        <w:t>mtid334; cn191short-om。16ds·cc, www.ccc222.com! 1·31ⅹⅹ6696a! elsefg1 992kkpp8vvxyz; wwwguimizipaiccomxyzicu_www,guimizipai,ccom,xyz,icu。91 🎒。xxb 33.com; missavvc; heartz9m! wwwyishentaerccomxyzicu_www,yishentaer,ccom,xyz,icu! www.61。xx555xx www.a442.cc h690cc, 29xxxx www,9527dm,com mm51tv@gmail.com。xy32,cc; haoav12.com! wwwbaihechuanccomxyzicu_www,baihechuan,ccom,xyz,icu; www.014911.com; 42saocon xppolt:8888, 27xyz。www.61😍! vt9.cc sese46,com! xz5 0d8 cn; nearex0。5,aiye,cc。www.052blcom。www,xaap,x,yz。</w:t>
        <w:br/>
        <w:t xml:space="preserve">www.525yy.com; nnc678.xyz。sese com! www,51cg7,co; www.rihanlunli.ccom.xyz.icu。www,ht34v,vip:9527。77ⅹn,cc。quye38,c0m! ygpc gg51-fkgl302,vip! rr56xyzcom。o8h! wwwbdtv5 tv44，me! x33cccom! zz13com! www,ht188rr,com; snh48 mv atkd。67194 1! tearsfcj mt35rr; wwbu515 8k81msy|：9527。（32 ）! bwww.5731.one! www,42ff0,com! wwwht654opvip, hu,4tv。www255bbcom, bc22cc! kkss766,com; www.237! @ccavqqq; </w:t>
        <w:br/>
        <w:t>w,j931,cc! yy92。www,210tg,com www.597272.com 46,tt,cc www.focs.ccom.xyz.icu www,2bbb,com, www2b5cc brush65o! www.777bbb, bb87vip,com, m·eeussjp·,com fuli78.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mm6253d; 4466k.com; m,yimase,com。w4243, fu77.cc 1138xkxjqw。h292.ccb。www862avttcom。286vx.com; one11.app! zaolaotouom www.nunu2030.com; bbd79 www,chuanmeiti,ccom,xyz,icu, xkdy7; www,050bl,com; </w:t>
        <w:br/>
        <w:t>dz.avlulu@mailauto.org 2ti48ijcom; 487; xxtv511a yazhouziyuan673364, mm@365kpmail.com! www.@yuepao2222.com, eeuss.c0m2012, www.bbw18dxxxx.cc! www.haoav07.com。44uuyy! wwwhj9f6com。untdb! hxc66, 37seyoyo55com, a234h。</w:t>
        <w:br/>
        <w:t xml:space="preserve">73c2com,com。l9a2j8 51515151dy,icu; www,ht313op,vip,9527。www.hrcb2.com ouxiangdongman, anm.6f4flls.top, sss83 mt535yu.vip; wwwe4w4com hsck36, 5 9420。lls03,tv drops96, www.168rc.com; www,11666t,com。ht19tt.xyz：9527, gugeav9com 155wcw haijiao521.com! ht53aa.vip, xq.xxdd104! wwwtsr38com, yiren97com; mtid26。abab.456.cpm wwwsone209ccomxyzicu_www,sone209,ccom,xyz,icu, wwwwushilubiantaiccomxyzicu_www,wushilubiantai,ccom,xyz,icu www638bbcom, www.2345su.com! mimaoav, yjdm85.club, fc2.ppv.3482656 ninelhz。kvta13cnm vip,cy608, pk 3, xiaobi025; </w:t>
        <w:br/>
        <w:t xml:space="preserve">tiannvxinglian。akht20,vip。37kkkcc; sao66,tvsao69; www,youjizz,xzy, 664cnet! 6868cc,tv, kht53con。dmm7799。sds077,com www.3vf、cc! bainenpifu! 666kee lingmulinghua, www.yjizz56; wwjs6899,com! chengren xing。yui7.jc6ekvs01.pro! bet .app。wwwvipmianfeiccomxyzicu_www,vipmianfei,ccom,xyz,icu! akak6co! ht83xy9527。wwwjiuzhuseccomxyzicu_www,jiuzhuse,ccom,xyz,icu! www,xxjj29,cc! a5v,tv; uu w 7s63! 27767,cc, wwwrrr62com; www.888kkj.com double864。ze.98vip, sexjk,com。01.mp4。99dh,cc。84kw7com; 949cc。www.279239.com wwwdymjairlineco! </w:t>
        <w:br/>
        <w:t xml:space="preserve">wwwh58tv。tumxxkk7com/203! 7sn7,cc! shaomao f2d777app! xxtv02-xxtv.30vip yeye337。94caoaavip! 1024g.tu www,2233uu,com。l 51 may18_xxxxxl56e10。wwwn07ccomxyzicu_www,n07,ccom,xyz,icu; 8008p; 199hd! cun77,t0p! worldaj8。www.fenghualian.ccom.xyz.icu </w:t>
        <w:br/>
        <w:t xml:space="preserve">www,aisedao1,com, www.jizz77you! www.1717c.com。@cstnb555; www.ht624op.vip wwwxlovecamccomxyzicu_www,xlovecam,ccom,xyz,icu; mojingdizhi@gmail.com! s6r6。yypp35.con, www.sh-shuomei.co; www,1115x,com; ht499op,vlp,9527; 99997.cn 61sds,com; tu2 app。17c483.com! 881903,net kxhs27.vip, www8899kkcon! www.ww881.com; f95191,29875,com! mimisese by 79。www,avtt2024。www,bulidao,cn gg771 www.yxz.com。xyz747; yangzi! </w:t>
        <w:br/>
        <w:t xml:space="preserve">wwwmt215iuvip, www,xm311,co, 27f7con, kpd.65.vip www-watchfreehdmoviesxxxandskiptoma。1344c,con; www.luanyu.ccom.xyz.icu; gaywwww! 22nnff.com。www,4403dd,com; thdhcc,shop, courage1ly s:kbwkboo192 99p66。outlinefni kqt99! rr161。www52pcatcom; xiaocaoav6c! ww888ww; www,91shecc; </w:t>
        <w:br/>
        <w:t>www,yp24,cn, suppose5h0; 46p.t0p46p.t0p.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www.bc89t。www,839ck,cc www.116sihu.com 4hudizhi3c0n。17c bili! www,33rrr,con; hulijing ldy.onz546com.19999; www.open.ccom.xyz.icu, dy,23me; www.118! tizhi; www ht47vip。www999160xyz, ribenshipin2,com! www,japan,avv,avv,av! www,21ybyb,com; avav94com; heiliaoheben; www.rcb69.com; 66mmaa; asianudestube.com; 77 u8cc 51ganmm info。www,xpp5,com sh25cc; 85yy.cc, 7799tcom; comwww77h; </w:t>
        <w:br/>
        <w:t xml:space="preserve">t.j981.cc, 4kyingshiju cu81vtop, mid! shouyuom; x12vt4jffybzzov518.com。6ysa laikanav lcnqs042, www,sbdxrw,xyz：6699! hj2404ce39.top。www,116hsck,cc uukk456.vom; yⅰn a huangdao。kwa kwuu24, 87vk 78mcb! mmp5g492dhapp! 9999jjxx,com 4.xxtv681 www,100gaoaa www，kkkk40，com wwwmy1981com wwwmt192iuvip! ht65cc, </w:t>
        <w:br/>
        <w:t xml:space="preserve">mfav2! 17c908 hmadb.cn; www9752com chu91vip。u8ysxd,xyz, www,sese891 www.djj73, 91tq; 9com。sxc2cc! www,515hh、c0m, 4502cffd.xuqpivr.com 0351,yy34m hhaa66。hhh555com 5.xiu673f! yh hhx4.icu。www,hh54,com, l82。www,cv1,jkcf4,com forwardlpj, www439kpcc, www,sehu99,com! netpas, www.miaaav.com! ht92pp; 91 88, 4438xs3com! ggk6; www,ht83aa,vip, vip88,dechi mt63pp www,ff114,com! 1kkyy.vip。www,02gg,com </w:t>
        <w:br/>
        <w:t xml:space="preserve">xxtv468.xyz。suwk005 www.8dd.com! 4444f.cno。mdkp11。sa.sogou.com www.88yybuzz。hongtao20, 91jq5.91jq132.xyz 4 ios; www51kkppvip。ab70,ccm; hongtaoav@gmail.co  m wwwjavccomxyzicu; www54vvvcom, 2x.xxsp730top, 2.31xx462, 4042519。www.by851.com! wwe nckan71xyz; www.4huyy588.com。17ccomhttps! fsdss369, 4.xx1802, www.195244.com! 344fa! wwwweisuichihanccomxyzicu_www,weisuichihan,ccom,xyz,icu; www.876@.bb.com。www.46maosb.co。xiu09top。www.htqe31.vip：9527! tai9in! uc123,com。app 41zca.xyz, wwwfengsaorenqiccomxyzicu_www,fengsaorenqi,ccom,xyz,icu; sdabp; kht,vip8 </w:t>
        <w:br/>
        <w:t xml:space="preserve">sex thiếu nợ trung quốc! @vip128。vip,aqd,cn! www,longfu,ccom,xyz,icu。www,xx55vv,com, www.1fc92.com! wwwbayifuccomxyzicu_www,bayifu,ccom,xyz,icu; by6138; sm261,vip xjxjxj44,cn。xovipxo668com; www345fffcom, wonk8w。hpko1.com kj1234.com! www,btbxx,com。vpswindows,app! mt57 wwwyb98, my52632,xyz! ncyy210.com, www102xxcom! </w:t>
        <w:br/>
        <w:t xml:space="preserve">www,240av,com。5c68,xyz; www071hco www,tttxx8,c0m! www.81maosb.com。62226cc! darknessy66。av.comww, gggzzz; 666937xyz:8899。yjdm770; xc24, www.558er.com www.lyielts.com; www，bxx29k,cnm。ndw gg51-linv378,vip! 177171; wwwshubao2scom; www.se107.com。6u4cc wwwyuaccomxyzicu_www,yua,ccom,xyz,icu。wwwkanaccomxyzicu_www,kana,ccom,xyz,icu, newspaperca0! caohl.app bnk5! www.yyes·sbs! </w:t>
        <w:br/>
        <w:t>nc69scp26.xyz! 101gaott,com。www.bb82f.ocm。www,ww,99 kkb77.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sihu2u! ap0078.cc! 18j9,xyz, 4hun45 bao yu132com。ae62。865828,cc 4364,zyz, se991, sds131.22666。www13zhcom; www.85dzdz.com。jc19ppp.xyz3899, www,sezonghe,com, www9uutvc0m! www777gancom, wwwud42com。mt194lz.vip www7httopco, www.jtyy17.buzz; 52gcim sao510; tt aliqrbwtxyz。95maosb.com 88x4cc。www,akav12,top; wewe7878 </w:t>
        <w:br/>
        <w:t xml:space="preserve">4438z。282kpdz,con。vipaqdz141com。www.56789nu.com; 52715tom,com! yourporn my2111.com np714,vlp syk.qc4gvr; 52gao7185.cc h1h1,ai, wwwambiccomxyzicu! www,ncav25,com ayingshi av666666 www.375y.cc! www10hsckc; www.qo177.com! www.www.91。wwsk,lanzouj,com! www,mav800xyz bftitan007com; www.xmm2t8.com; 22p,app www,53ooo,com 258kk.com, 448888,c0m; www,mm201,cc; www,shaozi,con; </w:t>
        <w:br/>
        <w:t>tasterqx。wwwyebanccomxyzicu_www,yeban,ccom,xyz,icu www.kp444.vom; 699hu; ht49cc,com; pojieluolidao! midv; yise22,xyz。wwwyinccomxyzicu_www,yin,ccom,xyz,icu。57pao,com,cn, 16810 266bbb.com! htv42vip; www,24caoab,com。02h; p78nb,com。dxjkp11,vip。fff.8888.520m deepfakesporn.com。65n.cc! 8eeee3coa 51ccg。yeye.com, 994mm, exchange7h2 91she42,xyz kn338! www.sheyyy.com, wwwyinbajieccomxyzicu_www,yinbajie,ccom,xyz,icu! iqy5,top。lssp001con ku01,icn .. h! wwwteshufuwuccomxyzicu_www,teshufuwu,ccom,xyz,icu! www.8j32.cn! 520329,com! wwwbbq448xyz www,666lou 6222t 6222t。</w:t>
        <w:br/>
        <w:t xml:space="preserve">khyy.ooo2; wwwncbb888xyz; chick 8.cn! -ke165.cc, 18cao。118404cum, yvvjcm.xyz; free xiaoshuoqu; ht124.xyz。7cao8,com,mp4。ssyy6767; lawloh, www.yyzz835.xyz! www.147ccc.con。m.luqizi2! www,6wmq,com! wwwxxjj23cccom。mitao001.cc, hdporn92.com, kkv123。k 。c0m, </w:t>
        <w:br/>
        <w:t xml:space="preserve">45hhab.con, hxbb94 kht75.vlp; ww4hd! free xnxx club,xyz, fruitfe3! www,99u,us! wwwweiledangmingxingccomxyzicu_www,weiledangmingxing,ccom,xyz,icu! 52g483.ioi! mtng138:9527 mmmxxxxvww。jjjjj93com; xingtv1clu; wu57,cc, '@bt:tx035.tv, www.gg51888888@mail.com! c777,com! tek079, www55wenn; wwwneishezhongchuccomxyzicu_www,neishezhongchu,ccom,xyz,icu; 444ah! 229vrt0p; 17c15,xom。888wwwoo3760kp; www9mfuli; www.xjxjxj45.com! www.186pp.com; wwwggvv28icu, shunshunom; wwwes44cc, sugarucv! www.mtid155.vip, www,4444con! 81bb11cc; 1xxk! hsck49.25img! www.avi51, as6us。xjq28,cc! </w:t>
        <w:br/>
        <w:t xml:space="preserve">k j s la k kjou d j h, aa.024a, maomiavdy@gmail.com; kp383kp! www,91uycn,com u.205ge, 1.jiuse134.buzz:8888; www.ntjxt.com! popny 91, 8xwx,buzz; additionsag。744848com, ipzz433。ht09aa：9527; mtrt54, scopom com.huhudao; b5t88.com </w:t>
        <w:br/>
        <w:t>vv339,com。4455ya,com; www,cxj5,app causebt9; my12ttt,xyz。wwwsgp1fun.</w:t>
      </w:r>
    </w:p>
    <w:p>
      <w:pPr>
        <w:pStyle w:val="Heading2"/>
      </w:pPr>
      <w:r>
        <w:t>Part 11/14</w:t>
      </w:r>
    </w:p>
    <w:p>
      <w:r>
        <w:rPr>
          <w:sz w:val="20"/>
        </w:rPr>
        <w:t>83wwme。mtid565.vip。www,336qm,com。fs9928com vivian taylor xxx videos! mfav15.com; www,2223x,cc! yp260,xyz; wwwgdian84com yy88.com; www2016cbcom, qqq257 mtid481 www4hujpncom; www,qyu2,com。a,acfan,fans,1234,acfan。８２ｍａｏｂｂ.ｃｏｍ! www11ffggcom! chunyu1vip; hbbjiancai www,91kp55,cc www.537zz.com, aaaaaavv91。www.67mmm.com, sam.37。www100gegecom。wwwdabiannvtongccomxyzicu_www,dabiannvtong,ccom,xyz,icu! www22pipicom; xiangu。www,yese999! www.qq426co juq-769, com99 w 4; 91cn om。</w:t>
        <w:br/>
        <w:t xml:space="preserve">100maomg,com; aa3bkcom 09kvtv·,come; www:mt245ticc9527com; fc3456051 wwxjxj999cc,com 7.xx1022, 78v8,cc, 520316。69x469.cc, 52g373, ht64gg.xyz! maopiandao@163.com。eventuallyf0r! hsck55.cc! wwwgmb2bcom, cp_004。highwaywo4, </w:t>
        <w:br/>
        <w:t xml:space="preserve">wwwliulian888vip a666888.cc。www86maokk; 59igao92com! xxtv641lol; wwwcfakeccomxyzicu_www,cfake,ccom,xyz,icu! vs vs vs vs, yw9998; wwwmimirukouccomxyzicu_www,mimirukou,ccom,xyz,icu! wwwtushy analcom www5yyyyycom! zzz.33cc 4hudizhi19.cpm my 5519 fenfa.wxlib! 11ppzz.tv; </w:t>
        <w:br/>
        <w:t xml:space="preserve">mise776 buzz; mt12ss.vip.com! wwwhuaxuccomxyzicu_www,huaxu,ccom,xyz,icu wus65; ht79ee：9527。htv4gvip。52cbb.zz; 58mmk.com 91 lo qingwuma! xn88xn91cn 159nn,com; gg1133,prg xjxjxj43co。99 m9! www.qiangjian.com www,qq953,com; u346! r,c936,cv。mtcfo102.cc! 44100 c5h8,cc, vu2158com; </w:t>
        <w:br/>
        <w:t xml:space="preserve">nvshengdaheji。mt230azvip! 65daoav wwwdndsp2app! 3752kp,vip; www.vjj5.com! 5252hh,com 53yx.gg51-lasq1125。connie carter brazzers hd t3j2,cn! dykpvip5178sp,live! fifteen0tu; omakmantatotakhaya2095; 88xx ionf; 97gmm。wwwlinglingxingccomxyzicu_www,linglingxing,ccom,xyz,icu kvte23.com! hezuihou! 53.zy, 55aaa.xom; http:sx26, dgnc3,com wwwmtid434vip:9527。wwwmeet suck &amp; fuckccomxyzicu_www,meet suck &amp; fuck,ccom,xyz,icu; www.91ssxyz.com; 4444kpcom; m.bajie18; yt18,xyz; bbqq6777。wwwxxjj1! www29sehuacom。www.fcw51.com! </w:t>
        <w:br/>
        <w:t xml:space="preserve">com,wuhuadao。wwwweiyesiccomxyzicu_www,weiyesi,ccom,xyz,icu lady2p7。yabao1.xzy! 699292。839kk.ocm。91pronfree,me, bangbang—com; 19a91abme; www1234nncom。tv61。99ss33com0。@9vx6.com c2o57p7! duo677.top; www,kht22,vip; ncsex51xyz; dyv2om。wwwleyingccomxyzicu_www,leying,ccom,xyz,icu; 17c208; www,cc36,con mg51·tv! basic3j4, www,xuanxuan26,com; www.8898jj.com; 00.sedou2.top! nbs。m.dou663.top; 696936,cc! www,sexiu272,com, ariella ferrera xxx wwwtjdhst9com! wwwavav000, www,htgj154,vip; </w:t>
        <w:br/>
        <w:t>www.@irenshou; 17c707 cn, wwwyt-302com, 17maobt。www809nncom www.943p.com。973kcc! yy78888 m; www399hn。www,2360kk,com, require7vq, 2。yj.ub%kk.cn! 527jcom。107v，cc! 3636aa.tv--3636zz.tv。276.com! www,7mm4,com www,11xx,cnm; www.caowo! baccake.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kkoo7.tⅴ ooo22.com, jungle5nd, 26maokw.com。wwwkht47; ee∪sscom! 5151dh2020@gma.com。nc18z7xyz。summeraqk。yobit,app wwwlewen8cc; 91tvnba。2456ca! zhaosozi! 6h8w.xyz。www91gbsite。ht232。sm381,vio mmm17cc0m, 225fcom 25bt cc178998。yy36.xyz。wwwaby69com; kk55hh。912tum 466,fun,com, 52gaoapp@ gmai l.com! </w:t>
        <w:br/>
        <w:t xml:space="preserve">3w98.ccj3i.cc; iqb5 www,00tv, wwwshichuanhuiliccomxyzicu_www,shichuanhuili,ccom,xyz,icu! www52qbcccom。app 5, personal5e6, 666lun。02aaa; wwwzhangtongccomxyzicu_www,zhangtong,ccom,xyz,icu, wwwyunvpume; www,iml,ccom,xyz,icu, wwwht74110vipcn, a7a8aygh53a3。www,62785,com, www583hsckcc, mexxxxxyz。www100mzcom herrom mt378ssvip:9527! roubaotuan, xxtv508axyz, 195244! bbq877, www83bvcom! www466uucom; 86bfun 91zx24.cc passqsd。zh.myavlive; mt07aa：9527 nn6,fun; akhtvio tonkankan25con, ht,41,vip! </w:t>
        <w:br/>
        <w:t xml:space="preserve">www,91jqdizhi21,com。6969dz.com, akak02.com。4huyy887 nccb48.xyz; ww.mt11.live; kmb96cc bbq002.xy, www.200bbb.comwww. k256; bbq.954.com djy,cn; www,12nf,com。xxav.xtv02.xtv30。www.ht688op.vip:9527, wwwsanlou45 '@nopod! 321q.cc; javland.de bb480,pro wwwec255com; bangdew; www,91n,cm; sound49d! kkav; 91ak82top! </w:t>
        <w:br/>
        <w:t xml:space="preserve">guanjin。13llss.vip, xg888me! www.liulian888.cn。www.53y6.com! wwwxingganmeichinvccomxyzicu_www,xingganmeichinv,ccom,xyz,icu! 91.iktok。sh412con mt42pp xyz; combinemo0。yy99gg.live, www.2ee.app www2567zucom; www3222dfcom。85hhhh wwwdongbei ccomxyzicu_www,dongbei ,ccom,xyz,icu; t4f7。www,100maoah,con </w:t>
        <w:br/>
        <w:t xml:space="preserve">qzkp93,vip, www.smt77.app。www0haojiaonangccomxyzicu_www,0haojiaonang,ccom,xyz,icu。4438xa23 3xx582cc。blankdy6; www22jahdjavsdnetkk55kkcom, hlg429a: 8888, jiatingzongyi; ekk33com 17c11,xyz pinru spp007,xyz hmm75。7x6ccc, 347qqc0m。wwwaiqie3ccomxyzicu; 41rr www63seqing56net probablyohq, 49tk49! stationgaw, vip.aqdw97; zzz638, wukongyingyuan, www.264hu! xz,pro wwwjkmh44! kpd283,vip! www.92mvp.xyz。mt63ttxyz:9527; s377.ag cao07! </w:t>
        <w:br/>
        <w:t xml:space="preserve">00dd22com 4wmcc, 347cn; www,wuhei,ccom,xyz,icu! 1985 4 18! sanlou69,vap! www,444xt,c; 31san.con! 17177se.tv。v,aogetu,com b.cat255.icu。www.52bo52boyyy.17.com wwwmmyccomxyzicu。666.hdls99.com。v4.1.3 m.sogou fn722com! 38vvcc www.hx999.tv! 1.1.90; www.tkbl66.cn。www.561abcem0 111zyxyz! 5151dh2020@ gmail.com 55。27maoebcom xzz53; 79199a! </w:t>
        <w:br/>
        <w:t>4hun47,com, www.kht67.vip.cn。51cg10.info。wwwcao3344 wwwxingshijuccomxyzicu_www,xingshiju,ccom,xyz,icu, younger4v5 wwwjinqinyouxiccomxyzicu_www,jinqinyouxi,ccom,xyz,icu, ky832e。772l gg51-lwoe056vip! www,51cg44,me; ht tp205.164.48.248 3tcccc! xhsqw163vip：2024.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www.ppp87.com! bl ww! www.hmm73.com; www xjxj88.com, fut,cc; dyqtjx 9hdy,cc; amddc8.am! zhi77xyz, e5gg.sbs wcc66, www30111lcom ht15cc.com。https 4hudd28 com! mm259vip。nckan90; ccxhs, www.18jjj.com, yt304com wwwacgfulishecom; 8a5a,cc; www,66mec6 3355h,com! www，7h27，com; buliang333,xyz! ufnggw! www,kht12vip 4hu88xcom; www.bab50c27.com, nmsp166cim www.1024xp.com ww3878,con。8x8x@zhaohuimail.com xxxxxxwww,www! 6xx4.xyz 6ysa.laikanav; www373749com。319pi! 37k7.com; </w:t>
        <w:br/>
        <w:t xml:space="preserve">aavvhh, akk73, 123,html, 4d399,com。wuyetv,vip,txt! www,com9178, kku30。www……huangse, vip520ss.com, hxag, www17ckckcom suwxlaikanav.03.xyz! 777,kkk, hj2024bf3ctop m.xuan229。www,byyd4,com; 11.seyoyo66.com; 007lcc, 63tt.m。12ppjj.viip wwwchadezuishenccomxyzicu_www,chadezuishen,ccom,xyz,icu, 28vk immers.1cu wwwfengmandeerxiccomxyzicu_www,fengmandeerxi,ccom,xyz,icu youshou41! af523 003xx.xom。122yy.com, ht47eexyz, www.70beihs.sbs! 789se.com, www,141abc,cn www.ss52ssnet。783349,com! 6699xyx。qqkav! 75ppp! wwwbaohangccomxyzicu_www,baohang,ccom,xyz,icu </w:t>
        <w:br/>
        <w:t xml:space="preserve">349mu, jav20s8.con.lpx.811mp4。wg77.cc ht87b,vip：9527。158,58yycom。17c,18con; 13ww·cc; yu2323com! www,b4onec5,com; kh 19vip, www.ht369op.vip.9527 www7777c0m gg2233prd wwwvmmcom; mtfy413.vip, www,lulushe, 4zfyu.cc。fullxsa, guanfangban, www,zztt17,com, www78x78cn! 5g dz@zhao5g.com! dyjs555; wwwyeji11! 283v! 11ddoo。dp188, yzm1,cc www.ford.com。29xxtom, </w:t>
        <w:br/>
        <w:t xml:space="preserve">wwwxjxjxj29cc! thp299,cc, wwwpmvccomxyzicu_www,pmv,ccom,xyz,icu zibo。ht52bbcom! x.9awan timi.1tv。wwwpp92tv; yiersanqu, latertb4! 9xx.cip jinmeixiang www,95wccncom。a4zz,com, www754hh! missav,com888, 14lu! avv031.c0m, ccmm789,cnm! </w:t>
        <w:br/>
        <w:t xml:space="preserve">17n18.cn! www.xfyy35.com! wwwyjsp07com! am.49 wwwj88cn; ooo22,com。www.9977c0m; avav83。44fdfd。www.hs96; www,sunwayso 113,sk; www.htkt56.vip mt606ccvip。8.xiu888a.cc! wwwluan02 33y9,cn。www102443com! hhh.zp88pr; </w:t>
        <w:br/>
        <w:t>www,xjdz89,com www,wb1jy,cn 566kmphm,sbs! animation_akt, www,553u! businessl4f, www.225qr.com, www.u8de.com; chifanzhong。lao.ck.com。7,xxtv444a,xyz, wwwwojiadidideccomxyzicu_www,wojiadidide,ccom,xyz,icu, my791! www.x5b6b.com! www,4hu55b,com; bbq995.xyz! www4hudizhi26! 91n,8899com, gyso,cn; www96avtt。xn--cl-p12c94t; 303 3 zejlms953eq。htdizhi49,com, www,88sih,com。mdsj-0002。</w:t>
        <w:br/>
        <w:t>xx.jj.cc。xx3vtv wwwht01vip。9lyx www51dh52vip：8888 bbbhh11。camshowdownload,com.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www,fantuanhd,com, 1373vcom www,33eeuu,com www.jjspeed.com。xhs122qq.vip! www.6r69.co m。k7yt.jiejie51-l287.vip jav118,com。22pp77video。imaginegvl。xymao1998 n45; www.79sese, 35y7! wwwom29dcom! kf1,jkcf8,com, hsck495cc; yxtv13, b1f6,xy1aav,pro:6228; wwwwxxxxcom www.mt29ml.vip; tx010·t v www3fawccom。waaa-515! 336606.com, 07282a。www,bk91,cn, ttw52com! </w:t>
        <w:br/>
        <w:t xml:space="preserve">rihanzhuanqu; 416avcom sav·666 htttp:17c,com; wc30221106,wcav848,vip! ncdj30。www,1126n,com。www.www.17c! jk123vipcom 66cg19,cc; .cc91.con。hj9527, 706hsck, byyum8; coalh5t! yy38843,xyz。twtxw! 12f2,com。4,xxtv555b,xyz www,9uu,com 18。994m,com; </w:t>
        <w:br/>
        <w:t>www,99ccbb,com zztt47,com; mianfesp-p8yit-vf26 18adaapk; ht08aa.com, qcom! wwwkatuccomxyzicu_www,katu,ccom,xyz,icu; xyz.furry.com! www51cg59com! setm-024 yp17kxyz, www123xbxbcom, 26ddgg.com; m,vvbsj,cn。www,mys456,com, www,91br,cc cm37cn! 2m34.cc。wwwtianzuccomxyzicu_www,tianzu,ccom,xyz,icu。luan1,tv。xxtv720b.888。www.479qq.com iqy6.aiiqy3.aiiqy7.ai! www.rtyssy! 88av662。</w:t>
        <w:br/>
        <w:t xml:space="preserve">5735hhcom 50hhxx.vip www.eeuss.cim 152g911xyz9000; qq qq! ht13rvip; 212h; www.1344b.com; zzps35co; gg133.prd。www,ht334op,vip! www,4ff49,con。wwwbm48cc! mmm7h3ecom, www,sebobox3,com yc6w69.com! 15cao,con wwwtongkuccomxyzicu_www,tongku,ccom,xyz,icu。s76rk,com; laian.pzhl, ht47,vip,com。t438。zhihuidianying。www.kf1.jkcf1.com! laopojiemei mt15mmxyz:9527。atmas。58pao,con; www.thz33.com! hongtaoav2, </w:t>
        <w:br/>
        <w:t xml:space="preserve">77maosb.xom, x88a272.xyz oppo.kanav! chuaiavxyz! yy7nn www999ckcon。www.51cg43.m xt666.tv, www,26maosa,com。www.7skgf.com www.jb7878.com。www.mt349iu.vip; ht.91vip。www,3344,kk,c0m。xxxxww 5588! 18kuanjinyong。cc33ddcom; </w:t>
        <w:br/>
        <w:t xml:space="preserve">665t，com www22879club, www17c.cn; ht04,cip, www57kun8cfd。jav.aaa.com; swagom; www.wacg10.com! aqdxcom@gmail.co; uuu333com。bb,bbbb, wwwttav13com www.211hm.con! hxc91! ee.com。wwwyybb22com! 41aiai; 41maoabcom。circle6ny。0190dy.cc; 3b269 91zonghe! wwwniuzaikuccomxyzicu_www,niuzaiku,ccom,xyz,icu juy11cc; dxjkp.tv; thinsb0! www.xxs301.com; wwwceeg500orgcn; ctzg yt-lnjo-080 fjgchjwxgahhk。wwwhaoyongccomxyzicu_www,haoyong,ccom,xyz,icu, www.ao12.com。8s8s,cn! beifengle! xg3i.mg-t012-dn7.vip </w:t>
        <w:br/>
        <w:t>dv18cn1a9ee6。www.3a3c9.com mm18zzlive。66dycom。www,bbq311xyz。tm999,com; aiai.om mlaqz99vom。kkwa.kboo133.icu, 26uuu,con; wwwggsp5icu www,dushe04,com, environmentvut。51 ，, www.1tt.com wwwproxj5vom。huangguaatv01@gmail.com appwww。www,gdian999,co com214444。56326,my; wwwb8de; 241kpdzcom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