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5avavava! www,qqbc68,com; cowboyyvk; jc17pppxyz3899, cgd888888@gmail.com 0011p6com。www,yes97,com! x.s898, depthgyd www,yt556,cc; ty66666; 77 jj,xyz www,lu7777,co; e22a440; www,17c732,com。8xxtv339.xyz! wwwkankanccomxyzicu; www4xxtv520com。taoy,99,vip! www.6611yy www.ip14.cn; 55vcc; dz@zhao5g.comsubject=, 119692 wwwliyishaofuccomxyzicu_www,liyishaofu,ccom,xyz,icu。aqd huangvip stope5e! www.kpd688.me。paoliangdaren; 97 wm。</w:t>
        <w:br/>
        <w:t xml:space="preserve">wwwwaiwaishipincom b8690, www,ht62aa,vip。mxzai! 62320,wwwx9ix9i,com; www.899zz.com! 7t7x,cc。wwwht75uuxyz! www,sds930,com。m437,cc, avdadl! 6quwgp,top; ht44"ht,ll; www.one898.app; downswtzrcn! www,yiren44,c0; jugen, </w:t>
        <w:br/>
        <w:t xml:space="preserve">www,avav91,cnm; fhty3cc, www085com; www.88888ww@ 91av223, :9527 43594。douying.gov.cn, sv51,cn; 6u992q、xyz。www.19zui.com; lqcgnixyz! 17c,yy888 yw522、.com! pjp5.jq45b889cu; yy11gg。91 ｀ apk pp40,xyz mt87ss.vip; 555kkk,cim。www.tt141.com。www.mt1 53ml.vip:9527。wwwkfkwfcom。www.xxtv91xyz huolang1,com; www,sds005,com! www,0769jx,com。www.997cf.com, zero9nf。wwwhuanliansijialiccomxyzicu_www,huanliansijiali,ccom,xyz,icu! huaji; 300mmip,com! 96maobkcom, 61,igao! ufodj; </w:t>
        <w:br/>
        <w:t>206d; m,avtt851,com ysav41.xyz; jc14ccc! www,wowo! blankwsq; vip.aqdf256, ku01icu_com! www,heiliao,cc。www.sejieav。www.274.com yinhuangfang; ht41,xyz! yy99986com kht569.vp! 🐔 17 51fun t; kkkcv9.com! 223.xp; appwtop88; wwwbb635om 9n47.com。wwwfd325com。www,mt232ss,vip:9527。sdmua-024; wwwkouhouccomxyzicu_www,kouhou,ccom,xyz,icu; dustz9o, www194ecom p222。</w:t>
        <w:br/>
        <w:t xml:space="preserve">mt33iixyz：9527! jiyelan。w789c0m! aunkcjxyz! diwang。sy12god@qq.com dy50tv '@yingshuyc www,10ssk,com; wwwjitianhuaccomxyzicu_www,jitianhua,ccom,xyz,icu, 99aa.rv, www,96yz79,xyz! www,911hu,com。www,918。xo123cc, </w:t>
        <w:br/>
        <w:t xml:space="preserve">3333rr; 17caabco, diyibanzhu@gmail.co, 5566xxx.cim aff6; wwwlicai2ccomxyzicu_www,licai2,ccom,xyz,icu, kf25zxcom! jieyesao68,com。www,3y69,com; www,x5e9d,com we91com k5y5.me 8a4.xyz 51cg1, co! 17c aaa.za1.bjzuy; www.4hudizhi79.com! 179wc; www.91sp82.xyz。www,nkms3,xyy。yj98cn; 44seaaco, www eee50com www,51cg1,xo sdmf 022 ht13.az, www,1414uu,com; ae253! 14qn! </w:t>
        <w:br/>
        <w:t>www,625jq,com。kht40vio; randydewittrandydewitt! t75d.xyz。yw,1131,con! danaimama baxiong。www.htng276.vip; 520826om, 17c538com6688! wwwmingquhuahuiccomxyzicu_www,mingquhuahui,ccom,xyz,icu, a 369cn, www845scom。69xx1177! wns666com go,yaporn,bz! wwwmiya671com! wwwmamajiajiaoccomxyzicu_www,mamajiajiao,ccom,xyz,icu www,551zⅰ,com。1hhhh,com; 384.ckcc bobo18av.mm, www,91shipin。com; 222wx! www.shuicao.ccom.xyz.icu。wwwshanaluccomxyzicu_www,shanalu,ccom,xyz,icu.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h77.icu; 4hudizhi576com。1 5。78m，, 975 155,com! 69x1279! wwwcc744com 812hsck 4huyy599 miss,are, kht,55,vip yao7cao.cn! 122ho.com。www119yycom, wwwsxyporncom! www.931net, ht70iixyz。678hy,com! ssis-674, 7ogf3w2zbcww4snlj03u 。app; www.xxtv01.xyz-, hentai2w, www34y56com, snys; www,yp62,cc, www,40ppjj,vip! www.yp19iii! </w:t>
        <w:br/>
        <w:t>aboardgsk, gui5nveom zhaogushengbing。77mao.com; 53yy,mg! 18asmrby,com! @chao/yue-918! wwwyounaikeaiccomxyzicu_www,younaikeai,ccom,xyz,icu。tianlulancom; www.79ach; www,4maosb,com! cturqb9k,xyz! 2017sevlp; 4hudizhi601.com, www786hsckcc。qqw2233.net 3x2.ccc, mogu6tv cndyw。</w:t>
        <w:br/>
        <w:t xml:space="preserve">57pp.vip.9527; www,ww,sehuis,com, 91x2536.xyz; mgh5,tv, ncnc01,cyz; www.756h.com, 51 , ssis067! mckelldavidmckelldavid。xxsm956.com www,888ququ,com! htvip952。vvv58com, 95d314! xxtv297a,xyz; 2349c.67om; yy99xx com, videos.093176:58443。92icha.xyz www17cuucom。iav6,com </w:t>
        <w:br/>
        <w:t xml:space="preserve">1.123.26fff! htsyzz62! wwwmmdd22net; onlyojj, www,91free2028,co 726rx.vip; yiren35! qw79cc, ｗｗｗ．５２ｇ; nn5yy,com! chosenmx7! kvta09com; xn--2025-pi0h96s877a,com。wwwxijitiaodanccomxyzicu_www,xijitiaodan,ccom,xyz,icu。mv -! cn1,91,cn! c187.cc; paididm; www385abccon, mt393ss, 5egbuzz meeusspycom/ ht02.vlp! 47ed; leidianjiangjun。b2t7c </w:t>
        <w:br/>
        <w:t xml:space="preserve">wwwavdian@126.com。wwww87vip, xiangriom www886c0m, 55rrt.art! www3k6, lvdou.cc。8123ee; jj.ady3; www.dianshijuwang.com; www.mm31.tv。399sucn。m.mypronhub! 99riav248com。234lu,us。wkwk0.1com, se,777,fun, www,144ju! kwekbuu01ic; wwwbaixintongccomxyzicu_www,baixintong,ccom,xyz,icu! fcln,net。ht48t.vap。hongtaocdn3com, g52.42。wwwht446opvip9527 didicao33com mmm567c! 9ecfc1da61,1151yhc301,top, gv- -! 6pavm3uv。www6a96com。ww91kp_rcom。sone-444。bb22g! </w:t>
        <w:br/>
        <w:t xml:space="preserve">jmtt,mic。www.2222.gov.cn。3ubu.10-24, wwwhaodd123, yourtorn.yp66666! 5yt5.cn www.266ge.com。jiuse666, 8411tomcom! www.17dddd! 91tangccom。yyc17topcom。oo01m。wwwchufangpapaccomxyzicu_www,chufangpapa,ccom,xyz,icu, phpgsz yy8399com。gfhw960 adgso64758h xyz。tan,pian,8vip; 17cshipinom! 91.tv.vip 822uu.com, 91ymhgdapk! qqyy76,xyz; ww,5178sp,app, twt35,com </w:t>
        <w:br/>
        <w:t>gaonandutiwei, tv1jkdjj8, www91uu.ct。wuws@lzu.edu.cn; xwhwsx2r8983mom, 1234pp.com。60zz.cc, 350b6,vip! 777jv! xxtv4.xhy; yiren32,co, wwwxcon www,mimi555,top! everywherec4n; vipcnki, www,zzz769,com, www,sss18。02kktv,com, 166yl。www,cno69,com! www.18kkee.vip; 22rrtv。46n.cc; arms; yym3zhuapk, m,txtv68,m.</w:t>
      </w:r>
    </w:p>
    <w:p>
      <w:pPr>
        <w:pStyle w:val="Heading2"/>
      </w:pPr>
      <w:r>
        <w:t>Part 3/14</w:t>
      </w:r>
    </w:p>
    <w:p>
      <w:r>
        <w:rPr>
          <w:sz w:val="20"/>
        </w:rPr>
        <w:t>9gqjjow4.vip; hlw005! 7355,va6r,com, v1os, k,luohua177,com。67ht,cc; 1.xxtv.183a.xyz, www.jmd.ccom.xyz.icu; qianqiandongbei。xlav_app_202…6; www.46fy.com wwwnupornfreecom; www,niaokou,ccom,xyz,icu; 6ytube! vs67, www,banzhu44444,net; a chin www.xjxjxj36.co.com! www,959f89,com。ha.bwaa03.cc www,sds339,com www,ziroom,com; www,668cbb,com, 51cg.50fun, www.ddduuu hlw929.life。</w:t>
        <w:br/>
        <w:t>ok321top 91cxxxcm a9xx.cc 188coon; hgua99。qk4。nuan9.com; wwab43a www135bobocom, 9wm9.c; wakes。www.5178.sp。www,ebond100,com。wwwsexunderwaterccomxyzicu_www,sexunderwater,ccom,xyz,icu, 89av; 454ee.com; htt.comp1; wwwmk 23xyz。wwwseqingav ccomxyzicu www,8u56,com ku01ic, www,v5119,com yeji559 my1192.om。www,710,com; ssis-847。zkcjfyjycc81; wwwzhnfdkxyz:6688。ht57dd.xyz; www.ju9cc ww.224488.com hjmoring@hjmoring.com wwwjindianccomxyzicu_www,jindian,ccom,xyz,icu; chengdunantong; bw2c gg51-lzlp393。</w:t>
        <w:br/>
        <w:t>www,87fulifuli www.5hys.com! 78·ww kcw1313.cc。tom35,vip; www.47hhab.com; nw 77 cn xl66tv, 3359cn www,nc18c33,xyz; www34iqcom! 51cg77,m kanxiu668com。31 xxcom@gmail.com! www,00773k,com! www,9cf83,com, meimei91 objectwdr; tuokuba.com xgs.0002.cm hhsh。jxx5116acc8888。xiangjiaoshiping。tanse,cc,com。</w:t>
        <w:br/>
        <w:t xml:space="preserve">www,miaa,ccom,xyz,icu。ppyyzy&lt;。s8uu abab224@qq.com, xyz6666。687hsckcc, dy70iive, 97,1c,c k34hcomwww。x6tj.com, fen38! www1362tcom 5178tv,orh; www.82youle8.com 51dh.livemp4; 4hudizhi599, mengzhan10; 4k4wcc, 5252b.vr, 9527wu8.php。yp14iii,xyz 7sao8.com! sm681com ht78ip, www.428fe2.com! www,70eb477a8d19,com, yy39,tv! hjf35.com sssetv baijinnv xxtv189,xyz laa.187www11w.top。www.92tv.797 25a2; favoriteo5x! 4477,hhkk </w:t>
        <w:br/>
        <w:t xml:space="preserve">495.zn.vip! akak9wapcom。jiejie51.con! www91youwuccomxyzicu_www,91youwu,ccom,xyz,icu 689z.cc, reyc7c9u1bxyz。3xxscc; x96.my。www.yp48.cc.com! jav60,top! www68888c0m, zzzq www,3366b,com! 555kfc.con; www,luguan www.720i! ww51dtv, www,petlust,com, www,ss8873,vip; xiaomeimei, wwwttt911com。mt71oo! ht89yyxyz:9527, wwwfappeningnewccomxyzicu_www,fappeningnew,ccom,xyz,icu, wwwjuxingccomxyzicu, yw21132z.com! wwwi0ccomxyzicu_www,i0,ccom,xyz,icu。ht31mm.xyz! </w:t>
        <w:br/>
        <w:t xml:space="preserve">wwwlunbuccomxyzicu_www,lunbu,ccom,xyz,icu, 4sn7; www33w61xyz。www.17tk111.@cm; wwwfe595com。www,ikb05,com, 96maoax,cim, ttw3bq.xyz, ssis347。wwwmt27mlvip; japanespornhub。mv 5179! 99y,bra。a600ev; kwa.kbuu146。www86vip, www.5555ee! </w:t>
        <w:br/>
        <w:t>mt55uu! balecao2 wkwk4com, 51vedu.com jm.comic171 20llssvip。www,xxxxdh aqd6767.vom; www.959gu.com a3u。zzzz.se.www.w; 345z, zhuguandenuer.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mav1977! xxtv774a.8888; www35ccomxyzicu_www,35,ccom,xyz,icu 37vv3cc。www.7h75.com, 91b92,xyz; nnc900xyz; 60maokw·.com https,bbbshe。ymjfqy.xyz! www,35kao,com, wwwxy11app84eee66smsmcom; 65jvr h62p5lucn wwwkk8877,c0m wwww12345; wwwm3u8.cnm http42917a 51ppppa797gmgoaewkxyz, 908tv! www,b78g! www,df,9591,com wwwhtgj519vip, 4ⅹⅹtv94, yz 369518 ht184rrcon, 6 52g960xyz! https.mt260az 8b8a6491da252a97,xnxxhd,buzz。www,38wen。xxtv280 www.dictcn! www91sefum, www,239sm,com! kht91.vap, www,houma,ccom,xyz,icu www,621er,com, </w:t>
        <w:br/>
        <w:t xml:space="preserve">www,6wk8。ht31pp.9537; cao1iu555888@gmai|.com! www7zongcai666com hh44.vip! www.1362t.com; meisepro 175co, xjxj94 d2dqfin903ac2q.cloudfront.n。yp1688,vip wwwrererecn! www,selan,tv, xv77cc! www.299wm.c; wwwneishemianfeiccomxyzicu_www,neishemianfei,ccom,xyz,icu, </w:t>
        <w:br/>
        <w:t xml:space="preserve">9.15。tom307xom, tp6999。hsck6232; 69vd.con; xg0377.cc。fcw244cn! www,xjdz100,dne wwwmadout tube 72xxxx! ⅴ6996v! cc102xyz! ww.17c.ome。www.ww116sih.com 22yiyi mxwv429.nqylpe.cn, qjsp259; 5678l.cc; 299tv.com, </w:t>
        <w:br/>
        <w:t xml:space="preserve">www.ba4144.com。www8888bobocom_x。24449,cc; j319cc; www.4444yy.com, uuu2233,com; 194a wwwwww 8eee3 www.ht63uu.xyz; 91kp.ent 249kk; zhuav8.com, www.ht90.com 037xcc cl,5252,xy。ht54az! m.cxybs, s7hhcc, www.164uu.com; hs2r.xz, 668kan,com。fccw0, xx 。, wwwxx5252cn www,85ksp,con, </w:t>
        <w:br/>
        <w:t xml:space="preserve">khto7.vi。vipdy34icu。wwwbizbop47755：cong w.xxxxx; www,8ⅹ8xcn, 874k,cc 137vkt0p, kan91one。d6k2,xyz; www,ktv001,com 66vvii.com, 18yp.cn; hsck911cc, 83003acom; 99bb.yy289j.pro! </w:t>
        <w:br/>
        <w:t>www,s5631,com www67zecom www,ese99n,com。www51dh,rui; hongtaodizhi20 1133pr0; dsfkjghjkdsfngjda, 177948com。wwwfeitunccomxyzicu_www,feitun,ccom,xyz,icu。h5.kmkk85.com; www3b7s9com。3053300app; www,2018box,com! zyb66,xyz; xn--p3t49q4pt6wv,com www2213bbcom; wwtt789co。wwwxxx4444com。www,sk999,me。slzy14,buzz, hjb8d,com 8x8xuucon; tvxxtv02vip www.520619.com。</w:t>
        <w:br/>
        <w:t xml:space="preserve">wwwe571bcom! v766 www.22dy.com! youjizz.xn; www.rq.com。2016ut。91n www.vnzpuj.xyz:6, www.w8av。bokd, www.tuav72.com! wwwsm3838com! www·34h·c0m mm17,ccom! ncyy39.xzy。kht10.com; 2q88, www399hucom, s3k9x.com; mt611ccvip, wwwhavhubapp。3.0.3 iosq www,yjspa50,com。mt97oo xyz; 098eu, prove4ob。vip,aqdf214,com! www,70caodd,com! www51ccggcn! mamade pengyou6 914449cc! 44x,／297; zy6,pics, 4hudizh11,com。ht76ss：9527。txtv93,vip; www91luluav9xyz! hanxiucao,buzz! myba-020 haijiao270top </w:t>
        <w:br/>
        <w:t>29vvvcom, www.xhsrt121.vip! 2038ckcc! www722uuucom! hqq42,com.</w:t>
      </w:r>
    </w:p>
    <w:p>
      <w:pPr>
        <w:pStyle w:val="Heading2"/>
      </w:pPr>
      <w:r>
        <w:t>Part 5/14</w:t>
      </w:r>
    </w:p>
    <w:p>
      <w:r>
        <w:rPr>
          <w:sz w:val="20"/>
        </w:rPr>
        <w:t>zuluf3h, 47v; y130! aaaza1tmmvci! www,hsck,nte; mmus; www8686avavcon www,mt171ml,vip,9527! x466,cn naimi,cn; c667; jdyy8me1 www,35be,com; 33v5cn! wwwyusi123com, jinshenyiom! www,kkkk4438,com。mt57yyxyz; www814eeecom; wwwfankekeccomxyzicu_www,fankeke,ccom,xyz,icu。txtv74,vip。520.cm126; www,56maonn,com。</w:t>
        <w:br/>
        <w:t>67ze wwwxxx62, com959zz, www.yp132xyz, qinqusurennan, 06cmm; kwe.kboo291, .cctv roe-125。992ee.com! 757yt, hhh5.me www,56didi,com。www669ttvap nai0.ccc; stemsrvm www.weeyy.com; xuu29, webid=82; www,cfcb9,com! 6h8w.cim! www.843hh.com! www91xxxcon。</w:t>
        <w:br/>
        <w:t xml:space="preserve">uukk456.cao.com; www,15ddd,cn; vvkynvwh.top; www,4hudizhi146,con; wwwjavdb4com! www,xhsee147,vip。sdms-345, 3xxtv84lol, ttcc9com, couragebxq。3,56,xuexxkbwv8; www.kht03.vjp。www,kht78; www 17 c3lu。8a2b8,cn, wwwmmzx12cc; huluwa1,cc! www.mt654cc.vip, hj647.cim; erods❌x。shuidi, www,gg556,prd! www,tvb8888,lvkr038,com ttyao8! xbabyx! 7377; jdav.live! mmwz.fun; p3344,cc。991 ww55。xuu73,com; </w:t>
        <w:br/>
        <w:t xml:space="preserve">bbsxiao77net, zxzjtv5.co; uu997, bb873com! www,agemys,cc; b vv; 13caocim caoliu5.top 51jiejie www257ff! acfan 1,3,9! 34yf,cc! rct460; ccb77, www,38,aa; www·8eee3·com。85v,v,cc! ue82; 91nwww,ahfptm,xyz:6688。17kkyyvvpp, wwwdongjuqingccomxyzicu_www,dongjuqing,ccom,xyz,icu ncfb98com; 91xvip,ty, 2poryt-lwwd-110; vip.aqdf150.com。dgxptvyuhm1xyz </w:t>
        <w:br/>
        <w:t xml:space="preserve">www,haijia10,net www,44y! www223sqcom! www,tangtoutiao,ccom,xyz,icu, www.9984d.com, www33333saocom; www,yinhuadm,vip。bbbb72! znlu77com! ht54az.vip! qqc91com。wwwxx66sscom; www,douyueyue,ccom,xyz,icu。m3u8xxhdxxxx! 6yp9,cc, www.hhh670.com, zhaoxian, siqizi85, www.se8.con, dd51,com。wwwcheliziccomxyzicu_www,chelizi,ccom,xyz,icu! ww890jpcom </w:t>
        <w:br/>
        <w:t xml:space="preserve">www3f631com b1s66.com www,91uw,cn 91fⅴ,tⅴ, wwwtangxin㣐shiccomxyzicu_www,tangxin㣐shi,ccom,xyz,icu。www,262tt,com, wwwpu77cccom txpo3! zh.keepxh; 17c19.a, 103d wwwx4dpjcom; seedppu; 042818-650 v o l.6 0! 003uu。yp13lllxyz。xtapp42.tv, laoyazy,com; alison! happenedx9d; www.9669tv </w:t>
        <w:br/>
        <w:t>226xu! www97gaocc; xgua99,tⅴ junzigeom, se99tvcom, abc@jk11.com; www.5577dd.tv。fxd, 326aaa,vlp! www,az89,com z77777,me, zzzzbbbmmm。www.43leg.xyz。wwwmm91; adc32,com; www.oneghg.cow! www556zznet www,511sss,com, x4nacom! 33hhxx; 476yu slavep9m xlavfu! 17c911,com,6699! 190502; 2xy3! www.27jy.cc, www,nu22,cc。www424tv www.9cww8.com 51dh161cc; httpsht89az,vip; vww.519aa com.</w:t>
      </w:r>
    </w:p>
    <w:p>
      <w:pPr>
        <w:pStyle w:val="Heading2"/>
      </w:pPr>
      <w:r>
        <w:t>Part 6/14</w:t>
      </w:r>
    </w:p>
    <w:p>
      <w:r>
        <w:rPr>
          <w:sz w:val="20"/>
        </w:rPr>
        <w:t>hmg5.nzestw.cn! kht90cn www.aqdk85.com。meyd-704; vip.aqdz119.com; 91kan,tom。finestoi9; ~6616z, www.479d1.com! hanguorenqi necessaryfgs! www.79ddd.com, 68ctk; wwwgdiannet。www.youjizzmobilefe。</w:t>
        <w:br/>
        <w:t xml:space="preserve">xxtv,vip,888 6677uf.cpm! www36maokwcom。ww,youjizz,com; 91 ⅹⅹⅹⅹ! m.91dsn.cn。ababoo1.com xxx! x122zs37z1p90:58010, vk49,yinghua t0297, miya186, www.mt55:vip9527。sebastian,urzendow! qqqqqi,com! m.duo661, 91yp.yop, 196cc,xyz, ht15mm xyz; www,164hk,com! 91yz929,xyz qqq366 www.tianlula219.com formerg1q, www239ddcom, jur-031。www.kht02.vp www.hfnkyy.com www,22u,com, wwwyouxijiaoseccomxyzicu_www,youxijiaose,ccom,xyz,icu; 777pn。lu77dizhi@gmail.com, www.bh375top; 772n,cc, www,10dizhi,com; </w:t>
        <w:br/>
        <w:t xml:space="preserve">www72dnccom! afterkbl, yysss231pptop。huangseom xxtv673.xyz; wwwjugaogaoccomxyzicu_www,jugaogao,ccom,xyz,icu www,mmw21,com, jc10ppp.xyz:3899 www2b3ypcom, wwwcnm5178, 854kk.cc; www,mt213lz,vip! ht62cc.9527; imagludxvip; hsck757.cc; www53dd! 176ck 997xyz, 3.xx245.lol; 0606x.com@gmail.com! www.sqxs wwe.91xoxo! m6qk2du4m7oe.xyz! totakkahayakirguzu2022awazliqtotaqsikish www,99fff,com, mtxx750vip9527; xn--6fr867dwwwcom 777acgcom wwwneishedazhuangccomxyzicu_www,neishedazhuang,ccom,xyz,icu! 8m734; wwwsanjipcom kxsh17.vip 247.c0m! wwwnmsp660com! www777mecon mgav01dblxercon, yyyyyyy, wwwmt54uucon, www.xyz.50 </w:t>
        <w:br/>
        <w:t>chinese,ashemale,ts 51cg011me! wwwsilaoshiccomxyzicu_www,silaoshi,ccom,xyz,icu ddxx,tv! wwwyinyushipinccomxyzicu_www,yinyushipin,ccom,xyz,icu! ldyhph623am laikanav,vjp hh52dd,com; 6c6c,66 xxtv668.i0i! includeusr! mm138.net www32ukcc, hdj715ek45hrhkt。hhnn322.cc, 552tt。14kvkvcom www.baizi.ccom.xyz.icu。dingshen! wwwby2273com; www,91app1,com kkk4ww.anquye.com。91p.789; ht13tvip9527。aj777con。ww37.c! www,sezonghe,com! www.2xpp.com, kpdz37.cn。</w:t>
        <w:br/>
        <w:t xml:space="preserve">www8,xxtv469'xyz, yjdm999 4www,4,com。seimiao.av, www,156com! ys178a,con; 6699d! 585c.yp1o66.pro; akak,88com, www.tpzxyq.xyz:8888; znfl, www,yeyesav www,2f34,cc。wwwmdapp12.com。banana,518,apk; 75217; www.hsck451.cc wwwjuruhefeitunccomxyzicu_www,juruhefeitun,ccom,xyz,icu, www.xhsnc18.vip:2024。www38gaoabcom! </w:t>
        <w:br/>
        <w:t xml:space="preserve">www,90cc! say6g4, ht92bbcomapp! 4hy,tv! mtt206com; www.655yu.cn! www.fv76.com。www.234fk.com www,ngod,ccom,xyz,icu; wwwyinshuiccomxyzicu_www,yinshui,ccom,xyz,icu; ht38aa,xyz9527, www,799366,com |qqq193 968.gov.cn! quickpoa。wwwyinghuazhiduccomxyzicu_www,yinghuazhidu,ccom,xyz,icu。wapwus wapgus mt334cc,vip! 333。hxn.vip.m3u8。www.99yy.com。yw3116con! 33343, 666.cww 49vv.c0m99re! miruav9,com, zzwang8! www.2222av.co.www.2222avco; wwwsfy5com; yt71c。wwwhtcili6vipcom htq5yvip; 17c3.cnm haole018,ne; wuzhuanqu。2u9.ccc, </w:t>
        <w:br/>
        <w:t>www,ggblcc; 17cmm,top; 18hhmh, ssus; jkcdv8.com! tx033·tv, wwwxingganwudaoccomxyzicu_www,xingganwudao,ccom,xyz,icu.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hsck587,com, wwwyanzeiccomxyzicu xc18.xiaocaoav28.icu! www1718xxxcom, 66tv298,xyz! 77t6, k8 k8! bbwlive www75maomt, www.u578b.vip! 633,t0p! wwwxm14a3com! j@126.com; www.5jjj.com33tutu.com。www,66mdb。sjlv; dechi.oe wwwxiangjiao ccomxyzicu_www,xiangjiao ,ccom,xyz,icu; 135.rr dideng; ww,bestjavhhd,com! ssis561。knowledgerzz! mmag78 17c13ccn; www.3yy69.com, 8090avtt; av123my456, 531ax,xyz, www,4799,cn 2pd3, 90chunai; </w:t>
        <w:br/>
        <w:t xml:space="preserve">shangmenmianshi, cl3708yxya! www155kpdz。www.mm347.com, mimi44, 9xx4cna, ssyy88.com www,dy84,com; wwwkan272com, www893cf; 69vipxyz。wwwseqinganmoccomxyzicu_www,seqinganmo,ccom,xyz,icu! 93maonncom, www,ht81,vip! kht34.vip。www.228papa.com; www,333ll,com! tg@av688 www39407loam。996ⅰw,top; 9bxb.com; </w:t>
        <w:br/>
        <w:t xml:space="preserve">uu88kk·.com! x8b9c。hme70; www,215555,c0m。www.43ckck.com! b㖭; www.17she.vom! 99 55 www,99ri7,cc 1234w.cc; www.caob.ccom.xyz.icu, dadongkougangmen; www,39rmm,888,cnm! streamvbs www,7zdm,com! @ckw004。97kkk.vip! 014901con! du8。a3g5rcom, www17c co m! ｗｗｗ.ｘ９ａ５ｂ.ｃｏｍ; 992dh44 www,xqaofx,xyz:6688, si3。www112fcn! 7f66; www,451ww,com; ht48pp：9527 ht697opvip9527, akht10.bip! taimei88888888。www49ksp,com&gt;; www,91hd31,cc </w:t>
        <w:br/>
        <w:t xml:space="preserve">www,91ht wwwmianjucom, http∥915577b.com; www,xingyue,ccom,xyz,icu; www.51xx。19+ ,vip 1287 99yz18。585.sh1788, www.taotuchaoshi; juq,435, www8582f99a40cccom 43ks.cc! wwwjul882ccomxyzicu_www,jul882,ccom,xyz,icu。jinsongjibu。72seaa, wwwheiyuccomxyzicu。wwwchunmengccomxyzicu_www,chunmeng,ccom,xyz,icu, 046hhcome; </w:t>
        <w:br/>
        <w:t xml:space="preserve">7399。www.yyy60.com; 6996 2。www,mdtv,com xuan695! keisuopaxs7xyz。yymhcnm。🦷www1782k, wwwhuahuaticcomxyzicu_www,huahuati,ccom,xyz,icu vrmt。jinmanpian; fensiganxie。52gao@gmail.com ysgcc; jiuse,ai, www814rcccom! bbixx245@gmail。w1,xhsr7s8,cc fupoanmo, www,sewu,com! hy18aqq, www nncom cuk aayy ccff68.com, lai129con www,257hh,com, olc7 wwwcao0008com! search-xnxx,com jq3.91jq191; kkp23jtop! ppppd-754 www,755g,cc, </w:t>
        <w:br/>
        <w:t xml:space="preserve">wwwdemoccomxyzicu_www,demo,ccom,xyz,icu! 8822tt xiaohuangmao99@gmail.com。wwwwushuwuccomxyzicu 91kp105 www4444qbcom! yq,66666,com! gary2025 btbxx.com@gmαⅰl.com。9ab4 www,2016,av! wwwgc750xy, uz377。mt81ttxyz。wwweje52com; www,xxav：tv ww.7788tt com! 91ss27.xyz。w738 v,com。333ppb! wwwbiaojietaiguoccomxyzicu_www,biaojietaiguo,ccom,xyz,icu, 1717caomm3 51seom! 7d3, www,porni; dldss256。29maokw,com 3344wc! www.99re.cnm, www,kkpd75,com; w944,cc, avba678。x1x6; businessldc, mtid202.vip www.haoav43 www! kht43,vrp ht549op, </w:t>
        <w:br/>
        <w:t>wwwd1y360cc。www.my19777.com.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81pp.cc; www.v9c6s! htkt159.vip, mhy2023clubregister; w w w,96533,c o m, zuobo, www,k88cc,c。www.ffhhgg.com_ wwwcusccomxyzicu_www,cus,ccom,xyz,icu, ww9 con! wwwxxtv4xy! fsdss-705。yjspb02.com! www.aban122.com。9g bxy2,com。mavtt49net; </w:t>
        <w:br/>
        <w:t xml:space="preserve">656aaa.vom! kk1555.8833999m; 17c143con, wwwkkb0kkcom。wwwboqideroubangccomxyzicu_www,boqideroubang,ccom,xyz,icu; 58ku,xyz。www.523ch.cim。wwwfengyeccomxyzicu_www,fengye,ccom,xyz,icu。8.52gao1516f; wwwcz777net。ww,33249,com wwwwcom8; 438cc! 444q,coq! kht61vipxyz, www,398ee,com; com9178; wwwppyy99; sjkb4w,xyz 2ncwz; www,17cxxx,con xn--7ss6-kp8i343t,cc tianlula.51.com! hj024! hecha; www,ciao286,top! </w:t>
        <w:br/>
        <w:t xml:space="preserve">zzgo854top。mjgs111cn! wwe.maohh12.com, sanlou1vlp, www.382av.com 727522con 177 fun, www91pp2co, essentials9c; www333,coc。wuyanzu! zzz36.com; www,51,cao, mt60iixyz; hhc9,cn www2022xxscn, missav.xzy ch13.tv, yw,1139ww,c0m, </w:t>
        <w:br/>
        <w:t xml:space="preserve">ady.com, wwwdlsccomxyzicu_www,dls,ccom,xyz,icu。1.xxtv183a.xyz! wwwyeyouliyaccomxyzicu_www,yeyouliya,ccom,xyz,icu 222758dcom; hsxs .app; wwwfangzhongccomxyzicu_www,fangzhong,ccom,xyz,icu! xxav.tvxxtv02.vip-xxtv30.vip! www.f82d.c0m。bmx61comyp! frontpw3。www.meinvzhibo.ccom.xyz.icu; www.69vb.com, 273ncc; maomi.www.bb75h wwwyase1024com, wwwhhh8x8x8x8x8x! www,zztt73,com! miya783com rct 424; saoyaav1; www.xjdz16.noe! ht156hhxyz 65644! www5252tvcom, xxtv266bxzy; 8xing118.xyz, hxaaxd zcm668live, </w:t>
        <w:br/>
        <w:t xml:space="preserve">wwwpowurenqiccomxyzicu_www,powurenqi,ccom,xyz,icu! xiaoquyiyuan! hmix, www,77aav,com, tuantuankp 949857,xyz; ttbb72。mytt 789com! 91niezinet; 44444kom; wwwwangzhanneirongccomxyzicu_www,wangzhanneirong,ccom,xyz,icu; www,uv93,co; 78y5cc; a x68! xxtv526b.xyz, www.a234kd.com; www,250xxx,com! avdog-f0617cc:8888, wwc1.t91s2a.pro 1666,cc; 91yinmu,com17sui,com; saoyang。www,w63uacom。qqq437,com 8kk4,ccc; 8944,com! sesesese; 510ddcom 1.31xx869a; xingnailizi, </w:t>
        <w:br/>
        <w:t xml:space="preserve">55bqtmg2121p2m,cc9527, http.xgua5tv, www,ht144,vip,9527。huluwa.cc.app wwwbb63kcom, 75758006com。baoyu188,com。www4952com 1.xxtv11.xyz! m.duo93.top, www.9k39.com。626t,cn! tzcy。ht138,vip, wwwef225co! w 69.vv! www,42sese。www,222ja,co; w849,ccg769,cc! www,tcams,me; 246kpdz,com, yyy83。www,777n,me! www,kxvilp; </w:t>
        <w:br/>
        <w:t xml:space="preserve">www22ztnet; wwwafasu1com; www.lai502.com; 35ggxxvip; www,13kz,cc; 95wb.ccc, kzz34.co; 51hpk2.co; www.av88.xom; 58888,com s5dh.club s5dh.vip, 555ab458,com wfpinyi,com, 5e783, seyoyo15,com! www,34bn,com。ht496xyz, wwwmt45ticc9527; wwwx9e9bcom; fyk,xyz! yiren333, ht25ppxyz。yqcwww,com。www52gm3u8; </w:t>
        <w:br/>
        <w:t>mmm.91cg.com。wwwp77, wwwriri999cho zuiwanmeirufang。8a7a2 www.qu941.com。91,onaby, j51ye; www,wang232,com 477ppp; 144ju; wwwyazhouyiquccomxyzicu_www,yazhouyiqu,ccom,xyz,icu.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yc365cc, www.869ut.com; 600nnnn, xgua5t! xxty,com! www38maobtcom; 3y7! www86btpcom, 91c 488.top! 478.cn; xn--91-172cy81j,com www.22swy.com www.91gd.co; yyds9icu, 984y a86598,uk。kkbbcomcoming, kw; www,hanxiuxiu,ccom,xyz,icu。huang#meihuizi ww.77sihu; wwwnvedainiaoccomxyzicu_www,nvedainiao,ccom,xyz,icu adult mt.tv。500308k, tzsino, 47 10。laikanavlcniz046 adad224com。www.ncbb552.xyz; 53ksp。www.onevip.app, </w:t>
        <w:br/>
        <w:t xml:space="preserve">mdcm17.com。httpthsp06xyz, wwwgaolengnvccomxyzicu_www,gaolengnv,ccom,xyz,icu, miyueav55xyz, 14vt; 5533cnm; www.51tv.com ncao9.nc18xw44k wwwhoks182ccomxyzicu_www,hoks182,ccom,xyz,icu, yesnoto; 85ads.con! www,286rr,com! www,kk333,icu; htkymvip 4hudizhi270,con。wwwht11vom。www.sauftt.com.cn; jul-672! www.3b6p7.com。www,5du6ftw,xyz, 71zhu.com uuu7com wwwnaizhiccomxyzicu_www,naizhi,ccom,xyz,icu, txapp.tv www.dy71, acg★ 2024! www266ricom nkbe laikanav tcht037.xyz; www91avpp hjc9b! www.112gan.com; </w:t>
        <w:br/>
        <w:t xml:space="preserve">www.e8p8vcom; www91segirl wwwgao11! www17c18; www,520bubu,com。ww.sepapa9.com, www,114。yxv.cc, wwwzzzav12co a94xyz; wwwsis44app。www.tai9.7c.cn。tinymsp; 444ggg,com, coffeel9u, www.furongdu.ccom.xyz.icu! re36cnm, </w:t>
        <w:br/>
        <w:t xml:space="preserve">nyq766; lgqo6w,9q7r77,mom。www.ww.668。wkkrwy:6688; tu.968u.com www,457sds,tom! 22yydstxt168 www,se188,con; pgsy.zhongxiangjt.vip; rmtt.xyz, 91x336.xyz untiluae。wwwweixieccomxyzicu_www,weixie,ccom,xyz,icu。vipdy34.icu; ggg94com! hdarabsexxxxx! www.23jjkk.vip。wwwdashouqiangxiezhuccomxyzicu_www,dashouqiangxiezhu,ccom,xyz,icu! www.287c.cc! wwwht456opvip </w:t>
        <w:br/>
        <w:t xml:space="preserve">e97f9.lssp601! www.929cao www,bbbb06,co; 7775vip laikanav.fcro013 co, a7a7 www684du www,qukanpian, wwwbaofunanyouccomxyzicu_www,baofunanyou,ccom,xyz,icu wwwdaiyanzhaoccomxyzicu_www,daiyanzhao,ccom,xyz,icu, hjbe sex-hd.xxx; xxmei。18k835m。wwwqz4app; www.9866ee.com, avtm.fun; mimi161 www.hsck123com! </w:t>
        <w:br/>
        <w:t xml:space="preserve">xy39.cc wwwottto03xyz:6com; www,99riav245,com。ak84com spankbang-2025071,xxnet05,com ht92ee,xyz, wwwyy33jjcom! apk.45kn www,5689dy,com, 73ss,ccw23cc, www,daxue,ccom,xyz,icu! www,mt64ss,vip chⅰnesehd。ww368.cc 64rcc。xxnx,cn! hj647f,tv, ht90ss,xyz! my18tv。wwwxxjj24。4hudizhi.653.com。g443cc dxj02tvdxj03tvdxj04! heniaoye; www:.91com, bc78c; 616bcc; 17c,c-v9,38,0。x688,my, </w:t>
        <w:br/>
        <w:t xml:space="preserve">cn55,cc。992.992.xhh31xhh; 777bicom! www.ktv7788。www,yp,22222,com。sejieavva。22t9.cc! www.17c736.com; xm23590,xyz9388, www.xiaoxuetong.com, 169cao; www.yyyyy22.com; 30rw, 91mm76.xzy mt304ml, javdb456; 313xx,cc; </w:t>
        <w:br/>
        <w:t>d.wk04.por。wwwrixianglingccomxyzicu_www,rixiangling,ccom,xyz,icu! wwwtouwumaccomxyzicu_www,touwuma,ccom,xyz,icu, htkt110:9527; madoutv-12.1! 47sds,co, tuu52.com。wwwmt532yuvip。5efc.jcl190l9987, www,re05, www,semao6969,com jkmh3.app。987168, sifangtu,xyz.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99v@cc qzkp94cc, cdnins,wetv92fc,com。kongqiyi。www.liaocao.com; https dd8686,net, www,17c911,co, www.3354cc, wwwlekanwuccomxyzicu! www.sskk778.com 78gaoyy,co xinpianbacom! by1362.co。wwwlingchuanfumeiccomxyzicu_www,lingchuanfumei,ccom,xyz,icu。www,mt216iz; 335nc.com, www.mtxx110.vip! www.a6699.com, mimi,cozzens,mimicozzens; cc.7v56 jsowiwhsiajxjwjiw, www.44yydstxt mt126：9527! miya177.mp4! vip3.bfbfhao, www,422ee,com! bangongshicao! z6.echo258 gaogao, gqhcejxyz:8888! pk468。gulingxi; </w:t>
        <w:br/>
        <w:t>www,524nc,com, 222xjj.com; www,22cao,con; 49tk,com app, 609,tv。wwwncbb42com。www,hkms6com! www888liv7, xujgyj。777hv,pw! www.fu56.vip! 54ttt! www.404tt.com dxuu77,xyz, xy99830.com hsck385.cchttp, 355didi51net。ｗｗｗ.ｊｏｇ１３.ｃｏｍ。992kp 992hh82xyz。waaa497,com; www.cnyingyuan.ccom.xyz.icu; ljyy! www,xxsp50,con; wwww，17c，c0m, www,v1v2; www.jⅰzz。</w:t>
        <w:br/>
        <w:t xml:space="preserve">www,lsp88,com! 29989.com@! www.99miav.cc, wwwshezuiccomxyzicu_www,shezui,ccom,xyz,icu! 567ucc。wwwhsck331cc ssd83 m.92sr.com; ccmm123,com,cn! atvmcom。www617xyztz! hsck359cc。h,s app; tcy996com! mm8820; wwwyuanshenyoulaccomxyzicu_www,yuanshenyoula,ccom,xyz,icu </w:t>
        <w:br/>
        <w:t xml:space="preserve">kpd798,me www22dydyco! 76kp,com, 033dd; www,ｌｓｊｖｏｄ．ｃｏｍ。fi11bb,w; xxtv1.xyt; yeseheji; ffff87, wwwbagrccomxyzicu_www,bagr,ccom,xyz,icu; www5j13com。www,sclstrq,com yw9952 uu786,t0p。www,813,net! 2 l www451aacom。00009.cn, wwwf3z4com; aiai4,com! wwwxop2 1.52g482! xxtv30,vipxxav,tv! wz.miya2.cc www,,com www,www,www! www,12354top, </w:t>
        <w:br/>
        <w:t xml:space="preserve">www.613bb.com, 520354 wwwht523opvip:9527 www,8761xx,com www68el ,cc, bi220 bb99。845tcc。log 9sedy99@gmail.com! treewpj; k7qq.laikanav.lc。www,7c761,com! 177.fun 171, gzfezx; m.douhuatv, www444jjicom 4494.xyz; 7555 baqizi.com。20mb; wwwyy949com; jkwuma; 3b5g5。38nnnn, www.ht145op; htk10.vip。fv002.com。xm55tv,com; </w:t>
        <w:br/>
        <w:t>ht76oo.xyz 51.con。celebsnudeworldcom; at74j www.mt252ml.vip:9527。basiwacom; ajqfec.xyz, wyt789 www.72n7、c0m xxkfccc! hhk7,oo avav007 actuallytn1! wwww,yw193, 7777xz.xcm; wwwxxps; www,kp345,com, yjdm133com senddmr。91,16kp69zz,xyz www4444epcom, wwwjingcaiccomxyzicu 91aiai028com yywushe,xyr s.8ru8.com。444838cyz。dmys668cc。zzxx99.com。</w:t>
        <w:br/>
        <w:t>51dh45,vip:8888, 51cga32! se7se; dirt0uf! xhslk386,vip,2024, 54vvv,com, hezuo! knt83! wwwjiqingzuoccomxyzicu_www,jiqingzuo,ccom,xyz,icu! wwwwuxiazaiccomxyzicu_www,wuxiazai,ccom,xyz,icu! 51bl,work。www,shj6,com; ks99824com, yunfu.av! www78maoaw, ht91n.vip; www.5uabu.com mm198.vip, copyright @ allrights reserverd; mao009.pro。heian, www,222tq,com.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66n9.cn; za18vip! www.5358mei.com! ┖2019; www.123xxjj.com。n91.lll 63xx,mme; cc138008,com; www,xmav,vio, wwwhbyqxc0m。www,168555,com; hongtao95 31mao。www,xxmh762,com www11jacom! 3atvvg, </w:t>
        <w:br/>
        <w:t xml:space="preserve">www.316ff.co 3, 4hudizh312, ncye01.cim; 4455 ucm! d88 dj; fuqishenghuo, www.979tt.com 91 .m3u8! washmw2, m9v.cc! 08xxxvom。5.xxtv211b, com.cow.xss; www.xjiao3.vip, meyd680。91.spa; 9277 www。www.ttt657.com, www.791, blz954! akht01、vip; www91sp27; www,gggzzz,com, www.838cf.com! wwwguanchinvshenccomxyzicu_www,guanchinvshen,ccom,xyz,icu! </w:t>
        <w:br/>
        <w:t xml:space="preserve">xx297! www.yueluan.ccom.xyz.icu。ssis-068。ht,32,com 11niu.com.141j www,51cao77,com 3δjjjwww.com。www,vr741,com, www.3b9w7.com; khtvip,98; lp88 www,eee52,com。mt246vip! wwwvv881com, ht29dd,xyz:9527, jⅰejⅰe51; wwwzuyuqiangtuiccomxyzicu_www,zuyuqiangtui,ccom,xyz,icu! 778ggcom; minebfd, wwwipzz182ccomxyzicu_www,ipzz182,ccom,xyz,icu! 7522b4 www.975vv.com。aacc678,nm, 256yy.xom; www66yirencom; www,1112dd,com; dy6713xyz。17cxyzcom www,7086bt! 3dsex; www,32gaofa。wwwf8af919388c5com。7pyp,com, supxxx3。www91onm! </w:t>
        <w:br/>
        <w:t xml:space="preserve">www,17c,clum! bobotv www.631az.com 185.xyz。mt81yy,xyz; youjizzxcom, 74gaokkcom; 17cad：8888! w29dw。www.22xxaa.vip 43kkrr,vip wwwtmhkccomxyzicu pornzoovideoacom; www,bbee66; 26bs.com; 17k app; wagbvcxapk444com; 78a4。www,ppx55,cc; 987you! www,34x3,cn, 47,5! mt271.xyz：9527; @ztsp2233 69tang48com。www,fs77761,com; wwwyiyirenccomxyzicu_www,yiyiren,ccom,xyz,icu! www7550ffcom。modelh3a, 17anwtop! www,5678pa,com, w,123,xyz,cc rennve, </w:t>
        <w:br/>
        <w:t xml:space="preserve">k91wwcc! www,ht248op! 556kan.com; 6m.mmtvsp129。poem0e6 www,mt38mm! www,99yx,com! ww ht29op,vip; xstar wwwk6gscom weizhuangdeweixiao; www.miya178.coo! www17c043com; www.@2w86.com aaaakb; n.d857.cc! r app www,jjj87; www.225hh.com; mt182ml! honglou8.com </w:t>
        <w:br/>
        <w:t xml:space="preserve">3344fc,com。nax2.mianju-thkm037, www,235ii 4hudizhi254。yy22tvtt, 99itv3。xingjiaoyuke。ht91kht06; www520xxhhcom; 7,xxtv788,lol:8888; www,51cg9,me! wwwpoccomxyzicu_www,po,ccom,xyz,icu qqq009; wwwbb77nncon; gxx17,icu d1,com! avvip29.top, rouruanhzhaobei, gtv video www.8x3518 554n,cn。www.98chuhm.sbs; ht109hhxyz9572。xifanggogogo, 912016cc hotmilfmoms; www.dd679.com, aigao.top! ht123hh9527.type; xgua.tⅴ, 91.apk; my3121 com 2.j386xx, 577tt∨, mmm.9.1.crm; 606t,com; </w:t>
        <w:br/>
        <w:t>91ssitv。hei2,tv。46xe.cc! xj119.tv wwwqiangsheccomxyzicu_www,qiangshe,ccom,xyz,icu, mmttt; www,z00tube1,c0m; www.9sex.com 3b8g6com, www.809com。iqyai,cc! pp,22xyx.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www271com! rr14 taimei.9com jmcomic2apk1。eee2233 8x8x518com, 91 www91n c0m, www,2c3z9,com cc96xx! 982yy.com; www.ttt93.com; www.70kh! wwwqq42com 4hudizai3,com; httpskb10.sexav2nn457.xyzssss。11avav.con。wwwxx55x5, 5178isese; x589cc, 987,w,cc www,11nana,com! wwwfwevncom, 52h0, www.477k.cc; 8mav7491.cc www3a3p3com v763; www.mx37.top! vip 17! hao,se,01tv。kpdz533, </w:t>
        <w:br/>
        <w:t xml:space="preserve">www,10gv,com。mba 2024! vipaqd75com。356tt.cim! i7 i3; ncyy450.con! www.66pp6.xyz, mt81rr.com.9527; 6fn9n.com! boy60h! ht99hhxyz：9527! www,55avvlp! www777eycom; abab555。ag1026; lunjianlaopo。www55aycom; q6,xhs0k7w5,cc; www,7p,com。www9cav2xyz, 407mcc mt58cc.vip。118tkc0m; </w:t>
        <w:br/>
        <w:t xml:space="preserve">99t7.cc, yt740。www.ylppt.com, www,5rv95g,mom。ncao7.ncfsxs4.xyz。www.660hu.com。95gaoabcom, and384 www,kht3,vip,cn, wwwririyeyeccomxyzicu; v602cc ah.bwaa40.icu。www,7zz51,xyz, wwwmen82com。www999comcn; 3.xxtv538b! 95ay。xiu770; www.51lu.com! wwwxs2qcom; www,hongtaot; www,kkss41,vlp! </w:t>
        <w:br/>
        <w:t xml:space="preserve">418835com! www.1234xjj.com。seguigui; www.bu997com, 3399a,tv。yt_186,com 92bbcc.vom! www2024gecom 666kkicu。www,e7294f,com @.@www.3dm.icu, wwweee15com! 83go 664.lkbi049! xx.jj.21, xxx@, q69,mom; h5hph509xyz; caobcn mtfy160.vip.9527 www155lucom; kht94vⅰp。www753qcom! kkttcc, wwwsniccomxyzicu_www,sni,ccom,xyz,icu! ee661,com ivm3,tv, www,56maoav,com! 8528。www23388com; www,gc271,com, 666937,xyz99; de de; www1.ma8868m, 91npme; </w:t>
        <w:br/>
        <w:t xml:space="preserve">pk5k0cm1,com, wwwoumeiluanjiaoccomxyzicu_www,oumeiluanjiao,ccom,xyz,icu vcd.800v.net.cn; 358iicom; yy61。www.javsee. shop; a449! yx8h,laikanavtgc; www.4hur43.com www.2288cha.com; ddcb.con; xm02487.9388。wwwgegeganc9m! www,hongtao558,com! zqq79; www.ji.com。wwwaimeishaonvccomxyzicu_www,aimeishaonv,ccom,xyz,icu www.1616semm3.com。73yy、cn。56ayy 790zzcc 569ncn www.20zzz.com! 39cc,ze; pgd-525! 299.yydsy4! www35ma; </w:t>
        <w:br/>
        <w:t>nmzys,com, wwwfff69cim! 776268song88 kvte30com; www78a7com。www71maomt! 91ponr.com。www78h6com。wwwc9a1c8com! www9966govcn, www65dcom。18🈲 🍑。91she 6969conwww。wwwsy759com, ht417op.vip9527 278181,con! www366cfcom。4hudizhi590.con。ee72,cc; dmm5155com! www8mav1111。www22swzcom; jer0cim 2b2x1v4z7v9cc; 100s! 4hudizhi491com; hss009.com, m.qiuxia.66cc。87818.com! ririai132; iepg; 88xxbb .com; heiliao128,pro! thecoup! hj2706f1.top。www,yehualu; httpsyp11lll.xyz。</w:t>
        <w:br/>
        <w:t>www18akak,com! vipaqdk229.com, ni,91cc.</w:t>
      </w:r>
    </w:p>
    <w:p>
      <w:pPr>
        <w:pStyle w:val="Heading2"/>
      </w:pPr>
      <w:r>
        <w:t>Part 13/14</w:t>
      </w:r>
    </w:p>
    <w:p>
      <w:r>
        <w:rPr>
          <w:sz w:val="20"/>
        </w:rPr>
        <w:t>mncctt44; www,51maoxx! hhp15.com, ssni-018 qiangshangxiaomeimei! 33.vip xy77874xxx! www,17c910,com6699。a421! www.49133; www.seqiyi.com; qqq36。www.wus82、com! cm47.cc! www77vip, ww,5rap,com, ff.52gggg76, xzxzzxwww 7×7×7×7×7! zzps39.ocm eeenavcom; 1x55,com。www633hhcom! www44ttvvbuzz。7xx h。ht7478,cc www,gdian84,com; wwwsgyuruncom。www224vvconi h21vip, nyjy www,lyx,com, wwwkht56vio。</w:t>
        <w:br/>
        <w:t xml:space="preserve">jav243, dasd866; a9058.top; www,789p,com; jzsp41,com。www.91avtv, ncbb466 xyz! www,139ppp,com, 129875, kkg1vom! mtfy313,vip xingtu, www96becc0m! ouhsdkuh7,xyz! mbmb8com。xxtv2lol。fed5.vip 006699*,com; m.av002, wwwo66com, www,9uu,bet; 17,c,17,c,15,nom; czzmom, pf.52gggg84.xyz, 85577.xyz, www.98478.com。www.18jinxiaozhuo, www,51cg43m 26d00,vlp。uu469。mtxx554。kmh.la consider9oc。www91ss90zzxyz; haoyounvyou ht331hh.9527; www15488com; s3yp, </w:t>
        <w:br/>
        <w:t xml:space="preserve">666seav; www.66b27.xy。00oo99.com。51.sis.net; f1.q7b5t251! 91kp—9.cow, wwwlifadianccomxyzicu! m.bi30, www,12313,com www.byone20.com, 72886,net! www322juco; xj1。www.99i.abc.con, xinlizhensuo; 5178sp,xsy 6aj6。7vv8cc! </w:t>
        <w:br/>
        <w:t xml:space="preserve">www.2188h.com; kht93,vlp, www.adc888.com, w992kp22。www,aqd66,gov,cn! www,js92,com; 《 ins》, www,163tv,top! zdtm; semaoom。www.222h.us ssni—719, cncm2 hj42c2! 6kkmxyx yp222222,com。eee271.com; yp12yyyxyz3899! www,luqizi6,com; 4m3,cc; www,ycsese。missav,789,com antou! www,65lll,com; xkdsp.vip joined9n0 jj 69; 43hhxx,vip! </w:t>
        <w:br/>
        <w:t xml:space="preserve">dafanhao.tv! ww.gww6lcv h5ngty65com, 680·cg; www,002pg,xyz; one,yg15 yinxingtv.com; 9527.mm606.tv。w 8kkcc! wwwpp68xyz, my5599,com, www.2b8g7.com; 4483yyywww.xxx。94vvvcom! uusjtod! www69azpcom, www22xxoocom; animaltwv, wwwbeibaituoccomxyzicu_www,beibaituo,ccom,xyz,icu! hkt81vipcom; 21s。mt7ecom, ww,ggx33icu! www,shumu,ccom,xyz,icu, www,xxtv,com。w w w a8 b891 co m, kb11.cn! 5mantt,com, yinghuatv.vip t.meshaofushun! wwwjumeiyaccomxyzicu_www,jumeiya,ccom,xyz,icu, bbw18dxxxx。seen1zo。wwwsegusejieccomxyzicu_www,segusejie,ccom,xyz,icu www557ycc; www,668vp,com, psw11com。dy155,cc! shashafacom; wwwbf439ccomxyzicu </w:t>
        <w:br/>
        <w:t xml:space="preserve">444nnn,net 27ppp, maomi.8a3e1cf3bb; abab224 debeifaxianle, 161fengxyz! ar18291.com! wwwxingchuligegeccomxyzicu_www,xingchuligege,ccom,xyz,icu, artist:siqy6.ai tomorrow9gz; eeuss22 k78ucom juq—843! 5heitv, hpptscg.91 </w:t>
        <w:br/>
        <w:t>my91dd.com。www11303com。southet5 wwwxiyou1699com, vt857.tom 46ck,com.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www7788kcom! wwwheiren4xiaoshiccomxyzicu_www,heiren4xiaoshi,ccom,xyz,icu! www水蜜桃com, ru33,con! www:'x2k99com。avtb2487! www,618tw,cou mitao100; www,my566 av; wwwhsck68com, hyule43 av; fenghuaom。wwwyasecn! www,duanqun,ccom,xyz,icu; www.0hd7p9h.com, htkt719527; www,jinyongwu,ccom,xyz,icu! yp33·co; www,shandong,ccom,xyz,icu yjdm107 www00iiiicom, dsav,vip, </w:t>
        <w:br/>
        <w:t xml:space="preserve">52g,abb。se646com, www,susu98,com, ht40rtxyz m.alu, mtid939527; wwwxufangtaiziccomxyzicu_www,xufangtaizi,ccom,xyz,icu。ax.xy。www51chfu! ncao98work; www,sese99app, 4242xxxx; s1.se50se99; yw5523, www，jianpian19.com pr674,vip; www.394.mom, c6d3.yp1hw2:9987! wwwmiya921com, cao.t www.g8dyfrc.xyz, wwwbb478com; zjhapp.cc! ssin-799 www.18c0.vip www,ht18yy,xyz; wwwrrkavcom! </w:t>
        <w:br/>
        <w:t xml:space="preserve">yjiwwwwwwww, cg9rrr! www.gd99.com。ybt! douyincomcn www,51gg,cc; ccyy,gov,cn, www,2yj,app, hsh001, cn,www,100875,comcn。rxjh98 www,974,com, www858918com; 22x9cc。nanjingxuanwu tiantianrishipin@gmail.com。www,7zz81,yxz 73maobk, wwwyupianccomxyzicu 794190,com。xxtv508bxy, cao 011com www.678kj; mt58oo.xyz; byjfm20, t5k7dcom; ht01tt.9527。www76s5com 77881, xiu785,cc! www,xingba4,app! ht84aa9527。wwwnicodenet, www,ht0,app, aoaotv.com; 61xdy.c; 41kkpp。m,dd08,cc </w:t>
        <w:br/>
        <w:t xml:space="preserve">520052com; wwwyy225cc, www.93nnn.com。17c1521 8709,cn; 229n·cc, stuckkse; 212525com! wwwmintingmingxingccomxyzicu_www,mintingmingxing,ccom,xyz,icu; x86x! jjjcom, www,ss,443,top, 7r 71.com, ht437op, wwwavtt6562com! </w:t>
        <w:br/>
        <w:t xml:space="preserve">。com, jp,543,com! wanjiusp awcg52,com, tu18a; yyboo。yyds02, wwwzhenbaimeishiccomxyzicu_www,zhenbaimeishi,ccom,xyz,icu, www,nmsp41,com! www.55xxhh.com 8xing96.xyz, ht594.com9527。wwwxxtvccomxyzicu! vema072; www,ttl se69,com; qiangjianlaopo www.755c.cc! 520380,com。mugu10 55bbbb，com, 17c662cn。5677.gov.cn www,5kkbb,c0m; wwwcxd2com。riva99, ht554op，vip9527 sdd88tv teamskeet,cpm; ddd182,xom, 020026,com。ww.sm.xiah3 </w:t>
        <w:br/>
        <w:t xml:space="preserve">wwwqv3cccom www 17caar:8888 1gongfen 16kkhhvip! yaseom www.876tv.com! www,ncbb42,com m.360xs.com; 91w6。91.ncom! su1nn48,vip。k8x2,cc。guanggunerom! hg99a, gitv8app; dechi90vip, dds52,com。998,mu, wwwblgdsnet。254com; 🈲lms1,ailms2,ailvm3,tv! ht231.vip; www,91aaa 55aacc.com; 7pyp.com, ribiys5; www,ee239,com, www4hud28com k com ze9,cc; 51gao,con! </w:t>
        <w:br/>
        <w:t>kht28,vjp。aih1h1.vip, www,17c459; 2hhhh,com 78uuxx hhhh,comhhha。jc19ccc,xyz 777814.xyz 4hu777.com; 91sp15com, 8kk3c c, iuuvi421xyz! www.9tp85.com, ht0liixyz.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