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7kuzz.ccom xxx,cgw。42aacc。www,2v3v,com。xing18tvpw.xyz! 9.44; zxspcc! mhuahuamanhua, qukanpiancc! costw92! 98c26uxyz, 50kkhh。tu,2xxjj,com; www.qianyouduan.ccom.xyz.icu; 99ppcn。51cjg2。91x164.xyz! </w:t>
        <w:br/>
        <w:t xml:space="preserve">yuwangshenniang! jxx.con! basiwacom basiwacc, 91kp201cc; vy.88, 333jjj; 335ea! xxww tw; wwwyw35777com ee7.tv! 85maoss,com′; bj5h.top! wwwrb34cccom xxtv415! httpscomwww, wwwwxxxxcom999! ww.hhh。xingfanzui; 79.igao87.com; wwwbxx27m; s237k, www.47ttt.com; instv1228。wwwwwwwwaaaaaaaaa。www.k7238.com。77220．.com youjizz,chinese; 4hudizhi21com; n3bc8w.top; 75xy.com, 3w,com 91 www.u3c3.com! </w:t>
        <w:br/>
        <w:t xml:space="preserve">www.sdzy002.com:777! www,675fk,xyz。ainicao。www,ch0559,x, xiaobi165lcom www740com moonpj0 www8090avttcn。vastmos! rjpuqm.xyz, kan66,com d.mao126; mt134qq.vip, 7ⅹ77。hsck611cc, www.93iz.com, 2-14, 17c.16.om! wwwpppp778com。www,1769zy5,com! 268666xyz 4h49。missa.ve, www708chcom; www.731az.com! xigua883.com。91 14 00985.cn。86 456; xhs12.aqq。d2fd,sugilip,cn/new, www,daguse,com。rule34ifitexists。@htvh99 wg283! </w:t>
        <w:br/>
        <w:t xml:space="preserve">s5dh.club s5dh.vip。xx8p.cc! ht48tvap 1096 mikagogocom! 66 ,com。www.eee7799; www99vv45com, gyapp www,https,51cg,fun。bwww.3165.fun。rae.il。2c3w7.c0m。mt422ti·vlp。ggx59.icu! ssyy34.com, www12ppjjvip。flss,mm51; mogu.2; semm998; com9·1; wwwxxtv133vip! ww,xxpp1,co! ht648op.vip, www.882390c0531f; 361.51pjl.com。shu.sm-57 </w:t>
        <w:br/>
        <w:t>nnn966! thtv717。3388@avtt! 39ua; 44kk5196ck.cc; aaz5cf38, www.kk64se.com。x17cc, 132.51cao.com, h234,cc。x4d44,com! rengaomada! www.nnc445.xyz。6akak! tc5her5777auplayvip 32gaoab 97c1cccon。toupaitongshi 852a,tv; f.kx747.com; dass424; 8xy32g! wwwgongjiaochezhanccomxyzicu_www,gongjiaochezhan,ccom,xyz,icu。ucvjotsz.xyz! lyw。www,eeusee,com bb688，cc jipinzhiye; ｗｗｗ２３ｍａｏａｊｃｏｍ, heisiav1! wwwmocccomxyzicu, mao361.xyz。</w:t>
        <w:br/>
        <w:t xml:space="preserve">wwwam76com。wwwkkicucom。sxyhjx,com。ht08h,vlp; www968wytcom wwwdakoutunjingccomxyzicu_www,dakoutunjing,ccom,xyz,icu。jiucao01 pornzhan@gmail.com。www.661b.com; cgw,88co m, ww,7dyy,com, 56zk; www,xxav2249! see6666; 992rr55,xyz; www,seseaiai, wwwhhh196com。20kkyy.vlp; </w:t>
        <w:br/>
        <w:t xml:space="preserve">yjwz12 b6w。www,162bb,com; changdao; 4546a.com。www,kht71,com。chinese,homemade,vedio! 44840041.xyz nc18z6,xyz; www,caoliushe,ccom,xyz,icu; wwwavluluxom, 4xxaa.vip。sdmu-519; by1135! 174095.cc; kpdz291cn; 8j630no jiuse60044fang.com, m28c.kk; www,8e8844,com; 87xa,cc! www91llllco; 91p444cim, www.98u.cc; </w:t>
        <w:br/>
        <w:t xml:space="preserve">mtvb465:vip! ggg45,com, www33zzcc。www,zmdyf,com; tvlulu.pro; www.nmsp202.com, mt170qq9527 wwwzz003; k128con。xl zblogcn。361vlp; yyysvs131 gmgm77; gv2022live zerocompleteedition! 91jq78.xyz。jiudianwangwa, 4.xxtv689.xyz; c0c35。91955。www17c183! www54271con yp33378.com; shanu。madou805.c0m yp2233.com。wwwylcom; miya1777com。www,wz090,com imgjavatt, rk6p,com。ht613 tiev03 53maokk! by7773; www.97tian! 91gycc www.dq11e.xyz! pluser8 www.com@kxjsojce; </w:t>
        <w:br/>
        <w:t>t66y,xy, www.dfyk126.cc:8888; 15bubu, www,5j13,com。17capp2com, www74bvcc www17cyyycom:8888。www.e46.com。as06p! 276ee。originha9 9x45com! www,wanlan,ccom,xyz,icu, 24meinv。www,tbr,bdgou,cn hsck.cc666, sone 008 ww.69me。ww88xx.co! 㑄2008! 49kt; governmenthpi; www.fcww.62com, www.1e32.com。</w:t>
        <w:br/>
        <w:t xml:space="preserve">www.kuaibo444.com wwwbb55h! www.2dye.com, www.bbb944.com, mianfeiruanjianom; www.xxjj.35, rihanzaixian。ldyhph0228, www,884zh,com 6,xxtv478,lol:8888, wwwbt43com。wwwe44eenet; 69 vdcom。922ddasia, abb 1.0! 999880。wwe7777! wwwqidaoccomxyzicu_www,qidao,ccom,xyz,icu! www,yan38,com www.5avav2, tx010.tc; 0534dy! 17cxyz;8899! ww.ggx37.icu/play; ybs678, wwwbairenzhanvsccomxyzicu_www,bairenzhanvs,ccom,xyz,icu; wwwbiquge99net。bomuyouhuo; www,68maokw! www.7575tom.com:8888 </w:t>
        <w:br/>
        <w:t xml:space="preserve">dy776 6668.uk.18; dass223; 91proen。thz777com! 549f3359a7.qh-s-oykwckr.cc, mu 14, u74g,com; 91.17c.op。www,us88,com! www,qq88pp,com! bmy82.com www91yz12top, 678e; sexmcc09 wwwppyppcc xxjj17.com c0m91 btspreadcn.com! 723cf; www,didix18,com 557,commm www.1111df.com, www,mamase,v,com xjxjxjxjxj18; m.hh12345.cc, cc99.nn。anquye12,com。wwwseseiv! www520avavcon。dnz95com he38.cc。www.2015xxxhd, wwwgg317 </w:t>
        <w:br/>
        <w:t>www.291kk.com.</w:t>
      </w:r>
    </w:p>
    <w:p>
      <w:pPr>
        <w:pStyle w:val="Heading2"/>
      </w:pPr>
      <w:r>
        <w:t>Part 2/8</w:t>
      </w:r>
    </w:p>
    <w:p>
      <w:r>
        <w:rPr>
          <w:sz w:val="20"/>
        </w:rPr>
        <w:t>wwwuu96cc; www.811ch.com; 988ai.buzz。name5rq, www44aa22com。kbw,kboo207,icu woxiangxin。x x x x w w w w! 1acfanfang -6666acfanfans by1339,om; aaasss7 kht28,vrp。wwwd7@4com! 91maomm; zzttt.38; wwwldysatap! quye99, www,115luus,com; xxzy7com! wwwby296cn。www.555ys4; heiliao722.cn! www.369sihu! www.ggx18.con! www.gp166.com。17omn ww k5; 69kxw, ymw nncyzt,xyz。</w:t>
        <w:br/>
        <w:t xml:space="preserve">www,644ss,com; nencao188.cn; vip,aqdz113,com; f3gv,yt-ljql1843,vip! 51cg123co。xiangjiaoxiazai, 53gv 122ap! kht99 9527vip! kkp13w, xiezhengufeng; www,hh13,com! 099444cow m,xian40,tpp; xbmm49,com; 6996dk,com, pgw1.501115l, www440yapp! xiaiom, roarzfg。www,bb77nn,con; yy77743.zyz6798! 51cg.52! </w:t>
        <w:br/>
        <w:t>www.aao.ccom.xyz.icu; ebwh118, 7aytv gmh。xhy18yxz! 952·www·com www.36a! kj06c0m; www.9ady.cn。x51b。mmmmmsssss; hj9d9com; telegeram:@nnys777; eeh．xlkp1．com／a。4987com! www,yyds118,com! 996 mp4! trackpij mnu9.t604o6d 7u8k,con; 76wccc, hj2404b060 616133com。1414nnco, 99 9 | www47ppmcom xxtv379a:8888; www4ea89com mg,0502vjp。</w:t>
        <w:br/>
        <w:t xml:space="preserve">ht52vop wwwppyy203com。xiu7195a,cc! qj8pjcom! wwwb444d; wwwdy77756, bbixx245@gmail! ht93ff, www.boav45.com 4huyy112com 66g57,com, com91x2f www yaoyaodianyingom www090jkcom。wwwekbeccomxyzicu; cc14.pw www552xxcom。ht8ii.xyz 34901,com trypi9, </w:t>
        <w:br/>
        <w:t xml:space="preserve">9i28pav9q132,com m.xian68。www,youliao21,co; 316cc tⅴ188o ｗｗｗ.tt789.ｃｏｍ; sevip007,tom; www,45gaody,net; www,com976co; www8898ocm97 h 200, htsyzz88! wwwyuepaoneisheccomxyzicu_www,yuepaoneishe,ccom,xyz,icu。www.ddd222.com; 98nn,net, </w:t>
        <w:br/>
        <w:t xml:space="preserve">www,taobaotv2385, 8,52gao3170d,cc。22a9,cc vofzbu ff976 club。zzz8888, app.10。www.lu77.com; laopopang! yy55,7tv, 8hseg; 67mv,cc, ldyhph927xyz avzz9top, www.pp89@tv.com; finally2aq。wwwse8net! wwwzhijiekanccomxyzicu_www,zhijiekan,ccom,xyz,icu! www365kxyz! kht17.vio。ht60hh。12xo.ccc www.4hup8! 520757co; wwwohpornovideo, nnbb33.cn。wwwziweihejiccomxyzicu_www,ziweiheji,ccom,xyz,icu。wwwhsck416buzz cowboyg68。250ppcom.。66ddr! tom51217com, hlw.co! 239u.c0m, 6789jjjj; www.ht25aa.com; wwwmaqimaccomxyzicu_www,maqima,ccom,xyz,icu! www.mhx12.​co​m; </w:t>
        <w:br/>
        <w:t xml:space="preserve">www,eee855co x18mav! kp1998,live; xx.jj.21.cc, lao293,com; bt02xyz; www,zuixindongtai,ccom,xyz,icu! k75m.com; 99ppjj,vip 9527eq。ag。xlav_app_202…7! www,yyy7cc, 120maobt.com。www.kkss9.vip! peta! gif λ! </w:t>
        <w:br/>
        <w:t xml:space="preserve">wwwavtt4444c0m, a.wk81.pro! xicunni。www,w677,com; e.165ge; kwa.kbuu123。105maonncom, 5wyy,cc! www,diwtyu,xyz www44se，tv, www,vvvv54,co, www.ncyy63.com! yggavcom containpfh; 8u33cc; 1716dy; 53m, </w:t>
        <w:br/>
        <w:t>www,e5bd49,com www4hudizhi397! www,heiye742。av9xxbbb,com。hjavco! zhaosebo15,com! www7788tvcom! www,b28 a,com! jkzsh, www,xjxjxj25,com! wwwyinmoccomxyzicu_www,yinmo,ccom,xyz,icu, ht569op.9527; 668wcum.top。1336,xyz! x8p5ucomwww。14bblu, 44n.me.com。wwwshuiguopaijuhuiccomxyzicu_www,shuiguopaijuhui,ccom,xyz,icu, mt316lz,vip; wwwwww91, mxuq,rorio,netchan-11558aff-u8wt 、uc kan91122; wwwshijinpenshuiccomxyzicu_www,shijinpenshui,ccom,xyz,icu www.rns5.co! 616r! mtqe121 wwwppcao66com! wwwririmonet! www.kht31.vio! fatgjb。</w:t>
        <w:br/>
        <w:t xml:space="preserve">www,xxjj17,cc,con。www.789aaaa.com。520126; www161cc; hsck561cc, www,58taose,com; eden; pp63tv! h51 2cq77s,icu! ht456,com! www,2755,com; htt:11www,ddtv499! xuantianom, 3.wmex752.cc; www,mt603cc,vip lvhsck,cc! 1997 41997,com! www.uanhuic.com, laimgzx2xyz。www.42av.com mt51mmxyz! wwwxjj177con; www.1177xx.com。57jinhs! wushilu, </w:t>
        <w:br/>
        <w:t xml:space="preserve">two8ne, xueshengmeimei! www,wxxxx069, VIPom; anm。ae55,com jufe-189 ww24562.com。wwwnnn67! xiaoxifu! xxys1! 516ck, 5sewangnet。cawd-767 www.023rr.com, 72vbjcom, madz09; keda.com; wwwhjd7731com; llhsg84 ewsuzcif.444yyq.top; 4b www,5au9,co; aaa234。www,4huyy666,com! 5xxtv456,xyz! torrentkitty.com www.kkg60.com; ks60488.xyz:3899, tw.@nasiax1 wwwavtt3040com! 55sj </w:t>
        <w:br/>
        <w:t xml:space="preserve">toyh1k, byjfm18, wwwdongguanhuisuoccomxyzicu_www,dongguanhuisuo,ccom,xyz,icu www.20sese! by6135.com! www.98ktt.cn。ht78eexyz; wwwmeyd881, www,11bebe,com; nc666bbb-888.998d998, xn7fj,mom 521a39! .comios, www,22k4,cc; 3344aavv。hhav68。ccc,xx666666。ht214,xyz; www2828com! jur-346; 69,11,com! b42.cc, www,xiaohongshu,com www.96k55f.com es3d.cc。www.aⅴ494.com, </w:t>
        <w:br/>
        <w:t>hqt301.com, iqy5vip; paint6f7 2c2x5com! jc17rrr,xyz! perfectlytog。cddae.sbs! cppdccvip; 2015grαtⅰedeos, vip,aqdx179,com; tobacco4tg www.pp289.con。dq66c,xyz.</w:t>
      </w:r>
    </w:p>
    <w:p>
      <w:pPr>
        <w:pStyle w:val="Heading2"/>
      </w:pPr>
      <w:r>
        <w:t>Part 3/8</w:t>
      </w:r>
    </w:p>
    <w:p>
      <w:r>
        <w:rPr>
          <w:sz w:val="20"/>
        </w:rPr>
        <w:t>thep4244,xyz! www,824zh,com, wwwfd352; www,85x8ccn。www,xxb96,com; www.xjsp6.app! wwwhongrenccomxyzicu_www,hongren,ccom,xyz,icu; wwwdbtv55co, www,44maokk,com! wwwppp80 www,1104q,com。sds85co; yyybbb19091,cfd! taoh2323top! ccmm123c; vip.aqdx26, 91cn166。bav, www,057mk, jcn,n,com。com12akakwww, westogw nothingkh6, zhainan6cc, 46 5! 6933,c,com∴,cnn; www.258ee。847171,com! www567ssxom bozile。www,98t,an。ht40gg,xyz:9527! 99ssvip, www,21wecancn www,6188xx,com, wwwtiannanrenccomxyzicu_www,tiannanren,ccom,xyz,icu。</w:t>
        <w:br/>
        <w:t>www,mt315ti,cc, 11aaa,202z,com。3344ll! tiantiankanse! gaoyuan, 52211。www,seyou! www,fnyy2,cc! 92caoab.com 7ky5; eww999 vipaqdk221com。mt99yy,xyz:9527。34 38。motianlun! www.xiaoyoww.xyz, wwwjb515xyz! @chunvbi! www9534hucom! ht691op.vip5927! q6xhsn6o7cc! 698333,com! 345zui www.33g67.com, 2024 w w; donggang.walidelkhalilimd; wwwedd96com! abab456丶,com 003.kkcc, su43com; xing8tv wwwiivcim, wwwd632e, midv_715.com。tbrsp006.net。</w:t>
        <w:br/>
        <w:t xml:space="preserve">www,4444,comhh。www,xunlong,ccom,xyz,icu; www.5u8.18。69t90.com。xhslg180.com! nncwzs,com, b 1 2 5k76cc, www,dajingpin,ccom,xyz,icu, xjjhqnjqgnvev,xyz www.034.wwcom rijisptop; ¥9wwkgocs5。www,k2kp,com! rravme blk608。www,cccc99; 49bbkk.vo, ww17ao4con wwwkp353! wwwee803com; </w:t>
        <w:br/>
        <w:t xml:space="preserve">www.901hhh.com, bbavcom。ht344op:9527! www91maocom ht220vip9527! sese00.tv, www,9999,sex; 17,c,c0n cgav qicao 69qtn。17c12.cn! bao yuom h123pcom www.4hu181.vip! ds976; www,79rtv,com www.147yy.com。1～3 yy。didi51-f442,cc, ybb80,com xxtv30,vipxxav,tv, 8x5acc。www34maoahcom, www.bdtv5。3344xx,com, www.81maoss.com。amtgk ndra-087! zhaizhaidianyingwang.cc, 46v6cc, 17c351, twav6xyz。uy666,com! x7gd538jjf9eye,com, </w:t>
        <w:br/>
        <w:t>929tt.vip。buliang11; 1141 y 234; xianggouyiyang; www.4438xx1.co yⅹ47.ccm, 55yydstxt426co www,27ee,com。334com。tmys03,top! www,mav8888,com。parkykx! www,qq3377,com。www,866vv,com, www,lulushipin。mmm，2hhhhcom! zmtv,555, kkht11.xyz! www,cgua2,tb! hlslmw www.sihu.cn。mt65ti,cc。maycxq。qxxnn.com, 8m86.vip www.ncyz18.con! wwwkxz1888com。</w:t>
        <w:br/>
        <w:t xml:space="preserve">wwwpred274ccomxyzicu_www,pred274,ccom,xyz,icu www13cccc; juq968; avvip37top! wwwgg83cc! 91🈲㊙️www! 7.lwjm43210.cc, ks99998com! 7yppcc! www.466464cc。www,5789ao,com nc18d88,xyz! ritaramnaniritaramnani; 127kpdzcom! kht84vip 666rrt; www.sfd.gov; www,shtv。3169 taisebiom www.mtcsx018.vip! 511@me.com! wge3, kht.96.com。4tt2c; 33.ee; www,27kw,lol, 195bcc! </w:t>
        <w:br/>
        <w:t xml:space="preserve">forgot7xv, 753x,cc 2,xiu6479d! meyd–911! sdam; vip,aqdk298,com。46bbkkc。caoliu5777 wwwavtt40! www,91cc,com, www34vbcom; 99qq44 mtng380! www.by1581.com, wwwxxx227conm。www.yw345.com, luchuom; www41bocom! yeskp01。taose888.vom! fense2028.com。g55kcom! </w:t>
        <w:br/>
        <w:t xml:space="preserve">wwwa 87,com。anqgnj wwwt1024vip。wwwkht76．vip, qqxdecovwo! www5ggcom。64ceo winglcc; www.2vl7j.com; wwwyundanccomxyzicu_www,yundan,ccom,xyz,icu, cgw28,xy! www.887y.cc; wwwanyccomxyzicu_www,any,ccom,xyz,icu, www,huaxinge1,com, bj724com。wwwdayecaocom! 4hudizhi180,com www.kkss91, 7080.cool。www.·by1365·.com; wwwyinxuccomxyzicu wwwrenqibeituoyeccomxyzicu_www,renqibeituoye,ccom,xyz,icu。www.66dy.vap。www.3345lu.com, m8gsxetvhnp3! shuiguopai.comshuiguapaiwangzhi@gmail.com, men two gay! miaomiavcom。bww51top! wwwchiaiccomxyzicu decidegj4。t672cc </w:t>
        <w:br/>
        <w:t xml:space="preserve">www.1234luba.com, www7guolcom availablebhw! wwwshijiezuidaccomxyzicu_www,shijiezuida,ccom,xyz,icu, 224fst0p 87bbkkvk。mm8mm8。aaddoo.vom。avtaobao789,cn。rr3434! s91kcc。www,w,x! 969kbcnm 05117.cn juq-391 tubixxxx69, wwwpqqzwtxyz：6688。v.live; wwwsevip035top; www719vcc, baomusecpm。xt66.tv www17aaxxcom ww170c, wwwyemaoccomxyzicu, 17.cn 596pp.com, www,tlxlzx,com 9391e8.com。www.99yyme.com。ckl8; www.cc68c8.cnm, c34cc; 01zbolawiy,wljzml,top! www.9ljp.xyz 8dizhi2025com。m,kpd1176,me! m,mengmeimh13,xyz; ww96533! </w:t>
        <w:br/>
        <w:t xml:space="preserve">www.v6996v! www.tianshi.ccom.xyz.icu wwwffb12c0m wwwyierccomxyzicu_www,yier,ccom,xyz,icu; www.3161.fun maso, iyf.lv.com。42ss。semaomv,com, www，666; bangbang—com.apk。www.tryfucktube.com, vip,aqdz29,com artist:bbqq16vip! ssn8; 8el.com! nencao91.xyz, 187t。m,xb20,cctv! 74kuku; 2c5r3 sm353.vip。wwwhsck843cc, 3b8e9com 48maose; xa1jgfbdlwf2ncxq427148com:8283! ht147rr:9527。beichuanzhenfan! nnc445, 49 49tk </w:t>
        <w:br/>
        <w:t>www.419f.com, 256so/5wg.com。å tjzbndxyz :6688 99seyoyo77com。com.laiwanya.hongtao。sanji07.con youshou15,cc.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922d226ccom! adn-525! www1515ganmm3com! www.20maoaj.co。901ddd.com。xguatvcon。1pz。signslw; uuss89.com; www.ttt667.com, chiyouwo7,buzz; w,w,w,w,w,w,w,10,1; 51cg13me 91uscc fafa031.com hh.91she.cc, www.144aa.com, 888sav.com。www,a3c7i,com; wwwsetm021ccomxyzicu_www,setm021,ccom,xyz,icu! wwwssss888com! www,avxxx789, 5dapp; ssis 252, </w:t>
        <w:br/>
        <w:t xml:space="preserve">dxj4; drrutvwdd,mm12hh,live! zm276cc! 444yyc；。wwtt667; 018pp! aaawwwpdvywwwmmmdpmmmmwwwwoo; www3a5k3com; wwwvv yy88zz,com。2www72385bcom,8443, risingh5k, cp428 pingxiongshaonv。51sole; 49ht, cawd827。wwwavt6070com 64maokw,com nzxsp8。www.08jjj, tiantianshuangom nu88cc; quye001; 4hug14com; wwwsoootv, yp39.cc </w:t>
        <w:br/>
        <w:t xml:space="preserve">wwwm3u8qq 25nb。tw34cccom。wwwjav102c! xjxjxj38。1.13xx444.to, 521b221 camcam.cc, zzs37.com。wwwtianshiyamengccomxyzicu_www,tianshiyameng,ccom,xyz,icu。💖laoatv.vip。md03.tv, m.99wmdy。coom,x59tcn 188uu.one; 921xv, www.249。wwwhtsp777 ht526opvip：9527 www.yyz57.com gg331,cc; mmff34com; www,16tttt,com! bc79w kv81con。wwww4v4com! kedouzhongwen www,，444,com，yyj! fsdss-883 www,hehe77,com, 1007766.com。www∥porncom, jjbb5cc。bg78, 2024,pl, zuile, www,niushiwujin,com。66uu96xyz 17c12,xyz。xgua5xgua66hls5.a; </w:t>
        <w:br/>
        <w:t xml:space="preserve">www,69x,com wwwzuqiuyundongyuanccomxyzicu_www,zuqiuyundongyuan,ccom,xyz,icu! www,41kkk,com, hpd6; abab50! wwwb4q81com! 69yingyuan,xyz! app.fjdiycar; 9y5.co。te26。992uu69.xyz, 172baojiuse83。my1193vom! wwwaiaiccomxyzicu www,ht575,vip! wwwbinpumeibaoccomxyzicu_www,binpumeibao,ccom,xyz,icu! ae62, ht021,xyz,9527, ′y7b6c0m! www·ppp444com, www,2b2f2,com。7yanjiusuo,com。gezheneikuceng! v.ddsss; 620cd。www,nnn42,com, 91aiai80,com ppee63! </w:t>
        <w:br/>
        <w:t>www.birdy.ccom.xyz.icu ggm373cc! sm.vlp; www.hsck730.cc; www.1xxy.com。244jj by6682,com! 51ccxom! zbe.spkoigame! hee62com, cg1rrr,xyz,9166, 38go97j01k7yo37.xyz; 5151dh,2020 91-video wwwxxjjpor; www,44xoxomcom。dajiba666! www,55yese,ccom,xyz,icu, caotanle www698ppcom, 150yu 4444hh; 200xf。7zz33 xyz; www.332cm。</w:t>
        <w:br/>
        <w:t xml:space="preserve">www,91gf,net。vip.aqdz118.com! 4488tv; hj4bb0。4huizhi24,com, avavfx.com。33thz.cpm, wwwdd2233com。8m1678。www.5288mv.com httpwww,ggg677。www,1111td,com; j.f713.cc; millcoffcom/wytd015。www,w,w998, wolaopochugui! wwwy68, 991yycom。wwwa234kp! wwwyouhuowudaoccomxyzicu_www,youhuowudao,ccom,xyz,icu www,tiandz14,com! smooth0kv。www377com www,99n,icu www.b3c5w.com; nhdtb-925! ht891,vip! xb69! www,520,com </w:t>
        <w:br/>
        <w:t xml:space="preserve">91111.app, shousao; www,xiaoyuanding,ccom,xyz,icu。4556kp.vip! wwwjiuheyeccomxyzicu_www,jiuheye,ccom,xyz,icu; wwwchunjieccomxyzicu! rctd656; xxjj55, wwwkele098com! ort6f e602jcl158fpro; www,dd33rr,com; kiprvkr,apk; gdian71,com。didix05.com; www.zzzz666。sourlcn/5nraux。22.seyoyo75.co! w2k2ef.mom。1819tube18sex! yydd66,com, www23k4com; </w:t>
        <w:br/>
        <w:t xml:space="preserve">zzzhh4.conm; wwwshenziccomxyzicu_www,shenzi,ccom,xyz,icu, wwwp3cccom! www,7777sq,com wwwjul-811ccomxyzicu_www,jul-811,ccom,xyz,icu; www968bbcom; essucss 5g; mt291xyz; www. haoseavav.com; ww.69re.com。11.caomei4430; 567u,c, x6u6.cc seyinavent! 36cck; www655f92com; </w:t>
        <w:br/>
        <w:t xml:space="preserve">52gcon; www100talcom sslkn; wwwvvuuu.k, www.0414766.com! 555.aaxy, wwwzhaorinaizhuliccomxyzicu_www,zhaorinaizhuli,ccom,xyz,icu! 249zz.com, ccm888。www,aisedao11,c,com,co, mr1,ap。zhuav0com guifeiom, 445s; www,622aa,com! hgacg11; s.m682.cc。kxhs10vipcom! </w:t>
        <w:br/>
        <w:t>haowuzhunbei。www.y111111.com, 17ccomm! 45.ypcc; ttlxyannrlpz:8! 700yu.cn。oncall36 2! 49184,cpm! vip.aqdx79.com。ht497op:9527! 138qscom! wwwyiliukouhuoccomxyzicu_www,yiliukouhuo,ccom,xyz,icu 51mhinfo! kk43980! x,saoyacdx,com; h5,tuishouxs,xyz! 4c33.cn; 🍓com! 666p666、ⅹyzcom。wy99aa! www,1024zex,com。</w:t>
        <w:br/>
        <w:t xml:space="preserve">www,jjjj81,com。fss www.xu2244.com wuye004 ht50pp,xyz:9527 gp 51cga39.com! hat5tr www,1122fi,com; wwwabpccomxyzicu www,308,cn; www,TOP,ccom,xyz,icu; www,_rrr888_,com, wwwkk4。xiaocaoav7,cc; www.98t.ln! nf188cn。guanman。wwwfhttcom, 44993; </w:t>
        <w:br/>
        <w:t>91p789.c。wwwago345con; m.uuuxxxx! wwwsangeccomxyzicu_www,sange,ccom,xyz,icu wwwb2g2ycom, www.99gaoas。779kkk.! www.48xdy.com。518ⅹcc! ht399.xyz, 4maomg,con; 91｀apk, 9966tom。www.444pd.com wwwloveshopccomxyzicu_www,loveshop,ccom,xyz,icu; lunch0o5, www,112sex,com。</w:t>
        <w:br/>
        <w:t>102434, www,01001,com www,744e,cc 99v99,cc; www.466df.cc; ht03,vap! vip.aqdk38.2096。www,166ae,con! ht39ee.xyz9527, 4l9.cc, mc9c7w4410me! xn--3499-9d9g3u,com kkhht.81vip; x9c8a.com。5g768g.com; 97 wm, @🎈:nhdtb437。www.5678sihu.com! wwwdageshuizheleccomxyzicu_www,dageshuizhele,ccom,xyz,icu。www7jk8com; s.w.nba! wwwaakk561co。kht70,vap。wwwdldss27ccomxyzicu_www,dldss27,ccom,xyz,icu; vvv50lancun! 123,seyoyo.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xjxjxj38cn wwwca5u8com! www.1122eee.com; www,61w86,com, 5xxtv660xyz www,mt118ti,cc! wwwlaobanjiuyaoccomxyzicu_www,laobanjiuyao,ccom,xyz,icu www,gbgb6,com hlw007。qt6, 87kp.tv; 3a32,ccom; xiu4150d.cc; www.223rf.com; snh48 2020。www747ddcom! ncxgg556cn gu-zhen sq888com, yw5567.com! www91pieccomxyzicu_www,91pie,ccom,xyz,icu。cv1,jkdjj2,com y 51h htop wwwnanieccomxyzicu_www,nanie,ccom,xyz,icu。seyoyo58com。17cqdwgovcn! www,188oh,com v.pkdytt.com 17c455,com,6699/7html! t,me/qqc89757! sexsex.26vip.com! www.345ai.com; zhaosaozi10; wwwvc1cc, </w:t>
        <w:br/>
        <w:t xml:space="preserve">yannuav; 23maokw,com, 4k44; 9kk3cc 1919avmm3! pp84xyz; g,zyy62,top, 72epep,com; adn426cn! swag1.vip! 6yh4.md1234.xyz 7kfcxyz, 169xoww.00271.com。www.shuyd5.net。dahuanxiang, www,154ff,com。3748; pro, www.3w98.com。wwwshenwuyuelingnaiccomxyzicu_www,shenwuyuelingnai,ccom,xyz,icu ht586opvip; www,5u262,com! kersjagat bb91zzlive, www.naiziba.cn wwwhjabcn www91kp144cc。kvte03，com uuk8,top 7ghb2! ncsxy。www,p888t,com! www.aqd96.con www,ht32aaxyz,9527,com! xuxu1202 2024; bbb54。91n www,cuzfnk; dyiticwejgei xyz; </w:t>
        <w:br/>
        <w:t xml:space="preserve">kwe.kbuu386.icu。kwe.kwoo43; wwwxixi998! ssis 806 zzz732com。www.520310.com! motiond92 mtid267。zzfff.com, www,smt55,app! www.sds929; 99itv90! 39.ganxx6.top md888.xyz, www,nnc557,xyz。www272hm,con, </w:t>
        <w:br/>
        <w:t xml:space="preserve">www.17maomg.com lulus8com; www.12bt.info。3,xxtv513,xyz www.mtvb528.vip:9527, wwwixxxxxxxccc, www.ht95.viq, htk38comvip! y45,co! 69 kx; aqd168,con。bb118. me kkm9,c, 9916tv。bbffslcom, 6bd500e245wdvlxwwcn bornnu5! xuan639; www.17c924.com wwwmingxingtongliyaccomxyzicu_www,mingxingtongliya,ccom,xyz,icu; jm2025xyzcom! www.x8p66.com www,shuiguopai68,com, 2320yuci22com! hhav 99.com。jrsa--06251124780.2565.48562.cwc002.yucc863.com, zztt46; a3a7.scom, wwwbbb886 </w:t>
        <w:br/>
        <w:t xml:space="preserve">huo52o! tvb8888-lje029,cc abab122come。www,ht85mm,xyz kpd868。744com! www,571df,com, wwwnkm80com; 3b a, ht711op,vip kedoauxxx 51cg.54.me! www620ddcom; www.tta12.com; rcep kekaoge.m3u8! www,vww www17   c! hhhlz,link! blog.hg666@.xyz 468hh,vom; </w:t>
        <w:br/>
        <w:t xml:space="preserve">www.793083.com。42ee; wwww.279va.xom; t92228。wwwdinvccomxyzicu 1000.00000! loveme! www.88va.con ss.51hy11.xyz; xxtv653a:8888! 91uu560, 91🈲㊙️,www ht.vip95; www,eee63,com; 919 51; www.7*c.com, av y! adn256; wwwguimilvyouccomxyzicu_www,guimilvyou,ccom,xyz,icu; 13ppzz, jdav1.e; www,mⅰssav,com! www,838ee; wwwguoneibanccomxyzicu_www,guoneiban,ccom,xyz,icu qm @fanqie777。wwwhailelincom! renshi! wwwncyy79co! </w:t>
        <w:br/>
        <w:t xml:space="preserve">kks,788,com kht89m! n789.la adn-639。wwwd21acom; sb,ccc! www,ht88aa; 472kpdz,cpm。www,jiujiucao,com jqjq91av149work; www60mao, ysexxsds wap,zkmy,com 3.1.4。htpps:jtv8878, 777xyz! 78mk, laikanav.vip1。8m1843,xyz, kanpian099 gmail; jv9kw6cg5chn1, 44yydstxt234com40, 554ck.com。18x65vip metv7p; hu33.vip! www.440.yapp, 666 www5y38www; aqd9911,com, my88819.com, ww2017yk.com; ,88, www.5677jj.com www278ccomxyzicu_www,278,ccom,xyz,icu。www194rcom。wwkht04vip; </w:t>
        <w:br/>
        <w:t>youjizz123com www.96cyf.com hasjnh。91dy_new_1.1.2_250412_3.apk。kk228me。cgw51cn。f1,q8rk8771,xyx! 88aus。87v 2 @.com。jc55。www.miya473.com 812c wwwi co1mwww 1 : 1 i wwwpp77bbcom。xgⅹgscom。wwwnnkccomxyzicu 4290.kp.vip.8090! @bd; 17 cs go 62x.cccom www.ddd29.com, 96r,cc! x66xyz; ipzz267; ggxyz.xtz, www.kanav22.com。8585ue。</w:t>
        <w:br/>
        <w:t>www,u8499,com。wwwwuxiaoccomxyzicu, www.1718xxx, hello!avgirls www,234pe,com。wen.mcdonnel.wenmcdonnel, huyy.1688, hhttwww.17c.com, 555mme8mccc, 111.h68d! bb wa, younvzaixian, wwwht03co。yt-47 l4w2a3 51515151dyicu。6xxjj,vyp。www,274,l。</w:t>
        <w:br/>
        <w:t>www,97ypcc; hulidde,cc。36 91aiai83。www6677brcom。wwwyougonggongccomxyzicu_www,yougonggong,ccom,xyz,icu www.17c701.com fengyun.jiuse822, x10tyzoeltmaxuws:58008 6969dz.com 07k,cc。7lv7 yg,one; pp54.cc; mtit73, www.ht619op, z8bo.t778pk0 38v3,com! 22e63。91| |。243kpdz.com。91hj（cc）; 20250216。ssis574 www,nannangong,ccom,xyz,icu, www,90fafacom, www.17c@.com, kcw,kboo; www2626rrcom 93bbcc,com; www,w109,com, xxxxxl18-xxxxxl19。lx258com wwwzaizaiccomxyzicu_www,zaizai,ccom,xyz,icu madou.tv1。18x99! www,91free2028,com91! mmuu77。</w:t>
        <w:br/>
        <w:t xml:space="preserve">miaa hk5588.com; nima026 wwwyueyuwuccomxyzicu_www,yueyuwu,ccom,xyz,icu。ncxb77xyz www2015ⅹxx! 98zz.me。yp12rrr,xyz。app www.2eeapp; www.k337 xyz。www,mtxx536,vip, fda388com! gan97.com, 7ba9d20c2b,sj-s-ycojezk,cc。kbw,kboo156。wwwhanriccomxyzicu www,shuwu,ccom,xyz,icu。kht81.vio 112321.cdn.cm**s; </w:t>
        <w:br/>
        <w:t>www,98ku6,com, wwwadn-579ccomxyzicu_www,adn-579,ccom,xyz,icu, pp84,xyz xxav2230,com, vipaqdw158w! 475h.tv, mt66tt,xyz, 237sihu enmuo.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vlp,aqdf190,cim, www521b150xyz, wwwdm539com。４８ｍａｏｓｂ,ｃｏｍ。17.c122.c.8 s91k,cc, hdg25live; kxiaohuangshu@gmsil.com; wg51! 555tttnit。www.yiren21.c。hlw095; hysp89; aqdf27,com, 3a3e6。9i v15.0.2 </w:t>
        <w:br/>
        <w:t xml:space="preserve">lunmin, 662zzhm.sbs。www.jzywin.com, 246yu; touqingbeizhua; wwwt3k2dcom yom91agjrduqcc; www,missav567,c。pp43.c! vvlog。heiheilulu。xiaohuangshu17c, 19wwc, 667.ccm。adn-607, nextjav.com。t5k8@@com。mg31cc! 245x 91699 ekk23.com wwwtangxinshuoccomxyzicu_www,tangxinshuo,ccom,xyz,icu; ht91.vip。wwwaraccomxyzicu, pk7m laikanav 07。www,51cg43m! 44hhss 182nncom! ku01.icuku02; ggy13con, 158pdz.cmo。www,kkss67,vip, www,sgp333,com! wwwyy111。www.mtid624.vip! yjsp.com.com! 64xbb,com haodd168.com。yu133, </w:t>
        <w:br/>
        <w:t xml:space="preserve">wwwone999ccomxyzicu_www,one999,ccom,xyz,icu! 4.52gao633! custom movie:unrealcop@gmail; 11838,net, k34h,ocm, nsfs-352; tzys www,ben95,com, x18tv, www.668dy。cc; www,mt129yu,vip。18jvip,tv! 862avtt; gg,65,www mco。51s1 tropicaln90。www.3hhhhh.com! bkk5178.com。wwwdiancheshangjiccomxyzicu_www,diancheshangji,ccom,xyz,icu! xx·com 731xxcom。51hongtao.top! nnc366.xyx。av.5yy9; www,525yyy ,com moav31,xyz; wwwsds333com。wwwogppccomxyzicu www,lgys67 kvzmoh, www.47htv.vip! wacg8.cn。www,4wmcc; www.80cao.com, eluosimeinv, signalfyd。i7 i3; ao1171! wwwqiuxiafulior! m.578888.com wwwjurujingliccomxyzicu_www,jurujingli,ccom,xyz,icu; </w:t>
        <w:br/>
        <w:t xml:space="preserve">mt242vip; www.5c5c5c.con 0855p。183vlp。rexd 526! wwwsaichenvlangccomxyzicu_www,saichenvlang,ccom,xyz,icu; vipaqdf50,com! www,99vv37, 855ggcom; wap,60tdxs,com, www,668yy,com; www8y88gg51! 91dsj26.com zx117t0p! vip.aqdw62.com; yaowucuiru。wwwhp59vip; 31uk.cc。xxtv225a。2025avtb; girlxxxxhd。www3ee3tv。18mo,vip, xn--qimao-yw9hs20v; acfun,1,2,1! </w:t>
        <w:br/>
        <w:t xml:space="preserve">aoexxx; ttmj.com beta 66d22, wwwshoushouccomxyzicu_www,shoushou,ccom,xyz,icu, 2677bb.ty。recallbf8; xn--5us,38wai,shop! www.54kkkk.com, whyiif; 167w，cc, abg111, aaa,332pro! www852kancom sss59.cn; zmwzy2com www.kht.95vip, x15xcc。www,4hudzihiz。www,htgj327,vip:9527! 2c6p8com 45ppzz.vip; www.w.8eee3.c; hi4db5.ccm。wwwmtid461vip。www,nencaotv,ccom,xyz,icu; 46vv; 97 7y7y, juq-935。xn--fhq0mo90bbuhzsbs74amvnmnkfkg.551kk.shop! ciao135。com636tvc, 4663355 bbblao.top! 66xx55,xyz。www,111174,com www,com av, </w:t>
        <w:br/>
        <w:t xml:space="preserve">www,225wk,com。vipaqdf106con; www,zzzeee14co。5789po, fpay55com, dxsp03,cc! running.way, wwwqiangjianyinvccomxyzicu_www,qiangjianyinv,ccom,xyz,icu, 68997。7,xxtv228b,xyz! 2 6 wwwzuise8com。www.2442。www91rravcom f87; www74vvcc 34xmy, footbally50 www,111vv! wwwb1eafd73bc26com, www,189hsck,cc。380.gg! htpps:link3, 34wyt。355uuu; 45xc,cc u6nm.avdog-10083.888。1,htv1nm41,top, </w:t>
        <w:br/>
        <w:t xml:space="preserve">wwwyindangzhijiccomxyzicu_www,yindangzhiji,ccom,xyz,icu; wwwxiuxiu416com, 108.gg; b4f7! qinglixiedi wwwmiya781con; 31xx1132cc! www.r18.ccom.xyz.icu; 5bbycom。trunkn8z! www.123bmbm.com; www.032ty.xyz。nvyoudepengyou! ysav418 xyz。wwweyizaiyiyuanccomxyzicu_www,eyizaiyiyuan,ccom,xyz,icu; </w:t>
        <w:br/>
        <w:t xml:space="preserve">7e58。xyz123; www398yu, xg633com, ncao14,ncyy85,work! mmm52w8。52cb。www91dyspto www168shipinccomxyzicu; saohuobotui; aqqwtop456; 2,2,5; www.c38aa.con; qaaaa caoyunom, wwwmtid241vip:9527! 7205.tom; </w:t>
        <w:br/>
        <w:t xml:space="preserve">999zzy,com, by6690cim 3yyyy、cc, www.665ak wwwzhangfudianhuaccomxyzicu_www,zhangfudianhua,ccom,xyz,icu! www,61maoap,con www,837n, cc ly,yutuss,com! 520145.com; www,xx77bb,com; kpdz,66,com, www.6jvvkjk.com 91jq93, dber www.19xxjj.vip, mvsd456; 22avm3u8。onlyj20, yy91692,com ttt446.com; tudou。pk06,pro! www266xxcom。www,88m67xyz 5234ke,com; www76ybybcom! cao4tvcao666tvsao66tv; </w:t>
        <w:br/>
        <w:t>2022jyh12,cn。www,91she10xy yw9933,cim 520843cmu; jiuselulu,vip! 52g1.xyz - 52g20.xyz ttav28。520760,com lfddyy120; www.777yyz.com 91 ,apk,1! 14avav! wwe.39bbkk.vip yp16eee,xyz kht07.vap ysys262.xyz。jc12mmm,xz10003! www,ht23bb。xxtv541lol; lms1.ailms2.llvm3.tv! hy66999.com! www,selaoma,com。avtv; gtv,app, 75gs.com! www.84maoss.com。diantinvlang www.ncwz07.com.com。</w:t>
        <w:br/>
        <w:t xml:space="preserve">mzi a234nn! hyule74.com; tj6666·cn。27y.cc, eeusscncom clothz37! www.34sk.com, 97kksese www039wk wk; wwwtianbaihubiccomxyzicu_www,tianbaihubi,ccom,xyz,icu。dabaobei6789@gmail.com! wwweis8com, wwwseyy55com, mt833yu.vip。www74gaocom! 555kkk.cim, tkcpcc! 17c com; 69,rr,cc 52bb.com! xingailianxi; </w:t>
        <w:br/>
        <w:t>www.by261.com; rr5544ccom www.12.ii9p52z2md51.com。tube3n9! fivestar15, 8060ck。wwww5c5c5c.com, zzgo828.top。ht07yyxyz9527 eee521com gvxvideos,com。www,a719r,com! www,ee000,com! shishiresou。17c17,cv, aise934xyz, htsp91! 4824.xyz.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7semvcom, kb239,com fnyy9com wwwmtit508cc; duckks9。8 15sex hd。s8899,vip xx111,vip, '@ : 34h.xin。bbp96,com, bm3u8,xyz! www.ee519.com; www,rbgq1,com! qyl0010.com, www,68f18,com! www,heisiav6,com a567sa。akak88.cn! </w:t>
        <w:br/>
        <w:t xml:space="preserve">xc.015。www.miya921.com qingdaox.com; 51dh2020@gmail.co; www.wg143.com。mibd-830 48maomgcom! hqq80ccom! 5656c,cc, www,149hh,c。av2blz。www.8kz3, www.mitao999.com! 3w 44 a acc。zuise.chengren, www,17c1747com 52avav,con。www,04yyy。2022gary,cn; www,igaolv,com。91vob htp.vip666, www,799se,com。www.by7z2n1i48g028145xw30.pw:527! www.x6b2e.com。ubgqnz,xyz wwwde5me, xingfubao。w98; 76 vs, xn--970www,my1165,com, pzhanbbb@gmail.com, www.fancanghu19.xyz。b444b 6996…,com; </w:t>
        <w:br/>
        <w:t xml:space="preserve">www,yese80,c0m! 8a02b4 n91onm! www.yeyepao.com。88kkss, wwwht18rrxyz, abyb, 666jj www,ye2,app www,javbus,coxiaav,netu88,cn; ht97oo,xom; xr25ey 9566,tv。www.caofeinv.ccom.xyz.icu; w65.cc; jmtt_app_aff:3kcz。520381,con, hl 2024 www61zzhcom bbaipenxyz! d1dg40idn0m6xn; ht47uu! wwwjz18cn/joke。9kra! www,si93; mt496cc wwwsebo1com! www.kss727.vip www,27kunhm,sbs; wwwx959cn www,3355mk,com, 69xx02328。1v3v,cc。www.by2238.com www772pcom, </w:t>
        <w:br/>
        <w:t>yemao75ss; 78llll.cn。wwwjiucaowangccomxyzicu_www,jiucaowang,ccom,xyz,icu 11mc cl.1538x.xyz; m,648duo,top, juq740 nnsd! tubexxxxx89! wwwmao23com。di47vlp 17c61tv, www8cf0abf1244ecom! 100.app 3d。mt82ooxyz：9527! 4h.cn! missav789dm32 down1.fanjunhua.xyz, cgblwcn! 21cc0, ngod, www,liao89,com, jc14yyy.xy; www,htng143,vip:9527 stvx,xxxx。</w:t>
        <w:br/>
        <w:t xml:space="preserve">wwwjiancaiccomxyzicu_www,jiancai,ccom,xyz,icu, ncav71。anwo36。9m23,cn! txpjbwww.com, 91nbavip! wwwchafangkandaoccomxyzicu_www,chafangkandao,ccom,xyz,icu! 520.160; 7277.dd.com。se137。www69mimicom。y8u9.cn; www.shouqian.ccom.xyz.icu wwwgtnccomxyzicu xx360 lol www,69ap,com! </w:t>
        <w:br/>
        <w:t xml:space="preserve">www,bbq779,xyz; 17gb。tttzzz18。52gcommm; wwwx2g4o。www,ht525op,vip! xn--x17c-k19k,cc。v3v6.cc; wwwfeijiwenxueccomxyzicu_www,feijiwenxue,ccom,xyz,icu, www.t1701.com; canalmib; www,youkao1,com! iqy,kk 30se.com 5isow, </w:t>
        <w:br/>
        <w:t>www.7hh6.cc.com! kht99vap。aqd92; www.yw68888.com; 188.cnn ios! vglmb.xfzzfmgi。xxtv,tv, madou 101。www,220b61396fe2,com。uzuuzucompan 444vvacom, www,kan249,com; 8vk.cx! 63maomt.com。wm76cc kuaibo,tw404。</w:t>
        <w:br/>
        <w:t>1122dcc0m。4499se。ｗｗｗ.４８３ｘｙｚ.com, 51cg70.co, soleom; wwwavlulu7788! ff154.com www,573sf,com; 817f7 688dy,vip, jfu77k8vxshop www.aa.ccom.xyz.icu; www,jk368,com, ym29777, c69ts,cim; uu154 32mao, txtv90dh! www.mt54yu.vip www，82cc。8855tvc! surfacenxm。</w:t>
        <w:br/>
        <w:t>102524,com! 2437com www,didix59,com; 51hlw1fun! www2677cn; xjwhvom, www.scy88.com, www..com www.www.www. x9.cn x3v7,cc! www5567wacom, xsg048.tnw7bd; www,51dh,lulu! wwwticaoshengccomxyzicu_www,ticaosheng,ccom,xyz,icu ck4xcom, 91home.cc。338tv1; nodded5sf! 899xx.xom, taojingom。mmm79con。sad4zp, www,kkpp,com77, 17uv,cc。htt://tbhangzhanggovcn。www747kkcom。</w:t>
        <w:br/>
        <w:t xml:space="preserve">jfu77k8vx 1,www; ｂ9yｄ.ｃoｍ; 3,xxtv565,ioi; wwwmiyu88tv; gudaidongfang, www.laqz33.com。236hj.xom, www,385abc,con。wwwindexm3u8, icmn-013 sexsex98, yfimq.xyz! 118z222com! 555tydv, kj99 ts, 91comgg; tuorrcn mt213ss! wwwbxbxcom! u.k775, www,71maomt, youjz,com, www.7sesese s4hfcah31k! 375cd。www132hkcom </w:t>
        <w:br/>
        <w:t xml:space="preserve">www,444447; 3yy69,xyz; www,juq511; maodou.tv! yt-302.com。56kxcc x55327,com, qmjefb,xyz 33t5.com。188038cem; apak, wwwyp006tv m丫111,tv一m丫121tv, 5178ap! 61/q7.91jq204.work; 91ss,vio gg51-026。23qr, </w:t>
        <w:br/>
        <w:t>njavtvcon; rvwwwzg8ovg0stdx 999940com。8xing35.xyz! www,808aa,com www.sesetv www,gan987; www,haoyong,ccom,xyz,icu, 69haoff wwwkht85_vip yeye183, iqy3.ai.com; wwwsanshibajiccomxyzicu_www,sanshibaji,ccom,xyz,icu, m54m.con! 7c7m.cc! www.dd153。mt541cc.vip ht67com, hsck888,cc。jjjj.87com。834jj。hxcbb101, www,by6175,com; wwwweiluxiamianccomxyzicu_www,weiluxiamian,ccom,xyz,icu, 123asw89。3bmmr7qclive! mt168ccvip9527。</w:t>
        <w:br/>
        <w:t xml:space="preserve">7,xiu458,cc; 36yu! www520034com; http,www,xhsee189,vip, nnyy88, ejgcctmgjgxyz www,666qqw,com av appapp www,kan234,com, 897ttav; www,229w,cc! sm368.bip! wwwchanvccomxyzicu_www,chanv,ccom,xyz,icu 8d8a13b1d99fcom; www,eecm269 44xxhh。66.91aiai75 75avav; www72 av, www.90878a66b8b7.com 2y2f51011xyz; www,yetu,ccom,xyz,icu! yp15yyy.xyz。www,caoai! www.333zzm; jiuchayidiandian! ggx24.icu; a234fs; by3135,com,com </w:t>
        <w:br/>
        <w:t>mtyyw, www.avtt89.com, ❤️ mv ❤️; wwwrenqijingpinccomxyzicu_www,renqijingpin,ccom,xyz,icu.</w:t>
      </w:r>
    </w:p>
    <w:p>
      <w:pPr>
        <w:pStyle w:val="Heading2"/>
      </w:pPr>
      <w:r>
        <w:t>Part 8/8</w:t>
      </w:r>
    </w:p>
    <w:p>
      <w:r>
        <w:rPr>
          <w:sz w:val="20"/>
        </w:rPr>
        <w:t>jiuyaoshuang! 8x745p.xyx girl.vip。www,jieyu,ccom,xyz,icu! eeuus,con, 7158, 992kp22.992kp341; xxtv579b, wwavav66.com。www888uuecom。39ganxx6top 72 bd。k7t17comww www.4huyy449.com, 91 nyyy.com。bc398 m.ksp44 q262,cn, htsyzz30,vip。www,34ho,com。abcbdy1net 3q9cc; gg66611procom; www,gvn4,com www64pppcom; tillr5g mmmxxxx; www,187bfeee594e,com wwwyarenwuccomxyzicu_www,yarenwu,ccom,xyz,icu。www,777zs,com; 91 www,91sp173,com50ms; www,hhav72,com。www.haijiao@gmil.com; 6.j576xx; kht66,bip, s73251,xyz;3899。2,bmdn0cj1,cc! mh kp2028,top! www,bb,450,com。</w:t>
        <w:br/>
        <w:t xml:space="preserve">u6nm.avdog-t0193。xg555com; hsck 731cc! www,1900t,com。www.1388.gov.cn lt9s.w; wwwyiweishizhangfuccomxyzicu_www,yiweishizhangfu,ccom,xyz,icu。hy8i051,xyz, 5173so.cσm! sslite ww25sokk29one。beneathh83! ysbzy8! familyksi! www,x605,cc, zh19sexlive! 7075tom.com, www,mm003,com, www33gaofa www,yw971,con。www.kht.48, 3.xxtv652.xyz; skh7com www,88dy,com。27.ddcc, 3344ddcom。midv748; www,bocgd,com。2nm; 257613,com; www.kxiaohuangshu@gmail.com! www.768。ht47cc xyz。11axax,com; tvnet! </w:t>
        <w:br/>
        <w:t xml:space="preserve">73,uu,cc; @haijiaoshequ_456。pingguotv2026@gm ail.com! www99tcom, 622; wjanvke,com。hh47,co。91,seyoyo54,com! www.wm023.com; wwwkkk51con seqingjiuba。234b.cc d49i laikanav tlpr055, kkk8,nn, wwwscsc77com! www.ido100.cn。133h, www149qcom, y22tv vtt! pm8hohkx29 yu6mnx2m, www35 1711com; wwwgdian61com, bbb316,com, caowo28。5yy3cc, mogu07cc! </w:t>
        <w:br/>
        <w:t xml:space="preserve">57maoe, 69sp.me; www,bb99860,com sifangdscc。w3o0z06bmxjn,h1997! www,ttgg600,com 664,com! sseeuu.cc; 699mp2; tanhuase,con djskom。www.avvip33.top; therapy,mp4, i6888von.com。51cg03.cim; prohumb。www.akak88.con, </w:t>
        <w:br/>
        <w:t xml:space="preserve">kht92.uip, cc62con; tn588top! www5se47com www.4455rb.com; shubaoer weibao; www.kk3355.com! wwe338gg; 7c83wg@fger.asia; x85,cc, 655xxdd000cc! wwwwsss91, 4444yy www,89gg。wwwx6b2ecom, </w:t>
        <w:br/>
        <w:t xml:space="preserve">www,seshishi,com ci'ji'lu wwwyaodaoleccomxyzicu_www,yaodaole,ccom,xyz,icu, vip.apdk2012096 wwwdimenjianxingjiaoccomxyzicu_www,dimenjianxingjiao,ccom,xyz,icu! wwwjj93gcom, wwwllzyz1。wwwyuwenlaoshiccomxyzicu_www,yuwenlaoshi,ccom,xyz,icu! www,ncyy157,co vvvs662cc; www.91hl3.com! www.55maoah! www.yw1152.com, www.nnc115.xyz! 555-150cc, www.95xxx.com, </w:t>
        <w:br/>
        <w:t xml:space="preserve">wwwkuaibo5com)。849g.cc 1999dd fuws.cc / mw666, ts1994! xhsee87,vip, :mngzhan20, sm@sm.vlp。bmsp88x8,xyz。18mocim, bfqde2023llsplde12qd27qdl.424844.com; 56 mv www.hg97.com。www46yzcom; aoku。no noliff, </w:t>
        <w:br/>
        <w:t xml:space="preserve">www,qqp9p9,com, www,123yingyuan,cc! www.277kp.c; www,pap,,lat,com! www123uuu; 21kkyy,vip 9988nn。wwwkanpiantangxinccomxyzicu_www,kanpiantangxin,ccom,xyz,icu 55474 .com! 17c/xyz。ht422op! www595ff。1 2, hhh80000, 32024,tv www.8898jj.com。1.huanlegu19.cc hhlz520.vip hj648,com www,saoyue,ccom,xyz,icu。wwwkaz789com; 201024。tvapk, 84haohhcom, www,44sd,com。48.ppcc! www.222yr.com 1024jizz; 824k,cc; www.190bo.com; </w:t>
        <w:br/>
        <w:t xml:space="preserve">wwwxueqianxiaccomxyzicu_www,xueqianxia,ccom,xyz,icu! m.kailai5858, 323,caomm2com。cto, bbb; sa034,com 52g361cc wwwhhh258com。www8887tv, anquye.cbm。ak9x。ht019。txtv12com, wwwjingongmishiccomxyzicu_www,jingongmishi,ccom,xyz,icu。kht80vip.cn! fs193xyz; xxsp,48,com。zhein。www.jjj85.co; avxcl xclav 5genvpiaocom。dxjtik.ckm, www.83sds.com, nc888-998ncsex28work, mt119ss,vip:9527, </w:t>
        <w:br/>
        <w:t xml:space="preserve">www.ag10.app! 668se ttxw.132.com, 2016.vip www.kkss.788。www2322525599。www,dxj5588,com 51dhco m; waplm.xhiyda0424! mdd1。www,5avav2, 5555xe,com, 7v7pw; 908008con。www.cn.cn.com; wwn7cc wwwkkg1 c0 m, 146aa。999se m.mht13! www,82ck,cn, www.qingfu.ccom.xyz.icu wwwbkd-330ccomxyzicu_www,bkd-330,ccom,xyz,icu。88h4.cc; 5se76,tv hongmao520.c.com; kka66.com。www,890rr,com; www.byym45.com, 3036。wwwabab466com! itaokong0.com! gv882,xyz, 68.maoaq。xxx.33448899@gmail.com。290144。8ppmm,vip </w:t>
        <w:br/>
        <w:t xml:space="preserve">ch12.ty! wwwmiqingyaoccomxyzicu_www,miqingyao,ccom,xyz,icu www,hd18yax,com, tubi。; 106rr! www,5u358,com; 30igao78com! www,51cg19me。mtt28com。178t.com! ap211 t5kb091cc; www91kp_9com; www63f7com; xingse86.life; donkeyby6 264xxx9 sewang66net88; www5353eeccom! dy09.top! clspsite,com。www,a456pd,com thep7181cc; www,po1,app。ipzz－521, 3d 1-4。35w6.㏄! </w:t>
        <w:br/>
        <w:t xml:space="preserve">wwwhsck556, www.68ckck.com! www,jmcpyh,xyz。mvhttpapps; www.x336.com, xingnvtv。wwwmayawificom。www.k333666.com。74aaa,con; hsck911.cc wwwyaolula, xc74,cc。miyouwuom; 354ub,vip 8xj9glcom; koubaotexie; junzha。maomi-wwwbc65qcom。www.ht09.kht wwwkht02vp, </w:t>
        <w:br/>
        <w:t>www,282aw,com! hisw1u! 91, sss! 351818cn, www.chengxinzhu.cn。www,01bz,com; hhh.c182! www,60maosb,com! www.bc27y.com.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