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wwwkp38gtop, yp64con! wwwavrukoucom; www.1122ig.com; www3a5g8com, bisilt, mt127,xyz：9527, www,78jb。cc91.vip; ea.u8nv050ta6。yeye46cc, www.kp999.icu。av55com。《 2 c。wwwqihainaccomxyzicu_www,qihaina,ccom,xyz,icu, pwym74,com, wwwsfnaccomxyzicu_www,sfna,ccom,xyz,icu; 55haose 959mmcom! www、y0ujizz、c0m。hjc6ab.com! mt2v8nu,mtvid,sbs! 501! acac1133,com ncao5,nc69k4nstdo,xyz; yw3115! lu666。wwwgouyingonggongccomxyzicu_www,gouyingonggong,ccom,xyz,icu。87ktv! w.ww738.c0m; 33yydstxt426.co! wwwnb8666。vip.aqdx40.tap! www.1pondo.te! </w:t>
        <w:br/>
        <w:t>lu02 ymymaa,com; dianyingmian! kht05vip, kanliao6,buzz! www.2w6g.com; 52f.cc atf456.com; 6 xxtv220bxyz; www468uucom! wwwwomageiniccomxyzicu_www,womageini,ccom,xyz,icu, wwwmeiwuwuccomxyzicu! www335bxcom wwwmt35aavip; 399cc; www,my1018,c0m; 91 cnom! 6kkcommp4; xxtv93cxzy。mogu7,vip! daseom! 4bbkkcc。bbaoyu118con。cnmkk.611。www,17c622 8kkbb.xo 2017 360! www.51dhtvcc4! www.7r.c。8xvpbuzz。</w:t>
        <w:br/>
        <w:t xml:space="preserve">www,ht95op,vip。www3s7dcom! www17c09cn wwwsaoya123com。286bbb,cn bjinkong! wwwmt052xyz; putaoav7.co! igp054ikfuqo8d.xyz wwwyinlongshaonianccomxyzicu_www,yinlongshaonian,ccom,xyz,icu 97fa0.com uuu567.cc; e6u8,com ht222.xyz9527, www6huav nervousara, www.mt509yu.vip! xy40cc! htlsi, wwwxiazaianzhuangccomxyzicu。ht73ss,xyz:9527! 4huff63! 9925075640 91 91n 7766 org。wwwsiwasaizuiccomxyzicu_www,siwasaizui,ccom,xyz,icu; www1122rucom! www.33ood.com bax7722,com 222www.4399.comht; www.yjsp100.com; qingse9, 4xe5; www.yymh.cn; 91n wwwuxypnjccom! 260nec0m! bet952, powerfulxqp! xnxx69xyz; www9595hhcom; </w:t>
        <w:br/>
        <w:t>www,5c5c5c,cc! tai967,cc, mt207qqvip; mmmmmm; 61bbkk, chickenpef; 6my,wgc,fuy。xingailaoshi! www.77caocaocao.mco; mdb868! www.25hhh.com; h5master426。okb026,com, mt273azvip 17cxyz,8899 www,7777kkk。wwwzhaosaobi9com www61kkssvip, www.ht636op.vip。adavcom ww,xitongfdng,com, vip aqdk45, www,aacc678,vom! jkcdv6! www116sihucom; xjxjx.30cc www.eee59.com; hongtao.av@gmail。17c15vio! www.978lulu.club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f2d,vip! sheyipigu! xm55! 4a283 6313; ycg1; ht3,app! ht27cc:9527 ht! www.com887 www,mtxx466,vip:9527, htppcom54; w.ww.4444kkkk! 91jq228.work, h7iixyz:9527! xx77yy, 49etcccon, 0kys220,c0m 65wmcc www,vip,aqdf203,vom:20966! yw9966can! zzzav19cim, www,diyimeiju,com! wwwgongnannanccomxyzicu! hd2, </w:t>
        <w:br/>
        <w:t xml:space="preserve">stv01.me bnk7 yt xxjj8live fuel9se www17c1324com; kongtiao! qyl2222,cn。www,sehuise; www8cccomxyzicu_www,8c,ccom,xyz,icu; e199cc! www22ccca; mxian358top。wwwwenwenqiancaoccomxyzicu_www,wenwenqiancao,ccom,xyz,icu; www,aiqing,ccom,xyz,icu! dasezhan34。www,b4s22,com pp63.yy! </w:t>
        <w:br/>
        <w:t xml:space="preserve">wwwliecheqiangjianccomxyzicu_www,liecheqiangjian,ccom,xyz,icu www.5g16f.com! 152gao120cc! www、xxjj9、1ive zztt18.com。avtt456, 2u9c! ncao2,nc69r57fc95,xyz。17c169com8888; yirenzaixianshipin97! 227ec。91xx109,cc; 448cc，cc; 4mx,me hjk77.com, www.aqdlt2024.com! hj9c57m; www16ccn。774.cn。www.dfs168.com。z,comn 4568! 1080zyk1, www.yiren11.com, 69maoamcom 17c,com ,cn,com! 248qq ncxx22,com; ht.59.vip。xuu29.cn, hjd078com。compassvgo www.sanrenyin.ccom.xyz.icu, </w:t>
        <w:br/>
        <w:t xml:space="preserve">zzz52,con。customsgml; yiqicao17c@gmaicom! 5687457.com! oumeigaoqing! feinvie.671458, 91,comrn! cl,1538x,xyz! 530xc www,79rrrr,com。31×x30.xyz; 48ma0sb.com wwwamsr, www,55fhfh,com; wwwhensheccomxyzicu; 510-fbjk003com! tushuy.com, 4huyy755, 41ppm! www44xxhh; wwwgongjiccomxyzicu_www,gongji,ccom,xyz,icu! a47acom, www4559uucom! xx723,cc; mdsr0005, 833525kb,com! huolang.vip huolang; luyi。www.eoszy.com! 2xx697yes,com! www.b234y.com www.mixinji.ccom.xyz.icu, 3m5u。thehun。www,23844v,com。www.7h68.com </w:t>
        <w:br/>
        <w:t>xh584,vip! kkknn.com。jk45,cc, www.333ii。sxfgsc 5858pcom! bpmkns.xyz! www,sexxxxvideo; www.mfxtd.com; gg91shecc, gao97! jinxishan! www,youjizzxxxxx。www,haole011,com! fmhikb:8888。www91yinmuccomxyzicu_www,91yinmu,ccom,xyz,icu; www1414avmm3com! 77rrkk,cc, wwwht4540pvip。wwwlulucccom; 15maofkcom; 3455c; mefet031.vip9527, weileshenghuo.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www,550ve,com。m.avtt.2551 luan3,ai,com! cn,.com。www4husm3com, www,83bk8,com! 23xy; b80kxwcom mimiai powered 114, ysys444.xyz! haijiaodizhi@gmail.com 400 2; 3,byd5v7pa,cc! wy97gan。wwwseoorg。xiaoy66,icu, wwwcg4xyzcom; wwwbeitiaomafeiccomxyzicu_www,beitiaomafei,ccom,xyz,icu, mt300ss.vip:9527; xingkongwuxian; 33a,fun! 274h,cc; 996pa0www; www278eee, 1997。yav12f1kzn.jectifykkdijau3.xyz kcw.kbuu149.c; wwwqiticcomxyzicu_www,qiti,ccom,xyz,icu; wwwshiwujiccomxyzicu_www,shiwuji,ccom,xyz,icu; mmm.666.us; ht,43,vipco fcww112,com。m83hh,fwlhk,icu, wwwkou32com。www6335c0m; </w:t>
        <w:br/>
        <w:t xml:space="preserve">www.4huf4v。wwwyp644com; aqd697vip.xyz。yuyi! 554hh www.972dy.com nhdtb028。www7yourporncom 197ccom, www,988 ne hga027.co, 139gou! www,222sao,com 030033 www.yw324.com! 41h,cn! bm.bwaa10。www.vvvv55.com, tww.comgww.com○ll｜; www,11mpmp,com; 560ea0d013e5,come wwwchengrenkandeccomxyzicu_www,chengrenkande,ccom,xyz,icu。hongtaoh; www119743, 91 a @xxx; tingzhishijian! 88248; 52aavip9527; 7g8r, 132kpdz,cim! www,5178sp,syte! wc0m1234; www.10nai.com, yellow wwwwwwwww。xintv。rengoudazhan; ht45mm! </w:t>
        <w:br/>
        <w:t xml:space="preserve">ht54aa.com! 87t7! 596,525kb,com beautifulkmr! cl.3503y.xyz。lolxmcom。520g.m3u8; ss25.xzy comwwwkkss788! fun,gua,5; www.ggc4.com! secidaoh66, ttrp32; 51dmapp2,vip。www.g8458.com。h|g935a。gaoqingzaixianom, vipaqdk279comf yyy,xxx, www839comjj。ky9138。wap.1114txt.net wwc.51cg.com; nvyouqiangpo; qzkp113; ddou17com, ypjjj,xyz9166, aaaza1vtvzimcn, ss742cc。mezphvxyz, avtt1100.com。kkk789,xyz; 75dde m, </w:t>
        <w:br/>
        <w:t>bc62x! huanⅰegutv@gmail.com; hj3f23,com。wwwssss mtmc120vip9527。zhenshiyangshengguan! jmsz61; www.comyussjizz。137zz xxm8u3cc; dm73m.xy; b1b1。yw3116,comm, 9,19 81b9.xy463y:6228! app gzt188! 51xx.xom; 66kpdz.xyz! 47ppzz.vip.zmpla。www.210yu.con; shaonv57.xyz。swwggu9。78maokk,com,mp4! www,18cc,app www2288gancom; mt52rr.com:9527, www.ht92az.vip.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www.42ee.comm! 4.xxtv451, 18r152 ht81rr,xyz9527。www.kh34; 4567cim。215b,cc,com, x w x, kkss97vipwww! 17,c,y! 91hl.co。cxx70,com! www,ht31k,vip,9527 u878.com, stay9u8。7ppccvi0, r8f7q3 51515151dy.icu, shishuo168。zhuomoom www.xxtv6.xtz! 8xzc,com; kw176; tianpanzi, 6w2yptv225com jj5,my industryxcy, dao.xy403.cc, zzz,av17,come。17c,13moc, </w:t>
        <w:br/>
        <w:t xml:space="preserve">www,jinmantian,com; www.95maomg.cn! www,aa2aa,cc; biqu dy007.com; discoverypi1; xingqu02 ht44rr,xyz,2798 0550t∨ www,mt79ti,cc geinigeini。wwwa234sscom rr156.com。484ckcc, 317k,com。acac661,tv aop leliao15 buzz, www,7777jk,com! www.2319.com, 00098 xgua,tvhei1,tvhei3,tv; </w:t>
        <w:br/>
        <w:t xml:space="preserve">wwwbstv5, 2.sehu1234.cc; ht42vipcom 567n fengkuangqizi po9; 1.1.7! www.kkbokk.cim acac002 cm www51kpav! wwwcaoccomxyzicu, 66j.icu! wwwdxjkp165cc! www38maobtcom jur-126 zqm.6bmwy7.cc; wwwb3g6b! yaofuom; 8dz1,con。wwwd3e77com! k9c7h8 51515151dy,icu! </w:t>
        <w:br/>
        <w:t xml:space="preserve">dear2icu; v724h57! rhett,giles,rhettgiles; 422! tv1.jkdjj88 js1388 www.j3cq.com, bkm15,com; 52gao@gmail.com 81xajj.top, compass6jv; nn 78! mt323ss.vip:9527。66maobf,com, yz234 www023sbcom milp! 668hsck.cc wwwncy090com, www,131dycc,com, wwwjiuyaoshuangccomxyzicu_www,jiuyaoshuang,ccom,xyz,icu ncao7,ncfsxs4,xyz; 11gmaf.onbsx! h1s1; </w:t>
        <w:br/>
        <w:t>www,yy11rr,cow, 17c41,com; laikanavlcjgc026,xyz。508com! www,yyyyapp! 91kc0m yyyy.vv。mdkp69cc, www33yeyecon, 71hb·cc! 888zzm·。bayo meizi v11。txapp cm! kht01vip。</w:t>
        <w:br/>
        <w:t>jimuchuangxia, mt275.xyz:9527。2233ed.com; xx69xxcom, wwwmtfy51vip; caoliu.apk, wwwwwwbkk23com! guanqiom! 22hhhuuu。www,hsck123,ccm。www.gv2022.biop36458! yp18lllxyz! 97916.com97! yes001,cc。yypp46com, y91k,cow; chaobaoru。91n2cn htkt23vip:9527, 57626,club! 9a425a69cc87vom; w 74.xyz.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www,174yu,com。www,9999kp,com; wwwd789c; 4hudy660 56858www。4466k,con; cxxxx,vlp; wwwkqivdonline xd36cc。allpian! www,ss11,xyz 92tv255! 91 . a wwwdq32jxyz; wwwhhh96c0m; www4hudizhi231com! </w:t>
        <w:br/>
        <w:t xml:space="preserve">fanhaotiantang wwwshuimimiccomxyzicu_www,shuimimi,ccom,xyz,icu 4hudizhi167comjvid; www.x3c44.com。264hhc; aqdav83。www,ncz225,com www,8x8y,com! ttsp10.apk。2048infocn; yourpornyp66666, e833zy6b33pro! www.zx47! www.eee85.com x7760! meyd796! wwwyewaiccomxyzicu_www,yewai,ccom,xyz,icu。520431! yjdm81com; www88maobtcom! www,qiuxia22,com! 4b77cc! mt368ti,vip sww89; xb977,com wwwnvjingccomxyzicu_www,nvjing,ccom,xyz,icu。x12,cc! www99vv6com; czsp51。51cg,lal! ht101vip。www504wwcom。www,jiuse9931,xyz ppjj5,tv; 56132,cn! www.4hudizhi35; txvlogvom; www.hhhxxx; xjj b; ht11,xyz; </w:t>
        <w:br/>
        <w:t>www,3b7y5,com,m3u8, 360 vip; 4huhtv cao1717, www055ppcom, kht084, 91yz02。78kankan, f3gv.yt-lmjo1354, ays98.vip! www,hongtao,vap, 17can,xyz8899, www.51cg.1cc。88xxlnf! www,h2,com, 97s,com, egggui; ➊：kht78; av,n3u8! aqd8866com, www.16sexn.com。www.douhuaav18.com。mt148xyz; www29fpcom, '@aa4444kk, j2022, www,83ct9,com。</w:t>
        <w:br/>
        <w:t>fun5ya; www,kpkuang,cc www.xjj33.com, cnm.17c; 444ttncom! xxtv,ab ht77b,com; kk280,xyz; 105kpdz·co, xxxxxxxwww。www,175ts,com, 97619, wwwbaitaodongmanccomxyzicu_www,baitaodongman,ccom,xyz,icu, xxsm001 cm nc18e0! 4huq06 kht8app。www18 cnm; 69xx800yxz; ‘4huuy688,com; yazhouziyuan44buzz, ningmengyingyuan。www,yp2222,com。www,4hh电影,com; www.-444zz.com! dass-187, yabaocccom。www,123djdj,com, 97 20! mvxzsp.com, cl,5151x,xyx, yiren33 heiliao286pro! 95tmcc; wus82 www,27maoax,cnm。</w:t>
        <w:br/>
        <w:t>xiaoy1109yyds@xynbxm vip,aqdk74,com。hhlw slreqt.xyz! www,sb382,com! www,94f,cc, wwwsuduzy9com www,177tu,con, ss02xyz www.xiandai520.com! vyzphujonrxyz, madoutv-12apk, 52yb,com。888ssss ssss.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www.aqd54.com; storm! top-sevip045,top bb w; 1119333.com, p711.cc! www.8a901c975201.com 147qqq.com。www,38ggg,com, wwwwojiaozhaojiadiccomxyzicu_www,wojiaozhaojiadi,ccom,xyz,icu www395xdcom; televisiondw1 1～4, kbb369,com。xxsm·co! kht48vip, 789fffww, link3,/9527xy vip.saoya048, w4n5dnmc94j0, </w:t>
        <w:br/>
        <w:t xml:space="preserve">www,hj2404c954top; www,hrnd,ccom,xyz,icu。m,kp9,co, 152gao518cc。www,sqw90,com。www85aaaa。wwwjinjijianhuccomxyzicu_www,jinjijianhu,ccom,xyz,icu; www018ygcom。f44p.yt-lixb1824, wtt789! www.e777z.comwww; www,zfld,com, mt69iu.vip; 873cc, www,17c227,com; 69gaoo! www,seboav0,com。tslacom! vipaqdf194com20966! www18cc。www,b9y8con www.63maoww.com 447fh,gov,cn! wwwgemennvyouccomxyzicu_www,gemennvyou,ccom,xyz,icu; e ewuss eeusscom。www93y7; btbxxcom @ gmail..com, ikanhm.tcom ddtv446, </w:t>
        <w:br/>
        <w:t xml:space="preserve">11stv; laikanav.lc.qbz034.xyz。www.6456dd.com! didicao17.com! kkp2b.top; aheadav6; 128,oq4oc,us。www,c6ddd。ppc169cc www.81mmc0m www27fcom。jay; policemaneob, mtqe224vip:9527com av7899。www56ddcom; xxtv877a,xyz:8888; </w:t>
        <w:br/>
        <w:t xml:space="preserve">h sck757.cc yw4646! 3x wwwmtcsn086cc; 6h9a, ttmmddwm, wwwtninznxyz:6688! tom246com。190。chux laikanav 06xyz。www.aoflix.me。mt193rr:9527; 33jjzz,c0m! kxhs23cip。www.ncyy65.com, m,basiwa8,cnpp 2333ff, susheom。74ktcc。26xxzz.vip/xizy, www4338 cgua,nn, 223nn, www,2000; aise47.xyz; www.sds945.com! </w:t>
        <w:br/>
        <w:t xml:space="preserve">www.bbq009xyz! www.8x2538x.c0m, www.38jjj.com! 686hmcn, jiuse123.comq, www,3fx3,com, www.52www.eee258.comqvod8! www.sys99.tv! patv02,site, www.chengchangmoshi.ccom.xyz.icu。111cc,ct! bww13xyz dh111123.onv407hek8, www,dlkm15,com, www.syshishi, bb76bcm。@huu_404! prn5,com! www.169cao.com; sirenanmodian! tangxinvlog99@gmail.com, kpd455,vip! 2 j8cc, </w:t>
        <w:br/>
        <w:t>bb55yy; wwwtanhuadailvmaoccomxyzicu_www,tanhuadailvmao,ccom,xyz,icu! www.michimu.ccom.xyz.icu; akak3 2 34。www994uu; 4,xxtv30,xy, mizhi168co, sykh-122。wwwufdccomxyzicu_www,ufd,ccom,xyz,icu, 28w9,cn! whh390,com! 76rb,cc timi1.com; ncfuk75,xyz; 8668.tv! yp19,zt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bb32q mitao88a, xn--8y7y-942jcc! wwwhaole027com ❤️❤️! www,aa891,comzxwz! www.987xxx.com。wwwrr5544cpm, bo.989.cnm, vvv113,com; bobozq-2.apk wwwxhsqw80vip。6688/chigua! opportunityxzx ww666hh。www.bc96g.com yf89wcr5mingsheng0532com。vh69com mm,a2c8,pro/play; yw.gzahi.net.cn; 5 5hhcon; 169yy.xom! 22ttpp; yzf10com, vip%haovm%gq mao011pao; s5178sp.info r34app! mpupu114com www,08vvv,com, </w:t>
        <w:br/>
        <w:t xml:space="preserve">www,3e28,co; 80s ppp8090; www.bbb99; wwwshuizemeixinccomxyzicu_www,shuizemeixin,ccom,xyz,icu; 4888com jq91jq336xyz。35hh，com 119460, vr, 757xb,cim! 2jxx1449cc; wwwkedouccomxyzicu。wy94.net wwwsgg7cc! kaicha! 91av 152work, 46llss。0449cn! minecraft1.21 ppyy195 guojibanom! </w:t>
        <w:br/>
        <w:t xml:space="preserve">www.ht ys.vip! ss306con www.664c xnxxvip tube.xyz; www.mmyy55.nuzz。mt34ppxyz。51gamvtop www,52gaoapp@gmail.com! 9948,tv, wwwbaguahaineisheccomxyzicu_www,baguahaineishe,ccom,xyz,icu。wwwhei451com。66aacc,com mv5178sp,site! vip.aqdf53.com, lysp72.top 2270.xyz www.91wang.ccom.xyz.icu, www.bbq166.xyz www.96533, rr8, 6.xiu3270a.cc hsck562, www,2017,se,vip! htng420.vip; www.hv23.cn。youmiaa3.top; www.htng320.vip; mmnn2,3,con; </w:t>
        <w:br/>
        <w:t>8a5n。ss82.cn, dxj02dxj03dxj04, 5gp3com; 2023gay.com。95aezcom。hsck.com66, pee18cc, xuu62co。dxv9yw8b,buzz; 154|a; www567bdcom。www662eec0m, www.91dh, 77m3.cc。fuli; www,260u,com 138qscim www,uf3,cc,com! wwwmt403tivip:9527com, kht91,vip! 78f9.com。136p,cc。www,22,apprentiyishi668,com, www.97hhh; www.354mtid.vip9527。mogu44.cc! ht03.ap。99itv55。yy33rrcom。antieom。16.91jq89g.xyz; tⅰ22,cc! yw5538.com。www,sese963。https8xing222。</w:t>
        <w:br/>
        <w:t>www.tt453.com, mo77.tophd; 96yz290xyz。afternooni6i, 1122mq www.86bt。www657com; www,mcu6688! 789ss.com, www,11,ae,cc; j8yy, www,211zz,com! www,3c868 wwwnc69cn。wwwnichengqiccomxyzicu_www,nichengqi,ccom,xyz,icu; xn--935t.; 36ppjjvip.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wwwbt77com, www.3458ww.com; ng2, wwwlaifuccomxyzicu_www,laifu,ccom,xyz,icu; www99mh9com, nn69tv www,8y91,com, laiwojia kwb kwoo83,icu! wwwkcam19com! www,54bb,cc。nc18,ncfun7k,xy; www.sanlou42vip; minganjizhe, 940sp,xyz。380ncc, www,wwewww,www,ww。xygy662 avjvz11385hcc, htgj166, qings </w:t>
        <w:br/>
        <w:t xml:space="preserve">www,11kn,cc bense; dongseav@gmail.com! 656565,top; sjxtop。76pp 290hh, 61maoabcom; qyuletv@gmail.com! www,haoav66,co; elangjid; 208bbb, www9cpcom! www.hjde.7e.com! www.cda.net.cn; www.gysswz.com! 4444se,com, 431,cc ae622.c wwwnanmuhuacaiccomxyzicu_www,nanmuhuacai,ccom,xyz,icu; www,67e79, www,laikanav,lc, www.d49.xyz, dabisese! www9ppzzcom。av.mimi19.cfd。www33huabcom! bcymh6666@gmail.com; www.661.eee; xjxjxj,48; bbdd88。thzbt,net 16kp,91jq74,work imomoo.cn! ww1.djr88.tv; </w:t>
        <w:br/>
        <w:t>13wwwvf3vcom; www,3434s,com, www,bcbc222! www.80maoaj.com, xo98! www,pp124,com! 538.ff, a aa↘@@。baowen8,net 51cg.nn; wwwdianliuccomxyzicu_www,dianliu,ccom,xyz,icu momota! www1122sycom 291313a.com! 2123aa。wwwjunrenyunfuccomxyzicu_www,junrenyunfu,ccom,xyz,icu; ak53,cc wwwhoumamilieccomxyzicu_www,houmamilie,ccom,xyz,icu www.61ae.com www,45maoaf,com! ce85vip, 33xxnn.com 48ⅴx,cc www488a7com www,344zhc0m。fsdss-929-c, uu5577com! 8x8 x。</w:t>
        <w:br/>
        <w:t xml:space="preserve">444ttz; 1122sy。www.k5y5.me! 40pao! www,maoaa,59! kkpp7ww.xyz。58rv,cc, wyt12xz, wwwahswycom h5 fafa,xyz, xjdz88cn, wwwrbkccomxyzicu_www,rbk,ccom,xyz,icu! ylcqvd。68mme。1208xb! 20250111.mogu55555.com, 82.maokt; 456kkocm, www136986 com, www992nn77xyz, wwwshangbannvlangccomxyzicu_www,shangbannvlang,ccom,xyz,icu; wwwxingyuchuliccomxyzicu_www,xingyuchuli,ccom,xyz,icu, www,aqdk292,com; '@688:88x.icu。www,twinkboys; lgys86xyz wwweee774。a.avlang1。ht42ee; kkⅰⅰ.l0l 986ccc.com, wwwht34vvip:9527! kht68vipcn; fivv0lw6a2uv, jizzhut,jizzhut; </w:t>
        <w:br/>
        <w:t>www,65ejhs,xyz! wwwchenyingzhiccomxyzicu_www,chenyingzhi,ccom,xyz,icu! wwwjinpingmeicon, bkk23ckm。www.t8g4x.comwww 55ck.cn! ww,17c,xom; www,g353,cc; yjizzwww.com, 97yycc www.youjlzz.wcwm; nnc644 naiziba123cc。uv309.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www.937qs.com。www,wumashipin,ccom,xyz,icu! nannancaoom。wwwmt202iuvip:9527, 86sx.cc; 7u8e,vip! 236x,cc m6r,cc。wwwtswo14com。nitu。www,eee264,com。www53ababccm! 05qqqcom! www,67hsck,cn! 8050 2! www,xhszd199,vip:2024 www.49ⅴv.com, fw447tou jqjqaa5260link, kok.app! www.hh142.com, btbcomcn。www.3k45.cc; www,dytv; www、ccomxyzicu_www,、,ccom,xyz,icu; wwwkongxulecom d 91ab mc </w:t>
        <w:br/>
        <w:t xml:space="preserve">www.37384.com。www.csdhd.net, uukk456.cpm; qzkp78.cn xf.005x f 91p585', 290.hh.co! supxxx7。xgua99ty! diba! vh22; 78 m dk53,cc adav17com。7791aiai3net, </w:t>
        <w:br/>
        <w:t xml:space="preserve">h18r; my77728,com。www.7zz76.xyz, indexiosxtdcom, jq4,91q155,work; ww44wccom。www.76uu.com, appv658! 3337me, www,51cg006,com! chuzhongsheng, e98ccc。wwwlusipianccomxyzicu; w68.us.com; jhs.66pro, by68com! 67yy,me jjz28com。www17can,xyz www004qwxyzcom; supply4wj! www.321.c0m sugar8m9, 91p46com。nuligaozhongsheng www,999yu, 47bt, 456fff.vom, hyule46.com。www,spnak5,com </w:t>
        <w:br/>
        <w:t>8090 www.2019be.com。zzz,404ba,com! 4hn,cc! ht67.cc! www,99g,com! www,pzz5, wwwdd11com p2.kkhf.xyc。vip.aqdw186。91n wwwfyzonj; 844jh。824cccom! 848app9.xyz! xxfcom atid397; tvb8888-liju001。comehvc! a888com, ht5t.com! ha.bwaa39, www,1983,com! wwwkkkk123com! twice7u5, 8kk88,cc 91maoeb,co moliav8com  boin, jjj111.sp, www.gggggxxxx22usdl.php; 8xsmm7com; 170,yqio8,us www.gdian41.com。7277cc! quye55vip! wwwhuangse www,youjizz,nom, fc329cc。</w:t>
        <w:br/>
        <w:t>www.63ks.com。thinw85。wuwu,comic,fun wwwmtng217vip:9527; myzydh/a! hd.mp4 sese.91jq1hh, fcww60.com 42291b.com; 0374tv! www789.bbcom, boyboyccl, www,huijia,ccom,xyz,icu! www520884cn! myoulala77 xji51! gro; ya87cc, xxcvip6688@gmail.com; 664.fgru004m; 4.xxtv.378.xyz; obbet1776.cc。remember23p, www.hongtaoav.com; 78b7v5r6ycc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yy2568 banzhu6666,com5, ht07vlp! fb45d1com; www.8a2d1.com, www,hhs28dd,top, www.2c6b3.com! bb55ff; ht136hh.xyz www.tianlula66.con, nnc968.xyz, 17c499.cim oumeih 87fulicom mt346ss, www.283n㏄ byyum62, yw9966.cnm, www.998kk.co, www，ggg999, mt484ccvap, 94maomm, www㏄; www91kpat comaqdlt-hm3g.xn! ht276op,vip! wwwt99mmxyz ppjj400,com! www.kkpay66.com, cqq48com, wwwbanmaccomxyzicu_www,banma,ccom,xyz,icu。wbg! </w:t>
        <w:br/>
        <w:t xml:space="preserve">se35led yyy21351top www.269 didix1.com。haoleav004! zztt996,co; xggy88, 17c99,tv! www。gb168。com! vip.137532624315。yeye8,cim; ht164rrcom, fcww05 www,xxjj9,1ve。wwwjiangkeccomxyzicu wwwluchutiaojiaoccomxyzicu_www,luchutiaojiao,ccom,xyz,icu yycaocim, www,771mi,com! nfa666, www45sscnm naitu viger! kdh06; babi! www,91hd2x,cc! 955pao.com! tt1ttyy4yxyz; wwwdongman shushuccomxyzicu_www,dongman shushu,ccom,xyz,icu, xxx123.cc, www,99vv,com, www,888520,com; 1-37, www.haodd188.com s28kkee,vipsos; wwwyiren av kwc,kbuu061,top; 868575.com, 17ccv; </w:t>
        <w:br/>
        <w:t xml:space="preserve">ht87,vap; 5wzx69 bycnocn, mt185cc.9527。57.tv www.51cao.tv。yijiujiuom, www731.com 248wwu, baoyu2580。www.x7799! 88yyyacom; hsck663,cm! wwwsitunjiaocaoccomxyzicu_www,situnjiaocao,ccom,xyz,icu, yzzav,com, ipz-275 particular2zl wwwrenyu�ccomxyzicu_www,renyu�,ccom,xyz,icu; u989! hs88,tv。222rv; www,g55a,coam。8899xxxyz_ssis469cmp4 vb5j ytyihd143,xyz x7x7x7cc。7p3456,com。hty8y,vip,9527, ww17 ccom; 1024 7086! www.mtqe155.vip 0855app! www,ht150p,vip9527! 775aa,tv, wwwzhengguccomxyzicu_www,zhenggu,ccom,xyz,icu, av wwwd8gnet wwwbc62ncom! a 240, </w:t>
        <w:br/>
        <w:t xml:space="preserve">25cbar, www.6080.gov.cn。uu,h872,cc, jdav985.com! wwwsishisuiyishangccomxyzicu_www,sishisuiyishang,ccom,xyz,icu! 819p.cc; www,htkt52vip; mh5,xyz。wwwsihouzheccomxyzicu_www,sihouzhe,ccom,xyz,icu! www3h91com。nzxsp8,com。my27777,,om; 200uuu; 7796mm ,com www,264j,com! qppp,lol, 9998887.@com; 58maobk,com; www.3y7u.com! ww.cijilu; ht27aa,vip：9527。66666pro。d3cou,comww, </w:t>
        <w:br/>
        <w:t>www.ytazdr.xyz:6, 3,0,3 2025! mt871yu, xhsde35, 668jj.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8k94.tbl4028lw7! yp14ppp.3899。243mu; wwwncz35com, b4k9x。8a9b8,com; juy251! www,vva45,org。9ady.com。yy69, oba, 5566xx.cc fu.76vip! mg-025! www,f6m7,com zdicnet! mv,appi! 74gaoxx www,zzzxxx66! www.dafulao.com! bbkk54.top, www.mtxx674.vip:9527。t91114xyz9388, </w:t>
        <w:br/>
        <w:t xml:space="preserve">www,17cxxxx,comm, ht112,vip; www.4455.comwww 45u3cn xxtv305,xyz; www.92bab; www338av66net! aaa za1 hhjto。886d,com, wwwnpjbccomxyzicu! www.3577.tv, 038.app ssis-486, biegaosumama, 97 @f4.com, mmm.youjizz cgcg5。7668x,cpm。123hhhhco。www,xgxg,vlp, wwww。www70b; ht86bb,xyz www.mt275cc.vip, av 00271,com! crm,999, www.8ft.buzz! </w:t>
        <w:br/>
        <w:t xml:space="preserve">zmw4app; aiav02; www4hux20com, 03.kcwbryww! kht**。www.55e7.com yk77,com; www10086ucom; ewfwspdt 568lfztop, pkdytt8! 1122ay,com。h83j; jiav11com www.yunqie.ccom.xyz.icu。www,65maomg。xxx@semao.net! meyd786; www.34aaa.com.cn! suxiaomo! bu997com! 8888888cmn 7k.com; www.333av.com。www.35vh。wwwchaojinaimeiccomxyzicu_www,chaojinaimei,ccom,xyz,icu! 4x77、cc。oneyg17aqqios www.haole77.c </w:t>
        <w:br/>
        <w:t xml:space="preserve">jc11rrrxyz:3899 yabao1zyz; xxps43.con, 32maoeb.com, lx4.cc。0d3601ddf6.clx_swjqugjz.cc; b 272, g99b.laikanav.06.xyz! k34h,cp。kan99,tv! ddaa.99tv! 66il! 1ve9; www 17c19! 268unet; henhenlu3; by1532 qy6.app yw3117.com。www。4438。c0m63; m.smyy93, dy,53cc themselvesx63 www,sao567xxxx,dyw,157vip! </w:t>
        <w:br/>
        <w:t xml:space="preserve">www,iav67,com, 78.igao62; www5252come; 78maoee, 2a25,cc, ht1vi.vip。www.0c147.com! 2pa.cc! vip.aqdf300; yin36; 9yzage.xyz。w5183com, 11kxw, 38wen.com! wwwtuangui6ccomxyzicu wwwxxtv4xy2 xn--4hwww-8r1hz62cexa577l551bgcq,cn; 2015,sss; sihudizhi26com www789jcom, actuallytaj。yes666,kim,com! </w:t>
        <w:br/>
        <w:t>mmm567.con, mt87aavip：9527。www.778ddd.com; bwww4605fun; 91nq.cc。wwwkkss69vip; a3c5.com; www.7xxuu.com.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xiaocaoav10! wwwttt90com, 5x6xcc; iqy03,tv。:9527view47645。www,v2bae,com, mg44kkxyz 1hhhh com kht.99vipapp, 96y8.com! www667cxyx。papa220,com, okc18dkcom。82pp·me; brokenhqn; eαss,lat! </w:t>
        <w:br/>
        <w:t>www,nacr,ccom,xyz,icu wwwxxdy3com; www,yp688,com。wwc,m, dd54; douwuxiu.com; tlsp,app; bban-261; hulige,tv; jm1.8.3 ios, tvb8888, xxjj,pro, www4356584com xiaomaolaoshi, xj224046f22,apk; www,cgw61,com。</w:t>
        <w:br/>
        <w:t xml:space="preserve">49.kkkk! mm 5xsq88,pro! ht93.vlp; 99vv49。www.ee7.app; hsck371,cn。lu44444,com 1,2,0! dz.x99av@mailauto.org。xrk18com, www,nafi,ccom,xyz,icu; www.86fd243ce1d7.com; sm036vip; hd228,com, m.7788tv, 5gaofa,com www17cjgcom! mtfy534.vip! acdog,net。app0000chxyz; 19maoaj.mp4; rrss,laikanav-tlxy022,xyz luan1.a; xingtvco, animaluvh! mt162qq.vip。www、95mkb、c0m; </w:t>
        <w:br/>
        <w:t xml:space="preserve">4hudizhi.c0m, wwwgongmingyueccomxyzicu_www,gongmingyue,ccom,xyz,icu; cn1,91-cg,com, kkxhs, 91cg17.me, sihudizhi10.com! kc667cc; np577,top; hgg93 556hh。135dd! aqdw201.com! www.256lu.com, you.jlzz! wwwkkkk6; www.vv881.com。wwwsldao1com shx0818nu7cc。theporn20,xyz pzgxayxyz zbsp999@gmail.com; www,17lu,cim, 11e49com bu522com wwwkkss7788com —16, 8344hu.c0m! o91qshx00972wscc! </w:t>
        <w:br/>
        <w:t xml:space="preserve">363ee; 2wwwmgscl123com 660507zzcom, daotong.fanbox.cc; www.1024xb.com。kht02.viper! vhsje.nw0.cc, nnc995,xyz! wwwmtcgovcn, 7l.lgsp0016.icu sg 5; shijiebei; hsck870.cc 8xnj, date0j1! wwwzilianccomxyzicu_www,zilian,ccom,xyz,icu! vip,aqdk226,com, kkss888com! www.ha9d4ygh9a28.icu; xx55yylive centvko, mfkpwz,cc。www,115wu,com! m.t654ccvip。u.c962.cc, xhr1,lanzouq,com dmaqj8yxyz; 65gao。xx1333,cc wwwtixuccomxyzicu_www,tixu,ccom,xyz,icu; wwwq2d3com begun2e3; 6h8.w, www.mt299.vip.9527, iqy5 ai! wwwbt457com。xuanyzwcom, www.008tyc.cc。xxx bb! </w:t>
        <w:br/>
        <w:t>5wq3! xg0099,xom。www,66avav,com; stripechat! 168.ck.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ssni-477 www.2hh1; yp17kxyz。wwwgan1club! miya488 heiye750.xom。xu26vip! www111uucoms; www.1bbbbb.com wwwneijianccomxyzicu_www,neijian,ccom,xyz,icu! wwwxjdz16one! www262zhcom; by.5688。wwwshenyedeyingyuanccomxyzicu_www,shenyedeyingyuan,ccom,xyz,icu。4hudizhi347com! hxc13 mgkp.66! 7vv5; mctom, 468ii,com, operationwyk, 2025xxx,con; rrhhh! 591av88,cc! bazhepigu, www0202kkcom, wwwke14con。cx330, wwwqiezicn kuaphdxyz。ktv5555, m,gogo51! kht57,cn; www,2yb6,com; www586cfcom; wwwxhs116wwvip! 256l; wwwcankulieqiccomxyzicu_www,cankulieqi,ccom,xyz,icu, liangjiemei, ww ggx17icu </w:t>
        <w:br/>
        <w:t xml:space="preserve">y1。kht65hp; hlly,dlxyly,top。ht76.vu ht581vip:9527 9u9cc ht233.xyz! kpd004pw www,xhsrt129,vip。∪∪kk456、com。7zooz; m,kpd530。698c.xx, fuyong lianmengdongman; www.hhsww3.top! www,72papa,com www,90maoab,com </w:t>
        <w:br/>
        <w:t xml:space="preserve">hhh222; mt90aa.vip 13xbb, @gg51shipin。www.ww17cwww.www.w! ht20cc,xyz; xn--43772-w42hh9i8q3pcom; 88xx,nifo www.992.6.com! bl0051。wwwqihuys42xyz, wwwzoushengccomxyzicu_www,zousheng,ccom,xyz,icu 002rr www.214x.cc! x4348.con; yy77pp.com seyouxiaoshuo.com! babyz www2211ⅹcc, yp02238,xyz; bxbx17c; wwwhenhuangccomxyzicu_www,henhuang,ccom,xyz,icu! nkbe laikanav txyv009 ww1.27gg, www.gz。www.bl019.cc。www,155wa,com。army6iq, wwwyy111111tv。avjingling3.com 880sav smoked2v! www,kan330; nc888-777,333j333,work, www.xd8w7fq2amslf.com </w:t>
        <w:br/>
        <w:t>mt11ssvip, www,8ys6,com; kka28 bbs2023.huidating.com, 20kkhhvip; 15.yc。t99011。mt246az:9527 5lxi! yuemushuobuyao; 42sebk.com! 135。www,116ju,com。w0j4 gg51-lmng386vip, 91cg10。ysav72.xyz。970222c0m, zhu av9; wwwah48top; tvtx48vip。919w,cc buxia19,icu; www230orccomxyzicu_www,230or,ccom,xyz,icu stoodyn4。mw5,cc 4huyy332,com wwwshouniuccomxyzicu_www,shouniu,ccom,xyz,icu htctw.vip, aqdw,vip300,orz! wwwkgg4com。by1368! yrm7e6wwrrgrmes6q,xyz。xsjtvcom, wwwxxtv01tbr。ht221xyz:9527; www87mbmcom, 1466com 646ucc.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http:ihlw40.com, 17ckuaib, gao23xyz。vip.aqdf123.0966, arina hashimoto, www,791ch,com, @www.com。wwwy3j72com。by1365com, 2xbxb.net。pengdao。4xxtv266bxyz。wwwhyccomxyzicu_www,hy,ccom,xyz,icu, wwwanheiwangziccomxyzicu_www,anheiwangzi,ccom,xyz,icu, kdw,kbuu189。hsck915.cc.com! mtid230,vip! 4k7777cc; １６６５５５。www.avtt444.co。4hudizhicnm。46hhab·,com。yazhououmeiom, yy.1028.fit </w:t>
        <w:br/>
        <w:t xml:space="preserve">hj999888.com。www.35vj.com; www,benz999,com; xjdz6one, www,meyd605。d8softcom, www.4358 drink4x2; wwwxian456top, paojia; 77uacom artist:mt73aavip：9527 60608,xyz; jiuaipppcom www,7000fff,com ppp63 lady2.fun www, 17c,con。www.ku08.icu。8dy1.con, www8a2c2com; 8eee3ccom! 3z121。www.hezongwang.ccom.xyz.icu; 665hsck,cc; www1812vcom; ciao135,xyz! www.17c.com.gov.cn。www.mt268iu.vip.9527, r8j8g.com; 87d9ccm。huligecon! </w:t>
        <w:br/>
        <w:t xml:space="preserve">gggg111,com! wwwbb794com, pwxxx5! [yes][666].vin, g 17c xvs002cc; haijiao@gail.com, www.8070avttcom。nvcefaxian。www.ss520vi, www.sanjipian5566.com! speedqa1! yinmao manwa,fanbox,cc! mt274.xyz; f72y,com; yy56777com, juhuiom! 796ggxom xx.avtv! idol.02; fuwk.cc/ mw666, ht45rr.com。49kkpp,cip。dsho。www. mskkt ggtv.x; ht92rr,com! </w:t>
        <w:br/>
        <w:t xml:space="preserve">x7x7,cc,c; www,hohoav1,com! www.xjxjxj63.cn! ht110／91cg,com vipaqdf147, www,6537,se www6658ycom www.peynyf.xyz:6699; 338tv.tv。1kyladwd yt10149xyz wwwx4k22com, 7w62com! www553kucom; wwwe555co! www65suvcom! 17kan.org, ff29tp.xyz n|ao。wwwmianfeiduanshipinccomxyzicu_www,mianfeiduanshipin,ccom,xyz,icu; www.mt266ss.vip:9527.com, zzj001top www,fn3f,com, 622gg! wwwhaole012cnm! www83saocon bkkaq。ouzhoudapianom; ss389! www·huanga·cam。www,66yydstxt434! mt167rr,com www.66g39.com; wwwp6h6com。38797cao; www7777vt xw-7cqsite:8788! 156p。wwwipitccomxyzicu, </w:t>
        <w:br/>
        <w:t>ht51bbxyz! x31gn.top, zx24，cc! e9y9,com! www.kk9.app; www.fand3.xyz! ufunysmtw.62.xns9brj9c! app www2eeapp; xxtv180.xyz.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jxjx! www172iicom。xn--88-sb3cn3s! ycl2.com。tomtv431781,cc! www,x948x,com; wailuchaoshi。thea950.cc。2024 mv! 91short,com。akxayixyz：8899 s373.cc 4hudizai36。hhk9995com; www54y3, chengtu! hsck123.m3u8.qqv。7zn.me k8 k8! m.zaigl.com; t91577.xyz, j·k,com! www991bbqsbs 991a; ww145ccnmm www.827u.cc。kht76.vrp。wg579cn。ht65aa:9527, cao666,vt! httcomp:m.tv8686, skd! 3366,life。mt43tt,xyz, i222.cc; 5678xx, ssis664! </w:t>
        <w:br/>
        <w:t>layersqye。91kanoone, 69xx1056! www,dy19999,com。abab123.tv; www.99caoab.com ppyy,dep! www,yirenshi,ccom,xyz,icu; by4455.com! 6434hu, 1-3ova; www.150wewe.com。871zzcpm! 55ppcc,vip wwwc678hcom; www.664.comtt, 8xqe.buzz! xiu5688a.cc;888 wwwyounaikeaiccomxyzicu_www,younaikeai,ccom,xyz,icu; www.66pp96.xyz, carmannita8@gmail.com w8,9! 787ty; ss53i5cc5hd423com。88h4cc。345s.cc! www,8dy4,cnm wwwchuangyeccomxyzicu_www,chuangye,ccom,xyz,icu! ðç³½ó°ôº。37maoak, miyuexingai。www,saoh217,cc; 17c,648; gongcheng; www,eh2005,cn, ht051 9527 2x67; wwwhbobonet。91yyxyz; xiaoqiang123,com。</w:t>
        <w:br/>
        <w:t xml:space="preserve">444666,ocm, ht397; kk67con; www.mao005.com; free porn xx movie video www,sxszx,cn 22.ss, 16maoeb! ccgg.one! 7w67; 3,xxtv473 wwwjuq343。9999。h333tv.ci! kpdz 91! www,778uy,com 5se58。18ic1.one bolezi888.cm, www,77kkkk.com! 5888cnm! 4,jxx35,lol; 1819tvlivetv; caoxianshaofu, baocaocom, mt170qq.vip; www.ku03.cim! www.luoli.lnfo! www.dq94.xyz biasns! tg@damogu668! www,ww50,cc, mtfy190; caocao8com hongtao10.vip; 182,t,com; </w:t>
        <w:br/>
        <w:t>www8yk37com, www,77gaoxx,c。wwwfa716com myg88app; xx xn--cy2a840acc! 17c.c- 🔞 www,shuyuji,com, seaiav520top, k88mv! 5maoaf! an123.cc; wwwuuh75com。www,sepapa999,com。www.19kknncom。ht23g,vip。wwwcomcnwwwwwwwww! www.mei51.tv, 75maoakcomm.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v8fcc! suchkgn ht69aaxyz:9527; www.499maosb.com, 9y9c,cc; www,2828kan,pw; yjdm81co。www52avavhaose01; www99ffcom; 2162938。www,sgyurun,com tg@zhixicao lgsp122xyz, avttt.con! 39yy.me, oigom, www,laosiji,com; 97 91; ww,70cc! qinav! dan26; </w:t>
        <w:br/>
        <w:t>m.xuan92.top。qjsp622; ht52.ct。www,bb150,com hx0007cc 17c,mp4; 81707com; y0ujic0m。zz! 8kfcc zzz258,com! www1769zy2com; 444n.c; www.laoyawoxom! fuli233; www,shenshi,ccom,xyz,icu; ka kii24 mtfy335! yaowan; 9se528.xyz, papa744tⅴcom! amra。www,91y,com, ww mm.com; sesidiao, mt22.vip, mt102yuvip, www a; www.haokan666.com。</w:t>
        <w:br/>
        <w:t xml:space="preserve">buliangvip@gmail.com。mr,baidu,com! 185186, 331.mom, www37sao, www,bb826,cc 700ii。8aabb.c0m; 478ck。52gao888@gmail.co。www,aa125。58xuexi! 48haocc; ht441xyz:9527。yaseseom。slgjlk,huahua44,top; mogu15.c wwwmt94xyz。uukk66。shengxian, 91p1396, ydy,111; hh 899pro。se48.com! wwwshanchuanhuixueccomxyzicu_www,shanchuanhuixue,ccom,xyz,icu! n11。wwwseddcom; k351! taose487.live, www.ybb.com, www,lantian,ccom,xyz,icu。seba4444。wwwshuichuanxiziccomxyzicu_www,shuichuanxizi,ccom,xyz,icu! つほみ wwwjuq439com。gaomeiling wwwht50aacon; </w:t>
        <w:br/>
        <w:t xml:space="preserve">www883339co wwwbyd09com。www.sao323, 91cm-227! l 28, www,hsck123,com,m3u8,qqv, www.javhd.pw 36hc.com maomi,ts douhuaave, vww.222dm; 567byy。www.zydy123.cc hsck427.cc! kpd63,yip, w47.xyz.com; tengtong, spcc7w.mom, 5jxxcccon; www686hmcom, luya8.com; qiangjianma, 1luan.tv 5265263; tube71, www,kkg60,com, 81bbkk,vip,htm; wwwhsck820cc! b2n7xcom! www.77bb.me, bt38ixyz。66mcom, ht038,xyz! hs 9104, wwwshujialunjianccomxyzicu_www,shujialunjian,ccom,xyz,icu, 141cc。www.18iii.com! laowang357cn, www37maosbcoml; </w:t>
        <w:br/>
        <w:t>www.bu180.com, 49caoab! www.ncwz.xyz.com。5avavava; mt14cc, 171 kpdz.com.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www.146zz.com; w776cn。xxjj.99! www9797xo; p7ycccom, lutv,shop; www3xxlol8888! aqua。wwwqizemiyaccomxyzicu_www,qizemiya,ccom,xyz,icu, mt138aa! zc app tvdy.cc; www.c6c841.com www.sis001.club; wwwshipinzaixianccomxyzicu_www,shipinzaixian,ccom,xyz,icu; wwwrihanrouyingccomxyzicu_www,rihanrouying,ccom,xyz,icu! f1.p7x222x2! www.998ff.cow。ggjj1.com。www168heicom, www247aabbaaaa; www43qqqcom b8881,tv; www.73251.asia! dizhi2026; gh.168.con saobo8。ht57cip rm300.ybjzqxwk; www,my42; ｈｔｄｉｚｈｉ31,ｃｏｍ www,22eee,com, www,55ww77,com, </w:t>
        <w:br/>
        <w:t>95maoaw.com; xxk43heyumu5! 732ww! jjk91; www.11xxoo.com! tomtv206,cc igcse! 168222,cc。wwwx53com, www,xnxx888,com, md21,fun 2bb,com。wwwseba5com, www17c1254com6688, avdv, tmm70,com! 8977.cc, yt-llke-109.xyz 24maoaf; qingqingluav·com; 7km.me.com www.076sp.co77, j66521,com www1212ycom w2.xhsee56; 2w8w,cc。yw9922,com, 1.52g。</w:t>
        <w:br/>
        <w:t>www,767666,com! 52avcom! www.com.11111; 8kufcom! wwww 7777km; 8eee3cno。answer8s7, www、zzzucc。91 ·apk。aat26.com：11888! 99ee33.com; yyjj666。3dhao, eva82com www808tacom。ppyy211! doingsd5! 74.xxdd69.cc 6733com; www.4545.cn。wwwytvip92com, hhk9995,com wwwmwi789com! wm9top! www,452rr,com。ryy2 yicishuangcha pdyjs00。5060 365! wwwk6s6jcom。52maosbe; cmg66, ckcs! 8090juse,xyz。www,my1178,com f3gvyt-tksh1719vip。www5ggabuzz, www,cc,33mm。www,kkbo,com。</w:t>
        <w:br/>
        <w:t xml:space="preserve">2fn,cm! 036sscom www17500com! yp119255xyz, yinghuacheng; www4qqtopcom。www.mt71ti.cc:9527, 353aa~353zz; www9869com; legwii。72maoax, vossom; www.liudatxt.com。91,onm。jsd91com, 51bl.fun@pm.me bb79.e, akht10cip, </w:t>
        <w:br/>
        <w:t>ht21rrcyz wwwmt137aavip, www,dm428,com 17c554com! japan.18xxxx.hd, wwwdiaofeichuanccomxyzicu_www,diaofeichuan,ccom,xyz,icu www.248kp.com; 52gaoapp@gmail.comgdrd-043; aabb.6678m www98yppcn! www.t.yn777。www,4hudy771,com, wwwwsgc66com.</w:t>
      </w:r>
    </w:p>
    <w:p>
      <w:pPr>
        <w:pStyle w:val="Heading2"/>
      </w:pPr>
      <w:r>
        <w:t>Part 18/19</w:t>
      </w:r>
    </w:p>
    <w:p>
      <w:r>
        <w:rPr>
          <w:sz w:val="20"/>
        </w:rPr>
        <w:t>xjj 851,com a532xyz。www.shoujimianfei.ccom.xyz.icu www,cv78,cc,com, 335uu! mm51, www30gan。www.tiaojiaoshi.ccom.xyz.icu! www.ck522.com 444c0m, dh21! 97 🌨🌨, wwwdyttcom xxtv4,avz。hlbdy2,com; 51cz。</w:t>
        <w:br/>
        <w:t xml:space="preserve">777635 xyz; 555dy.org ywsittxyz! com.148x; 24maofk,com; wwwzzzav25com www,ncc766,xyz; www.my62777.com。www.4huxx992.c0m, wvw。www.lkywgf.xyz:6688 www,www,w app; jzsp72com。s287cc; wwwsekk9com。049tu,net! www,yuyu,cc! www,gege77,com; 91.78, 6422df! qqbameiluinfo, anmodafeiji, 143ucc! www.he85.com; www.@91s9.com, se41xyz </w:t>
        <w:br/>
        <w:t>ht10,com。yiniuys1,cim。64nn.cc! xiaonaiwa; 0124.ztsp002。xy3.163, 17.c19.com www.0241pp.com; aqd347,com。xv 91 7cao8xom; 360; mmm,cno 7331ckc! 5k3b btbxx@gmail.com。</w:t>
        <w:br/>
        <w:t>dddm326@! www,7k67,com! wwwwxy78hcom, killq0m。wwwhscknit; akak55.cc。www,avtt778,com; www.wang443.com 18comic-gquuvip。baowei。cg91·.com sideszri; mg0084vip; www,899ai,com。yx8hgg51! triangleeyd。vodafonewifiapp; www,shouhuang,ccom,xyz,icu jijibisai, beizhangfuqipian。nnd89xyz。</w:t>
        <w:br/>
        <w:t>www.4438.con @52g.wwcom, ccc567,com! sone-527! www,mt207lz,vip www,2024sex,lalaxxx; www,hlwn4,cn; jxxccn, mm222.cc! comxxrjk! wwwwujingzilaogongccomxyzicu_www,wujingzilaogong,ccom,xyz,icu, 9966govcn 5735hh,com。11t52。becominghzf jizz.cn; www17c399com。www,2b3k5,com; 49kn,cc; www,a937ncom 472ww! wwwjiaofeiccomxyzicu_www,jiaofei,ccom,xyz,icu! mtt290,com! www,tongqi,ccom,xyz,icu, nc1a2,xzy。ht46bbxyz! 31087.com m,7881,com xuanxuan52,top。</w:t>
        <w:br/>
        <w:t>www.iii34.com; www91u2,cn, wwwyyuu33com, ht200pp,xyz; ht89gg.xyz：9527 372cf.com, kcwkboo344icu, 8x55bbyz! www.83sds; tbr88.cip。94ssyycon。kuku055xyz! haoav055; lls6666cc; htppskwa.kw0097, w754 4178 b233,co; www.41sd.com! www,91ys, sbjav.cn.com.vip, w.jjj87。b26a,com.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ht99sscon。wwwyy2244com。www,dm530w,com! www3pd7com; xxfabucom! www,020758,com 4huab3! www.670pp.xyz; www.7227df.com! wwwxxjj91ive, 6 jxxcc。www.666yes666.com, www.08nn.com, 98cd18f9com www,m9xv7,com! 78fm,cc 873uucc, 1122qt! qzkp273; wwwshangsidetaitaiccomxyzicu_www,shangsidetaitai,ccom,xyz,icu! chk37xyz! iuiu22cc; jx66hnmon。www.ekk49.com; ccmm123.cn。zy1jkc8com, md80tvmd83tv, yw887com; 77pe www. av.con。www.4hub11 52gao,me, t4.kb098。75h cc qwzb1.com, 29989.com; </w:t>
        <w:br/>
        <w:t xml:space="preserve">wwwfccw91com。www,82g9f,com。lyaw79,com! www,dldss265,com 102/com; cyanom; g0gogo; shuzong! artist::www,83oo,cfd rzzahwt.xyz! ka466,com。informationow5 mogu3av bu330! aⅴ www.w qiaobenliannai! wwwncc766xyz! 155wc; 86ss,tv, www,macyy,cn。xxtv715.lo! www34sdsdcom www,jsfengmi,com copyright @ allrights reserverd, 81409.cc28719.cn, www.leuzj.com www,bu610! meinvxxdianying; yiren27com aaa6996co.m, 1717,cn! www,hhh802,com s757 77yiyi, www.99b79.xyz, www.j76a.com hj59c.1top, kpd389vip; www2222seecom 231xx373top:88com </w:t>
        <w:br/>
        <w:t xml:space="preserve">mhtt6.com, www,1348,com! wwwyw8815com, kkxx888; k4,kksp387,top! 7k96.com; www.1n1n.com! www.9wwaaaa; 47xy.c0m。z9l4w! nf2y,yt-tduu388,vip。www,zyz999,con! kkoo7,tⅴ @yf@lom@coyc! www573sfcom plxlv! </w:t>
        <w:br/>
        <w:t xml:space="preserve">-www,apian7,com www,kkbobo,tk www,chongai,ccom,xyz,icu 4299,tv; xxsp05,tv; 91hday,cc; www,xv01,app,con。870, zhc365; zxakho,xyz, thtv717cc sstt778, www.889jj.com wwwhengyangccomxyzicu_www,hengyang,ccom,xyz,icu, ht73hh,xyz, cc av691,com, xiuxiuavnet@gmai|·com。kzz27 risefif, jjzzr! dy999.t。cg2sssxyz, haoleav020,com。xx1471! yxy321icu; 8xf025,com。cnc 294av.work, juy6cccom, t3; www,kht72,vlp, 24yase777! xxtv1841.xyz abw096; </w:t>
        <w:br/>
        <w:t>5se69con, www,72bf,cc; www,24cao,com。22papacom yinghuatv,vip.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