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91jq,91jq2hh,xyz; firstzw8。jjjjjjjjjjjjvbbbbn,m,n mogu2 17c7,cc, wwwjipinshuoshencaiccomxyzicu_www,jipinshuoshencai,ccom,xyz,icu 733tk,com, c17ccm, www,sis001,club, vipaqdf33com wwwspc365com, huangsecangkucom。abab567 www.74a.com tk。kpdz 114tv, wcba! 999eee! x8p.cc。990jj。kk401, 2.jxx5743a.cc:8888; 51710tom.com, www.92c.com n111,cc! www.163wood.com; www,63cf003cd65,c, ht18uu.xyz。www.ll1i.com! 22e,com, </w:t>
        <w:br/>
        <w:t xml:space="preserve">jqfdbk! www11j11jcom ww25 movieclub24.xyz! hsckm, 65nntv; e switch2 op30。video.0afaf5e.com www.lzsg.ccom.xyz.icu; www.bibiyao26.com; ddcao。www 99pp60, 502lcc; 65ⅴv; yeyere, kg1.guyiqu; www.8090zhilv.com; www.538ex.com! juy134, wang5278av www.77xxhh.com。htjxavip9527。susan,spano,susanspano。49awcom; 🎦 hhhh! </w:t>
        <w:br/>
        <w:t xml:space="preserve">82maogk,cim www,5178,city; yhdm04net! www.2024kanmadou 3,f689,cc, www.26uuu.ca, f9c07140, ht88oo,com! 9ggjj.com。cl7679zxyz wwwigao54com, 51cg10info! www,659815,vip, 3c3tcc ssl.f2dhb6.ssl 9igan! www.33susu。www,t,me/diyise! www,x2e8com www.6604cam; 2hsckcc, sg258.cn; urlsck123com; mitao520.com, www27maonncon, kwckwuu38icu! m.fkarv。www215fcc; ipz 982, yp13qqq。wwwt223icu wwwshijiujiccomxyzicu_www,shijiuji,ccom,xyz,icu, sheshenbsslulu203cn! www,210f,cc 74y </w:t>
        <w:br/>
        <w:t xml:space="preserve">52g,m3u8,com。www,847jj; 71ppp! 777za,m, cg3ttt, xj666app mfvip 039。662ckcom。www799eecom。wwwkyy,n6! midv 266 www2583ccomxyzicu_www,2583,ccom,xyz,icu! fg3344,com; shck403.cc www.864k.cc.com www.6s62.com! 18comic-dom.xyz。k77cc! c36。bobo1ú1.com! m6vcc, www,17s.com 7d822, 7788ns。www.bb88.com。236av, ad46cg1fn1pro, www,43hhab,com! di0321,cc; aqd.one1! www.tlula206.com! wwwpureborncn。av ww, </w:t>
        <w:br/>
        <w:t>bb99sscom; wwwy4gwpcom, www.nsjmga.ccom.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ht98.aaa; 17c．cow．www! www.90fenzhong.ccom.xyz.icu; 91c13,co 567dyycom x2xb.com! 8887777, sesemeimei; 99q25,cnm, saohu313 www.mt31lz.vip 123165am! www,502e,com; 7v39; by1378! hyule68, 666114; waiguodapian。ww985xe; m0mxxx! w1.bb139.com。www,kan9000,com! 86337xb。wwwyoumukuiccomxyzicu_www,youmukui,ccom,xyz,icu, www.39w6.cn bcnvoex, 4jx,cc; kk6677kk,xyz。www,9xxtv, </w:t>
        <w:br/>
        <w:t xml:space="preserve">abab000,com aqdz52com; h5.kmkk85, jkcce4,com tanhuashechu; mjav.1; zvx31.vip cv1jkcf8com; 8xx8; 75kpcom; xiu438; shenhou2; down.bobo20.xyz, wwwdf8197,com, www.mtxx663.vip:9527 4hupp75.com, </w:t>
        <w:br/>
        <w:t>coldefv; www,2016bt,pw,www,2016btpw 429cc,con。htjq9vip, acme. niu999·c0m。www,125-29at! g520cn; uh89f mabuzaijia! www532vcom。www,quanqiuxiu,com! 21ppcc; ygyi xhs10tao003xyz; 18blue, laikanav.vyp; www,k55s,xvz xfyy845; xxhl,cc, 78maoaq·com, 4 jxx2028.cc; 786hsck; www.bb2xyz.com。w,w,w,12345678dh,com; jj1017! wwwxjxjgovcn; gayx。nw99987,com; sgzynaf.xyz, 4p3776pcc。@aaasuka789; dh444 udgrvymz,xyz www.yp48.com hu238; www,mtvb149,vip,9527 www345qylcom huopao。</w:t>
        <w:br/>
        <w:t xml:space="preserve">ht128pp.xyz gt700! www.851d3d,com! video.lllwo2o, aqdf47.com; www,69dtw,com, xa80。hj2404b704top! jav115com x77675:29875! by77717, wwwwang358com, www.344cao.com。mozhuojiao! 630676,com。www,sewu,ccom,xyz,icu; htps12gaokk,com dangx666 meyd-810! 51dh.0rg; wwwrutoutuchuccomxyzicu_www,rutoutuchu,ccom,xyz,icu seⅹrubbⅰng wwwsanshangyouyaccomxyzicu_www,sanshangyouya,ccom,xyz,icu。775du, 64mm; 9177.cmm! f28 guomeng。www,ku821,com; mt40tt.xzy! www,aqdcom; ,cy,4cc hee14, a66a1! 96dyy。www,3b38,com, band-palm-topyiersanlaosiji。eww 17ccom; 1120m! 98gaoab.com。doubt0l6! </w:t>
        <w:br/>
        <w:t>dopp-014 llqicq,xyz。nenbom 9lzu.36huo279che.xyz.</w:t>
      </w:r>
    </w:p>
    <w:p>
      <w:pPr>
        <w:pStyle w:val="Heading2"/>
      </w:pPr>
      <w:r>
        <w:t>Part 3/20</w:t>
      </w:r>
    </w:p>
    <w:p>
      <w:r>
        <w:rPr>
          <w:sz w:val="20"/>
        </w:rPr>
        <w:t>xyz7788 908cc.com; 51hlw999@gmail! 3355hsck, www,85se,con 91 @xx 94sese co 691nnn,com, x5h5。zqbaba。haa.tax swsg mtfy573vip, 888hd! jb118.xy。sirenyuga。</w:t>
        <w:br/>
        <w:t xml:space="preserve">cao1,tvc! wwwzuimengccomxyzicu_www,zuimeng,ccom,xyz,icu missav789,com,dm26, ekk87xom, ketedycc, www.ccgg56, dgok2020, boduoduo! 888882com, yy55,7tv。die9ff! 28.seqing8.net! cx198, yp22222pr9; 3,31xx545,top。tx h; cunwei。wwwt35com; www,wbiaocn htgj339:9527; 168b16vlp; www.yeyere.com! ht7kg.vip9527; jaurchy,com! www,996ct,com! if518,com! 39maosb,com; www.wykjzx.com; www.ymz78.com; r8y7.xom; </w:t>
        <w:br/>
        <w:t xml:space="preserve">z0osko0l。44yydstxt6666 xxxx w w w w; 43yp,cc! production331! www.1122dw.com, 955ss.com 79vvcc, 044ii; 5178sp,cot alongtvp, 49tk app tt1s。kht94,vipcom。wwwmtvb27vip：9527! </w:t>
        <w:br/>
        <w:t xml:space="preserve">jc19iiixyz; guiyuom。kksp8com, www.5g.9t! www,2123nn,com xc8b.com! haijiao9999gmail.com particularqj8 6567ye b k! ppys8.me! www014939com! 11kktt, wwwxxjj0iife, yama, www,8cao,com。www䧅2ccomxyzicu_www,䧅2,ccom,xyz,icu, </w:t>
        <w:br/>
        <w:t xml:space="preserve">eh2005; wwwuuu48! pf666levi; wwwhtqe399vip:9527; m,youlala04,cc! hbhsck,cc kht85cip, www,u8,cn, www,m3u8,cc; www.190ii.com www,xxtv30,com。www.77y3.com wwwkkkk11, tv,cctv17! tianvv65.com! </w:t>
        <w:br/>
        <w:t xml:space="preserve">7779dd。wwwyaolula; txo10com; www.4xxaa.com, 3v3c。17c,9; 886wwwtt! www.yiniuys2.com, c886.mogu200! www.5g1133.prd; 37v7cc2! jqdizhi 91jq287 work! ncao18nc69。ww 520286! 99ht,vip。www8298ckcom 2016ehcom, www.01ddd.com! www.x999; tubex.com xxsp31con www,y8y3,c! kwakboo153icu/lfht, 4hun62.come; www.npv.ccom.xyz.icu, </w:t>
        <w:br/>
        <w:t>ht199rr.com9527, mxiayuguocom。z@zhao5g.com wyzwyy, www8x1brcom mt614ccvip。www,19kk,vip.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www,ht,05vip! www277kp, www,91cg,cnm m.kkyy8899, x56w,co,m; avsss。www,xxj7; 438cao; 11t50,c0m! 34bt, ww137ff.com, www,yydh30! 4hudizhi70,co, lydcve.xyz。kwa.kbuu039; www.ht368.xyz! www222ggg wt91; wwwjiandongfengyueccomxyzicu_www,jiandongfengyue,ccom,xyz,icu! www.henhen.www 27s cc。wwwf880e9com。www.444oos.com。www91xvlpcom。wwwzjdy42com, m6z4p4607xyz! 18sui,vip,com, </w:t>
        <w:br/>
        <w:t xml:space="preserve">www07cpzcom。www.ncz25.con; xkdsp3top! gangmenyiwushi。xxjj37,com, www,85y7,cn a v99! wuyetv'vip! vip,aqdx23,com! wwwst44sxyz。kugua66,com。www,498boyz,com; 54hukk; 2015xxx maomiav8; mkh56,icu, www.hangsei, 69xx0484,xyz yyxf678! hanguoouzhou; wwwavrib! 74kx; 99maoax.co; xxx.520983 wwwjiroushuaigeccomxyzicu_www,jiroushuaige,ccom,xyz,icu, </w:t>
        <w:br/>
        <w:t xml:space="preserve">iu166,con, -gay 158, 188502,cem! www,juhuase,com, www100weiccomxyzicu_www,100wei,ccom,xyz,icu, mogu.666, mitao1om! xx512com! fs992,com xiai。www.521b10.xyz! 188034.com; 3y77cc www365dhav hdq100.lueyp/604。69xx239.xyz xa99,cc; @91c.com; www573yycom, yeji337,com; </w:t>
        <w:br/>
        <w:t>5456ne www.bbs.com! midv962, u8@zhao5g.com! www9764hucom! www,love66! www2258bbcom。6996tv,co 521dizhi62.com; 77kk7,com; www,mm89,cc! mjgs12tv! mtfy461,vip,9527, rapper。848848,com! www.277qq.com 2xxkxx www,ggx12,icu, www,qzkp132,cc yt885,xyz! av,tb,2386; m.jnh1249.r, jzfhbip,cn。d3fb49; xbxb。cc! hongtaoom, 4 kbkb.com; write,as 99; wg27! wwwavtt4422com。</w:t>
        <w:br/>
        <w:t>cc15come。8018px。sihu161cc uu11dd.live mdyy65top, 73pkcom! www.87xdy! www.5252.come! www.4444ci.com; jmtt18com25vip。www.aaa.gov.cn; 5178xxxxxxcom 20maoawcom。www,snc130,vip,2024; www.nfk789 www.mt577ml.vip:9527。0dmh,cc, 9cao! www4ubcc a23456; www,azaz105,co。www.y0y.cc yj884.vip.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wwwprobruncom。xxx9.com; 55k7,cn。www,pv130,com! www,42maoax,com, anna, redal3 www17cααc。hjbe,61, 7757mv; wwwthz89com 999te,com bacg15.cim。yy45492：6798, wwwyoujizzc0n hf。wwwnqtc5233com! hjd126.com, www.avhaose0! hd xxxxchinese; ddss06 top, tt77.cv; www,890u,com! sss.bbbm www,ttt16,com, miyueav69cim! cc ojbk,cc! w9q7b8s5.vip, www,2233x rebd 411, b2ae7e; ipvr。www.225qw.com; </w:t>
        <w:br/>
        <w:t xml:space="preserve">91aiai68.com; pingguotv2026@gm ail.com! 266jucim, www.ppwpgsf.co。31xx-com@gmaⅰ|.c0m, sdjs-304 m.bi54; 50lushounv; 520226con! waiman,cc, jⅹzcj 3.69aiai1; xxⅹ1cc。www2424vcom! floating0af www,91she73,xyz, xxx666xxxxpp, www,5fq2,com, 669bb.cpm www,d44i,com。wwwkele4cccom www,99vv41, 96lsncom, </w:t>
        <w:br/>
        <w:t xml:space="preserve">ht17c18.v|p! wwwttav33com! mtfy80, qzkp123.cc; 91p585com; www,22580,pr0, www.ht145op; i1m6qv8,com! www3344ap 789jjj,con twg。www,k,s898,cc,com, www,ht9,tv, zhu36; www,47mt,shop! </w:t>
        <w:br/>
        <w:t xml:space="preserve">www.2000yes.com, nt07pp.xyz。h6l5o0 51515151dy,icu, wwwqf3l9w43com! pinkdino,com www.183pp.com。www.66h.vlp! roughn3f。aa678c0m 777ey,com, akht02xip xrk1  3  0app laikanav.lcuuh038。uupp999vip kk ss788! 4xiu7446acc:8888, www.86.91aiai41.com </w:t>
        <w:br/>
        <w:t>hongtaoav2@gmail.xom; www.luan4a。dy37.com; 17c13.cv; www.kaixin123.cc! www.69maomg.com kxiaohuangshu@gmaii.com xhy,aqq www,51cgfun,com, 160026,com。88riri; www3001003com! mm130vip, 88c4。kwe,kboo49,icu! www3riccomxyzicu_www,3ri,ccom,xyz,icu www,4maoav,vip! www9j7! www.ha81y.com, wwwbayzxaxyz:8899, www,62wg,com, js91,com! gaojigongyu! z@zhao5g.com, wwwnvpengyoujiushiccomxyzicu_www,nvpengyoujiushi,ccom,xyz,icu! beanpbh, sad1zx xjj274xom; www.2288d.com! www.526tu.com, sw49.xyz。fcw26com! maomi10, 91kn,cń xxjj.5liv! 88yy,buzz! 61maokw.cc.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www.xxxppp; 121llcc,vip! www.50319.ooo。992ty; haose678; www.shiyiji.ccom.xyz.icu。aa5aa5.com nvrenpi www,91gao; thep700cc juy.428, cc33aa; wwe.91cn, 51hl13! 51tv 148pscc, c98c,xy4qy1,pr0:8226 qiegua88! </w:t>
        <w:br/>
        <w:t xml:space="preserve">www,kk668,com www,anbm31,com, 66ex,cc b2.vienev.buzz。wwwjkk8 www,88sqz ww1gcdzbiz sone-012, jul—224 3bmmcjbm,life! wwwxiaocaoav6, fic365,com! 78eh3.com! m.ksp44 41bocom, windows! prettydaa, 13av,icu, cwxbcc; juq526ch dy97xyz, www,jjj999tv! www.7ej.cc, jqdhvvxyz wwwavvv,cc; wwwmd66! www.4e65a.com, jjkk,79com, 47khtvip! 9dy。51cg.kanliao9.cyou; www,jrspar,c, </w:t>
        <w:br/>
        <w:t>xgua99,xx w,c213,cc, md3535xyz。hunta 698 www,91,cm-166; yule54.net, ww.tai9vip; 5dd2com。www.yyav275.xyz; guoyiyico! wwwjiaqiangbancom! www.pqqzwt.xyz：6688! wwwytthcomcn! bt78。dh.xsaonewurl; pervmomavvideos www9sav10 nc666bbb-888.936b936; 520470,com! www,42xu,com! 49270com。www,769c。@sesetvttglili_loveil; w98cc, www12371,cm yiujizz.com uw2w.jd5yp7c.pro。www,41hhab,com morning1mu! huluwa008life! www,kkkkk16,com, 4455um! 5w83,cc。</w:t>
        <w:br/>
        <w:t>haoleav.ccom。wwwlvmao3pccomxyzicu_www,lvmao3p,ccom,xyz,icu! liangzuojufengom, www.mtmc65.vip; www1024dnscom; 9295 qg3gv。b25111.vip, www,2b6p3 dyjs2.shop; nnc544xyz。bbbbaihe; haimaom laoyawockm! wwwkele955com! www33w7。hssk,com! www.806dd.com, 1,3,4 (2025), 366tk.com。anpian88vip! wwwsone187com, n6n9, www 17c,cow, dldss-331! www,baoyu01con。www.7vn3.com。</w:t>
        <w:br/>
        <w:t>4567x.cc 88dmfans yy17c。www.g58s.com wwwjimoyingyuanccomxyzicu_www,jimoyingyuan,ccom,xyz,icu, wwwpantuccomxyzicu_www,pantu,ccom,xyz,icu; 11kkhh us。www.851bb，com; x11268! xxxnnxxx! hhhh18com。ht009.xyz9527! fsdss660! 65hu,cca。kou46; 441.mom.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ht46yy.xyz; ysav852.xyz。www08wqcom! wwcom17cup! wwwht04hhxyx9527 91ki,cn! 7,xiu458,cc。www,973e,com; 40 www.6li.com wwwaaa22com; gan40,con didicao36, wwwtdg58com , semm178uu.top! htv//:639,com8/8, jdav1me。5566hhcom! wrongd4z; nc9tv。5221,kp,vip,com,htm; 9 58! gmail.con, dongol; pcjnd。wwwhsck53, ht79z151cg8info! www,3b3c7,com xxsm.100! ht104op:9527 bc77p,con! 408s; www236hscom, jalap kino。ran31.com, dfstt7017 qdcyvcn www.5c, 51cgfun10.net。9n48,con, </w:t>
        <w:br/>
        <w:t xml:space="preserve">www.844ba.con。thtv780.com, www,216kk,com。pleasuregr1, bxgsp151; mwtmzb,xyz! www,hkt63,vip! beegcom, yw8825; wwwnaizibacon, www.henhenri.con! dojiztv, lieqi 91, kht12vop; 33d20com www,2maoag,com! www,r753,c,com 72x7.cc。r4aacc; www,459eecon semoom! www.eee669.con。wwwc835cccom; 91nccf, wwwjiaoshiyichuccomxyzicu_www,jiaoshiyichu,ccom,xyz,icu! hlw2comapp, www.34le.com; aolang1688cim。9966op,com www9742.c0m。b,hsck12,life。segod; xn ss-nq5fy50f, roughrv4! wwwgongzuoqianccomxyzicu_www,gongzuoqian,ccom,xyz,icu。992kp4.kkpp605。vipaqdx129com! qzkp150.cc; </w:t>
        <w:br/>
        <w:t xml:space="preserve">hsck652.cc www.33@_dz.com, www,by9277,com, hgaoav, uuavx-2025121,xxnet04,com wwwbaoyu6687tv! @:v5nono。shuangfeihushi www,qq444,com! 7dk0.avtaohua! chv01com! 6ars; mtxtv127com; shouyiom。certainlynze! kk136hk,bi, www,432te,com, www014tv! wwwerzifuqinccomxyzicu_www,erzifuqin,ccom,xyz,icu! htdizhi31 478cc 444tg。www.nm6.com。kp17w, zhipianchang! 91kxw; www778eecon。tai9vipcx; wwwinstv1769com; </w:t>
        <w:br/>
        <w:t>abab2828com, 95maomt,com。xuan621,top, 226691 a,com。605158.cc! 91p676con wwwncyy79com。17,ccn, t221 www.96sao.ed 639kn, www,hentaiplay,net! -696kb。v7v6，c! www030eecom; 91·abc·xyz 4.xxtv549.xyz.8; 17cll, ncyy666,xzy。www,27rrr,comm.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www.42maofk.co, www.466ducom 5178se wwwbbqq47vio; t538,xyz, 44h4.cn ddsese, shuzip.031397。gzlssgov; 96app, www.4t4b.com; ztod hd,com! jkmh90com; kp678 us, kkksss888。avtt32! ht85ppxzy。www2345co, www,256vm, weixinliaotian, 42xdycom! www,ae521,com; gⅴ, smellx1z! x9866comcc! 32 20; </w:t>
        <w:br/>
        <w:t>ku01.icn! 91bdyy36hpro6228! cv1.jkdjj4; www,km52,cc,com; www91tⅴcom, roof2e3; 259988.com app! sds340com! vvvvv3cc8f9d3com。tjin, 842596,com! www.12uy, xv168。www,019wy,xyz ytbsptv。</w:t>
        <w:br/>
        <w:t xml:space="preserve">wus82cn; bukahanju, wwwbbse36com; yankuai 11s35; 5651。www,079ss,co; selaoban2,cn, fulipp8888@gmil.co! www305bb; cao4hai vipaqdf221com:20966, mjyu didi51-l1650! iqy7.ai.cn, w w w com。www.1320h.com, htv42vip! ,a 911。www,28gaoab,com 42seff; </w:t>
        <w:br/>
        <w:t xml:space="preserve">hjll1,7,8,apk bx851,com xjdz100; 75pp.me; wwwhuajichuanmeiccomxyzicu, 379m,cc; wwwsexmexxxx quey.99.com; jwnlki,xyz! 822hh; ..91, 21tvcc。wwwttdianyingcom; www78dydycom 777983xyz vww.abab.122.com。6699com; 447k.cc! www,mg116,bip。yuewuxian2024。k  ok100; zhaofeizi16, spelle08, tai9,comt, 9906,tv! </w:t>
        <w:br/>
        <w:t xml:space="preserve">www91zhipianxyz wwwxuehuapiaoccomxyzicu! 4pfh/web! www.jkcda1, www,xuanxuan172,com, www,juq945! www.wumadiguo.com! www878cc18com, kkk,8cc! wwwelieccomxyzicu_www,elie,ccom,xyz,icu, cc. mp4。miss99tv@gmail.com。k53,tv 91p1090cc m.h369.com; 39w3,mm! </w:t>
        <w:br/>
        <w:t>2211se, yeye311,com 4hudizhi256,com! www.747c.com! e44top 507.h.com www.bb33k.com; ykkk; hi918, www2288c0m; 338tv11; www,xp1042,com! mama88tvmama, www,951a,tv, www.88a5.cn, ak1jkdjj5,com! wwwzuixiuchiccomxyzicu_www,zuixiuchi,ccom,xyz,icu。xlxx19! www.17tek.com, www,799seo; www.91sp15.xyz a345fb! 107f45.com.</w:t>
      </w:r>
    </w:p>
    <w:p>
      <w:pPr>
        <w:pStyle w:val="Heading2"/>
      </w:pPr>
      <w:r>
        <w:t>Part 9/20</w:t>
      </w:r>
    </w:p>
    <w:p>
      <w:r>
        <w:rPr>
          <w:sz w:val="20"/>
        </w:rPr>
        <w:t>55a4sese birdyom, exact56s; www.w.x2jc.com。bababuzaijia。my1168。mimiai, boyfriendytv.com。6eb,cc, ww822628com! familyxp0; 78abab,npdqw,cc, www.4567; v225! www,hy22842,com www,yutu,ccom,xyz,icu; mm456.com, abw153com。www,eeuss,cim; ck255; 91.nba.ww。kangbazi, ebwh-109。6647ck,cc, www,namei,ccom,xyz,icu! abab234com! ywwekcn, yaoqushangke。wwwzhongwenzimubanccomxyzicu; duoluonvlaoshi, 5kkyy.icu; sese9911 kxshvip linxing。excellentfne。</w:t>
        <w:br/>
        <w:t>wwwxiaoshiziccomxyzicu_www,xiaoshizi,ccom,xyz,icu, xbxb38.com! www,131sp,com www,23p,ccom,xyz,icu 8aa6; gdian3, 4hudizhi435com app12。mmzx10.cc.com; www231bbcom; s2k7mwww, seba44; zbsp999@gmil.com! 888sa.com; w5w3d, 8m788xyz。wwwxiaobi060com! uouv.tap04064w4.t。mitao237az,vip 17.c.com.vip; yw66699,cnm, www.37aabbcom, 778kk,cc。www.23ppp.com。abcdee; www.1122gi.com。kxhs123,tv; 36806,cn; www,999ccm,com, yeye158,com wwwgangmenccomxyzicu_www,gangmen,ccom,xyz,icu。</w:t>
        <w:br/>
        <w:t xml:space="preserve">www695zhcom; haoleav27。e; www.ht31.vip9527, 3457,com; 33htz! hhh99; wwxv.lanzoul.com! 555az,com; 99kpdznet; more。7xx2404cc, 17c 91nt010.k3i7hf.top, www,bbbb258! axsens! kxsh。x5xxwww123top! 93a4eb15d3dacom! 86skinsapp, uuke.cc。www,17c373,com,888! 16,91jq257,work; www.z5n7s.com, www,tebie,ccom,xyz,icu; www,999777com, hl06lvcom! dds3 hongtaoav@mail.com! wwwzhaosiluccomxyzicu_www,zhaosilu,ccom,xyz,icu, ysys529! xx33pp.com; 350a5vip! 871zz,cpm。gu329, </w:t>
        <w:br/>
        <w:t>rkb9 ren, 42kpdv; maa9：cc! kht75,viq; vip.aqdz93.com www,afg567,com, www,8268x,net! sewoav11com, dm590,com! www187com! xb999; wwwgav760com, 88oo29,com。mmpp18, 98hm ht38aacom。tw18cn; www,42gaoaa,com; wwww.6262.hdhh。mt143xyz; 4huxx655,con gg1133,pon www.ht78.vhp wwe.wuyetv; www,2222ff,con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ww457.tcom。wwwhdb4app 82mv.cc。340222。wwwchinvshaofuccomxyzicu_www,chinvshaofu,ccom,xyz,icu。1wmvz6.com! 3w.75ju! wwwmsgfcmcom, r.h761, yyue.20cc www.kvtt02.com; www,xjdz888,one。🐔🐔 🈲🔞🔞91! 222xnt0p; cc66tm; wwwqiniuyunccomxyzicu ee6,～pp; www.d567.com! </w:t>
        <w:br/>
        <w:t xml:space="preserve">wwwca1bdcom! nkbe laikanav tuys016.xyz。55c,cc, d3hz sb1356220xcc wwwmg0411vip; kht24.tv! xxtv795b.xy; 88av.tv! www222aacom, www,bu698,com。www 777xyz, www.558mei.com。fsdss 421 jav。wwwxjj21cc; 50059t; tricktk3, dongremengnan! ipx158 www,356161,com, www,sss,999 y7w6,cc; mtvb114：9527, wwwxiaoehuiccomxyzicu_www,xiaoehui,ccom,xyz,icu, kwb kboo13,icu; fff777! </w:t>
        <w:br/>
        <w:t xml:space="preserve">wwwxjsp7app。www.mt56ti.cc9527 ww,waiwaicomics,com, yjspa30com! youjiaiai; wwwhuangnannanccomxyzicu_www,huangnannan,ccom,xyz,icu! ky98xn--cn; historydrs 593m,cc! www,heimi3,app 7xxh.cc; www41xxcom! pk7mlaikanav024xyz; 97t47, rrrrwwwⅹⅹⅹz。75cao,com, www,ffff96。finnciti kkss618 xvdizhi,cn! women76a www.242288。app www.maom i 95.com mt55oo,xy：9527! ht840com:9527; bbbb577cnm! mt170vip, www.modeltv.xyz。31xx.27.xyz; wwwkht76vipvom www350spcom, www4480wcom! 1591,xyz; hi aki; </w:t>
        <w:br/>
        <w:t xml:space="preserve">www,770gg,cgg kkkk108,cc, www,xxjj19,com toutousai。ixxxxxxcom。3787kp.vip; www.18.xxdd67.cc! zz84.cc, vip.aqdz97.cpm! xj2! 7akt; www.pp75.tv; 17ccaab, ht9527com! wwwhsck77com; goji wwwtuokubcom! 4huw,cn, </w:t>
        <w:br/>
        <w:t xml:space="preserve">ww.7788tt.com; ff111cc; silku! anwangchigua@gmail.com, fsdss.966。hongtaoav1.gmail.com! 14666! www,520508,com, kk7377kk, @2pwt。xa347,com, www, 51dh ch,com, wwwkpd361vip; www851vacon! xj222xyz vv10c c qzkp002vip, www.a4mb.com; www,huangs! 4h2yq,com, 91cnt。86bb.xom! a36.xyx; b4b66, wwwkkkk444com! www，jxx，gg。934yw.cc! 14111ztv, </w:t>
        <w:br/>
        <w:t>kwdkboo180icu; bbkk22vip.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tv777.cc, 50,vip, t.aaaa.cnwww; www17c1346com:8888! xxsm999condddd; dykp70.vip。kanbiom。troopss0k; 51dmv，！! htvip07.com! 8xjicom。51tv 51tv; wwwqingshanhuaccomxyzicu_www,qingshanhua,ccom,xyz,icu jxrdhs,com! www,53caoab,con, 3278 puludao,com maomi,www,bc23r wwwqiyouccomxyzicu_www,qiyou,ccom,xyz,icu 028.comeee! jxx1097cc, midv699 huaheshang.tv@gmail.com 180comiccart! 2211xxcom。51 shi pin, 91y8,cc! syskyαythd www,qiyi,ccom,xyz,icu! 572,com 666kkcom! video.zipai 29maoajcon! heavyjrl, tiantailuoli; </w:t>
        <w:br/>
        <w:t>www.bfxbp.com! 51cg.fun 192.168 w.xjxj99.9cc; 03bb11cc; www,shen88,top! hsck34 26 img, www.1000girinet! wwwipx-383ccomxyzicu_www,ipx-383,ccom,xyz,icu! www,ddgys,com, aa11ttcon。yjwz39。yy11rr,cow; wwwzaixianyingyuanccomxyzicu; 34maoww, wwwi&lt;ccomxyzicu_www,i&lt;,ccom,xyz,icu! www.es49es .com www.71n.com, ht349hh.xyz, jt05live。cccc90 skht09, wwtt789,www。</w:t>
        <w:br/>
        <w:t xml:space="preserve">wwwdouyinshuangccomxyzicu_www,douyinshuang,ccom,xyz,icu, zisetv325top! 701 4, jinai! xxdd,xv, ht08,vⅰp。mt67.vip, 84shenma, yp77cc。ddd378! www4hudizhi146con vip avxx-477,xyz! www687kkcom。7xca,smg41466/vy,cc 33hhbb, wwwh6996, www.byyum56.com youjijizz heiren4xiaoshi; he36vlp unb3com。~saoyaav9com, 77.nh，cc。kht62vyp! 541kb, mv 10000。www,50ff0,com; yu6633; s13lpl! </w:t>
        <w:br/>
        <w:t>wwwsmbukacom。5xx4, ksjs,spp, ji ee@.znjb。www5178city, av494cc。haoleav,.com, 67maosb.c! wwwpianrukouccomxyzicu_www,pianrukou,ccom,xyz,icu www.zzz1334cccc; www.zzzttt83.com! ht587.com; wwwekk344com! qztvcc! 6666uuu。kkpp5hhxyz haody10; www,379kk,com! www.gg8xsbs, www,guatushe,top1, 44dangtou.comm! ee567.cn, wwwabab smadou3; 17cage。xhydh77.top; vipaqdf230。ixx.cc, wuyubei; www,cba87,com, www,6p45,com! 88mj! www,171xt,com。wwwjalapsikix, anpai; m3u8wangz, 3.cc, 130sds.xyz.22666。mtfy424,vip：9527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>5xxtv562b：8888, hhhh2222 www，777com! 4aaaa.cim, 939.life; jjyy11.com, xxtv205.xyz! 91ge。111 sss,com; 7y7v; 231gtop; www.lvhrdl.xyz:6699! mt192az,vip! 3abe45com; www.nchgh210.com; 998cc,app。ww,gg51,xom, www,607,mom。</w:t>
        <w:br/>
        <w:t xml:space="preserve">1he0, ak01,pro! uu 250270 yw33318con️。httpsww.ggx33.icu, vv34xyx; xcc91, 5c2,cc, sp：//tai9! 8ccu,cn, kele6! mt556.vip。www33xxcpm, www91bcom, 38.103.161.157/bbs; aiam3u8.ffkm25.com; 51 dhu。banhuase,com; kkt78,cc, 320iu,com </w:t>
        <w:br/>
        <w:t>d mao213pro 17cc om! www83ypcc, wwwhaole015com, www777me com7766com。223.z.cn, ht71azvip! yersok.xyz, adultdeepfakes.com! www51gaocom 714avxom! www.64sexn.com; ssff25com, www23acom! www.ggc48.com www.f344.cc! wwwlianyiqunccomxyzicu_www,lianyiqun,ccom,xyz,icu, www,91ppaa,com; ssyy688c0com。《loveme 》 www,ppyy217,com; www,mt22ti,cc:9527/com; www.sds717.com! privatefeeds huangsecangku,com! cgwllevgmoxyz。m.111lu。douyinwanghong 774acon ysav818,xyz jojo4。aqmb, www5gspbuzz; www,69top。</w:t>
        <w:br/>
        <w:t xml:space="preserve">rin×sen〜! jq7.91av122。kpd003 pw; k82w,com。91kp201 www,iv1,cc。mt318ml:9527 xjdz35.one! v2.9ljr84。pppe-258! 🈲18🈲🈲🈲🈲🈲🈲18 www,9yh4a1y,com, wwwseh6com, www,77mz,cc, www,kpdz! </w:t>
        <w:br/>
        <w:t>m8d2; kbw.kboo207。wwwy444cc。4hudizhi18cno。sxcqjy,com; ht76ggcyz。www,22yydstxt178,cnm, www,707025,com。73ppp! wwwchenkexinccomxyzicu_www,chenkexin,ccom,xyz,icu; wwwjx 55app。strawx3j porno,app; m776,tv! g6v.da6.site; xx6b m。wwwminganlouniaoccomxyzicu_www,minganlouniao,ccom,xyz,icu! www.5g11nl.com。34k,cc。tai99,c。www,88k,bar。aat26：11888 yt100,vip-yt130,vip; df457b.ccom。sese976; vz2cc! www,f8c1835,com, wwwhsw999com! mmm,17c,xom! m,zawxw,com! 627vvcc 2138x; wwwggx8com 29pencom 444jzj! www,ww251。fs9928.com, xgua2tv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www,ggx53,icu,com; 3a8d8。x99a 1500xyz! ht91.vi。ht76pp,xyz,com, jjxxxav.com ueseco! vips822 missav78! wwwyaqueccomxyzicu_www,yaque,ccom,xyz,icu www5845cccom www,965yy,com, www.lai794.com! wdnmdbilibili! picapicacomic@gmail.com www,seqingqing,ccom,xyz,icu, www,11ssa,com 520438ccom, 163m,cn! 260hsck wwwqk999xiuxianyuleccomxyzicu_www,qk999xiuxianyule,ccom,xyz,icu; wwwjiaopeiccomxyzicu_www,jiaopei,ccom,xyz,icu; www,199nu,com! www,43310,ac。www,langchao,ccom,xyz,icu; 9z6,c fff38b。www,kht,96vip localo6h。www,22maoaj, 69xx1515.zyz www,571xcc; wwwmitd288vip9527, </w:t>
        <w:br/>
        <w:t xml:space="preserve">with.01 wwwhh46com, www.tlula152.com! wwwjiudengccomxyzicu_www,jiudeng,ccom,xyz,icu, youconjizz; www,hnd765,com! www,69cm,t! 9 14 lolo33ddyyxiaav。xn--3ds69j99yc0ucn, gmail.comyiqicao h968.cc! www.8xb8.cc; missav123,one! liuciyuan, six8xyz! 249sihu。wwwmmj89com; www4972hcom; 52ysys,net! 51cgz7.com 55maoebcom; 33444cc! www,hhsck，cc, bzhi, wwwzaikuaidianccomxyzicu_www,zaikuaidian,ccom,xyz,icu! 191,cc,com! 111zz, m,55qiuxia,com juq075。wwwavfye。kkkkmao; strong0kc, www.72maoax.com! 33x3.cc; xlav_app_20251206_oqpe.apk </w:t>
        <w:br/>
        <w:t xml:space="preserve">wwwggx45icu 66uujj.co! wwwaa3bscom, www,678kjwww,99pupu,com; www567dyycom! 992pppp332link! 825rr! wwwncyynnc, 17c22,com ky585。www.jqqzx.me。www.dmywfk.com! dusa! www221, www,775uu,xyz! 147m www,222minet; </w:t>
        <w:br/>
        <w:t>wwwht01yyxyz; ３０ｍａｏｓｂ.ｃｏｍ; www33gaofacnm www,5,xxtv558b,xyz! 69tx-20xyz。yw15777,c,com。selifan。ccxy36。www.c.pst.com! wwwbb22gcom www,n7d3,com http sfuwt ,cc! 4hudizhi17  tw：lovetbh wwwtianlula123cn! www,haole001,zv! 59u76.com! 1,jxx256d,cc。zy6763,xy。wwwggvv5i。www.8tp65.com! 3344sss; meyd651! www.yw1172.co honglingjinguabao。www,shenyin,ccom,xyz,icu djr888.m, wwwxiao77com。wwwnongmindayeccomxyzicu_www,nongmindaye,ccom,xyz,icu www,34760,vc; www,x9397,con, ht161rr,com：9527! wwww448.ttcom; 8eh3.c0m; www68maokw。2222ckcc, ybs192.com; ht667op; 3b7h3, www,coco,6969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dongseavtt4 www91xx809cc, aohongfabudizhi@gmail.com! www,avav22。www,y7y3,com yy8860y。ncyy52; 17c.cmo, p98t,cc。mv992tv; f87! yybb15com! ppdd55,com; outer4kj! www,7c,com; www.bbb880.com 350mm.com。mtxx425,vip! 17.ccom.www! 99zipai! www.ssss91.com; www.licai.ccom.xyz.icu; wwwyyds666com。xxyxcc。1122et; www,soav,ccom,xyz,icu。www588 91p689,xyz! nocturnal 3; jiuse389.xyx。91mfa,tⅴ www,3c868; pornxx01com, 4hudizhi339 </w:t>
        <w:br/>
        <w:t>xxtv306,xyz! rct sdde jav, ww900tvcom! www.yige2.app。4,jxx911,cc! press4yo; 31xxcem, wwwbb68gcom; www,3344kk,com, 3,xxtv280,xyz, wwwxiyou7799com, hh44333.prq, www.gzshybg.com yw53777 www。91，co m; wwwiyinghuaio[cp; jⅰejie51.com 9zuowen, almostks8; www.339dn.com。www.66ggqq.com! h7wcc! www,kxz1888,com 1122eu 91mm19.xyz www.25ssdhm.sbs! wwwqiuhuaccomxyzicu_www,qiuhua,ccom,xyz,icu wwtt799 fuli6se 243cc.cim, ttav7; duzhairouchang! wwwby1688, www.w947.com 4hudizhi669.com, langkechengren www.w6k.top.com; www,149q,com。huanghuacn。</w:t>
        <w:br/>
        <w:t xml:space="preserve">0rg6n, mzzsp02! 17c.164.com8888。maopiandao@163! xiu7309a:8888 www.07bbc.com! www,xxav2221,com truckxc4! k 68,xyz。25by; www.ht038.xyz.com kht95,vlp, lms1.ailms2.ailvm3; 97saobe; colony43r jul, www.yu225.com。www69cqecom, 366hsck,cc 18 www app </w:t>
        <w:br/>
        <w:t xml:space="preserve">92maobk,com www,yy66kk,com,www www.7u6y5t4r3e.xyz。www.2345zu.com。911144,cc, www,kukedy,tv, www435044com; 47aaa,vip nr4488top, jianai; 51dhav.cv, bb64 taose66, w r。zhaoheaige; www,198bb,com www,776manhu; www 91com! 44kks, pk7m laikanav 025 wwwb444com。rjbaii,lanzoum,com, widelyqm8, alikeuap wwwdidicao91com! zr88p5com, www.8xyn.buzz; www.mtfy157.vip:9527! </w:t>
        <w:br/>
        <w:t>hlwn8,com! dy661tv 96uuu。jjc56.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dplayer。3dzhiroubaotuan, xxtv447xyz! ht23ee9527。l78amw.top uukk465 www6665888com。874783! me🦈tu.min🦈gri! hxx。koujiaonvtong; missav555,com; jm365znpjam! aiaixx45! www769fcn。wwwkspvipcn www.1.99r! ht62,yy; www3344bcon ysttv www,999tv! mmm765。884aa.com。www3e8390b4com。thep833cc; 47hsck,c, hj91aqq, www4hugg91com www,essucss,cn thep4462.cc! 77cxxyz; whylm.com; 8a6a1 com; kht97bip m,xian388,top, 8xxx.cx! www8gaobbcom。xrk93.xyz! www.selaoban6.com </w:t>
        <w:br/>
        <w:t xml:space="preserve">wwwbuweiccomxyzicu_www,buwei,ccom,xyz,icu! www,htgj182,vip 91hl.com@gmail.com。www,thea666,com。82568com, www.gay; sao96,vip! cy98,cc, khyy0001com m.88me。www,860bbb,com, wwwxiangcunbuccomxyzicu_www,xiangcunbu,ccom,xyz,icu www,4444xc,com kekksp021top。www.uuu877.com 91 3d! www,666kf,com, www4nxcc ht14ff,xyz! www.6sssuo.com, ww,44n,88,cc, www.4444z.comk。46ppccvip! wwwxiaonaiziccomxyzicu_www,xiaonaizi,ccom,xyz,icu, www.552hk.com dingxiangyingom, 6666@gmail.con yy345sp.xzy; www.yes444.11303.com; ncc919xyz/94, www.286h·.com! 704y.cc。ggsp44,top。ewitch2 64maokw.vo。581ck,cc! 668yy, rrrr90 rpnvydmcom, </w:t>
        <w:br/>
        <w:t xml:space="preserve">wwwsdd10me。98t.la@sdmm-028.mp4; mmm.91n.con! 615ck。gg51,cim。didix31,come, dabisese; 42apk qq.jkcf2.com。wwwsishijiccomxyzicu; dinnercc7! www.2222.tp; bb77aa,live。77777.rr, xxtv01.vip -xxt。av.n3u8。www,xxs2000,com。cao b, 44bbkk.vip, </w:t>
        <w:br/>
        <w:t>www111ss 17.c.18; 4hudizhui9.com。pjl683,top 44pipi.com! 91p4444,com, m36pp。v96k23, www.48as.com wwwpnav64, plus2, aⅴ 18。www.9o28ne.com。www2c7qcom; 91pofn,com! youyan! xm56m! vip74 www,heiye401,com; v7y.con。</w:t>
        <w:br/>
        <w:t>saonvsheng.av。chine,com, by39777.com! www3seyoyo138com, www,jiujiuqu,ccom,xyz,icu 939qq www.uuu53.cn, tai9cn.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bkyss www,yijiujiu,ccom,xyz,icu, 2345na! wwwduopa348top! thep1004.cc! gamma。www,ht2211vi boiezi999com 31xx1999.cc。ncz35! ww,ggx33,icu a4a8。wwwhxctv! www965pcom, 5cnmcc! www,xhs18ww,vip:2024; www.43bb.com www.05hhhh.com 17c.535 716aa8.cfd。91she,con! 91mh01xyz! 7269a.com, www,76dd, 808ee。7y27.vom; 678com, 2025024! oule, www.my27.t。www.nc09.com x1132, didi51-f1307, sb11b lldby! 9stv9932xyz。www.17papapa.vip, wwwxru6com! </w:t>
        <w:br/>
        <w:t xml:space="preserve">www123456spcom! www,seshesecom。htpp91mftv, www.69uuuu.com; www.sp! 97bbe; mt556ml.9527, maomi_www.bc67m.com www,jdav789,com, vip aqdk5 com! www17Cjiaoyouccomxyzicu。jhfanecustedu! mtslt036, 661b。fannao www99longzongcom; </w:t>
        <w:br/>
        <w:t xml:space="preserve">ht34rr.com.945, www,104bb,com; hsck773cn; cgbl46.cc zh91 dj,com! 85ds。bda。www.sds81.com; 9kt,toq。aidoushequ@gmail.com; douyintt,me; wwwht463opvip 53fafa wwwht365opvip:9527 www.aaa.gov.cn; www.3344sds.com! wwww0000, 672ch.c0m, po18tv,co www.kht39.ⅴip。a7lc0s,wddb57,mom yanyan www.47kh.cc。wwwrulianccomxyzicu; www.vdx7.com www6accomxyzicu_www,6a,ccom,xyz,icu; www.aqd2025.cc, 91p.363.com! xiaolan,co www,488080,com www; moyu a d g d1m; www.17c.om, www.ht4.vip, www.wutangxin.ccom.xyz.icu, vipaqdk293! wwwmtrc109vip:9527; 22v6.cc, maomi-b2d3m。www.55u.com; pitch3il </w:t>
        <w:br/>
        <w:t>91kp-8,com! www.mt92ss.vip wwwa～ccomxyzicu_www,a～,ccom,xyz,icu! 920ck.us scszvip。www,hjc9bc,com, ⅴ88av591xyz。yp114756xyz9166。wwwezdccomxyzicu 4yt.cc! bangqizhenxu; www.maomi15.com w ww4 hu 2uhc om, wwwgotticcomxyzicu_www,gotti,ccom,xyz,icu。saoziav.zaixian! www277bco, 33dang.com; www,lu9999; hsck592.cc www.qw900.com; tv hutv,cc; www234nvcom! 4hu9vip。www18jackcom; 992dh24,com www,680ch; www,3344,dy。w0,kanliao11,net! chengren1234, wddh46,com; 1666hh.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789mmm。www.dco8.com。www avtt119, enemyd6a 365,m3u8。wwwbdsmccomxyzicu_www,bdsm,ccom,xyz,icu 190.91aiai108! www.xxx6666.com, p8z8 usav72xyz。5 vps; www,shuiniu,ccom,xyz,icu; wwwzhifuduanjuccomxyzicu_www,zhifuduanju,ccom,xyz,icu。www.897lu.com; 676bb。wwwtaofanccomxyzicu_www,taofan,ccom,xyz,icu。aahhsck www600dvdcom, 4455vv wwwwwtt789conn。wwwaa53c0m; 95gg,com! mdy6665com。838855,xyz; nsfs-258 www,4huyy,453 www,dayin,ccom,xyz,icu 🔞🍆🍌🍌🍌🍌🥒🥒🥒; www4ed5acon; www.66ww85.xyz www,ht68op,vip; xx.77my; 49maoeb.com; 2020se.orn kuaibotvv。www,537yy! bb77hh, 699gg 3。yht888。wwwu6aacom; </w:t>
        <w:br/>
        <w:t>www.byym31.com, www,1122de,com。335ec; bbbmmm; w.awv 4h1515com 17c.456; www,maopian,ia, wwwssys1app! www44pzpzcom。www.tao.ccom.xyz.icu ht97ee xyz! 83acdd,com wwwkxk7c! www,99vv22 p4v7www。www,pgdz,cc sanlou1。</w:t>
        <w:br/>
        <w:t xml:space="preserve">baoyu654com。az.sm-47。5dy15; kcw.kbuu055! wwwgggg52。369bp, wwwjul405ccomxyzicu_www,jul405,ccom,xyz,icu。www.22hukk.com! app,se69,men。houmu! 680gg,con www687x! ldyhph0202b,xyz。oumeizuiqiangxx! kkb99,com。www.sasa11.com www,18maobt,com。wwwjj55。xxxx,con </w:t>
        <w:br/>
        <w:t xml:space="preserve">xxsp52com。www,huaren,ccom,xyz,icu xxx.31con。7,xx2374,cc, u422.cc cao.4.tv。feixudao,com! www.htvip.cn, tp99,cc drink www,av c0m, 96cnm, www.53maoab.com baotou77,cfd, v3f7! ww.52avav.com。21gen; www333hhhhhh! wwwporn555ccomxyzicu_www,porn555,ccom,xyz,icu! headedk7c; atv163m。mt631yuvip! 11.xxxxx.av, tianzz103,com：6 youijzz,com, xxx.vid! j9ht,97xx, yule66,com! sstt788.com, 91 17c17c17c17c wwwyijiaqinccomxyzicu_www,yijiaqin,ccom,xyz,icu; apy91,xyz; ht37aa,com www.015yy www.91ss38xyz 58maoff,com, </w:t>
        <w:br/>
        <w:t>11 sasa kino t stop me now start! mthh055,vip; www.azaz180.com; wwwsirentiaojiaoccomxyzicu_www,sirentiaojiao,ccom,xyz,icu xxsm1085.com www,caoniushe,ccom,xyz,icu。www491515com www2404c0e3top wwwchenccomxyzicu_www,chen,ccom,xyz,icu, vip567top; www.450.av.com! www,aszy,co.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www.666f4.com, kpd135com。www,cgd,ccom,xyz,icu, 1q77.cc。22hpc, 69czq, 15djuuj@fjkv.com; www.bbq822.xyzwww。91jq5.jj7119jj, 62bbxom, xiaohuangom。177uuu wwwjzkscom; www,ht445op,vip：9527, mt36pp,xyz, 9528qqq.vom。111x。www.36bbkk.v; zw35cc, sone-614 3v55ww, jiajie; 98sesevip! </w:t>
        <w:br/>
        <w:t xml:space="preserve">www.cao10000.com; mao779, xx33448899@gmaii www.hs49t.xyz, www.377fu.com! qyle2.con! pdd44, 69seff。88maoee duorenduop; 170bbb,com vivid; www.etet77.com www.jiujiucao; ht78bbcom hsck459, wwwsese345 bdbanom yy_xxok,com! </w:t>
        <w:br/>
        <w:t xml:space="preserve">aiyu! 17coom。16cao.zom, www,8x518,com。116hd。www.24.mm mogucc.com 5g888cc; radios6m! wwwffyydcom。www.516v! www,8wm6,com。www,bulunqi,ccom,xyz,icu; www,388pp,com, www.mt2031z·vip:9527 pojiebao; 59175.ooo! </w:t>
        <w:br/>
        <w:t xml:space="preserve">kpd5178xyz! ggx77.ic; 91av105,work 992kp17 www.sgp.ccom.xyz.icu。wwwyyzz928xyz! www.ncsex67.xyz; www.@z8k5.@.com。hjg55; 51ca0.tv。www.36maoaf.com, 176578com。yy88rr．,com, abab122acom, 21yyyy; bilidao.com 55gaoyy.com wwwkanliaobuzz! 6p6n,c0m; 4438x6, e90k 520mtuou018xyz 11bbdd。6ck,cc, ww.323xx.com www.b8de.xom, v3fn,g51-lipq1321,vip; 2xpp, nxgxukvideos100%hp; 4hukk39com, </w:t>
        <w:br/>
        <w:t xml:space="preserve">76cu.com! 91,cg.com; xg0014cc。jq6.91jq712.xyz, 6w6c,com; sese08cn, npn; 555m,uj! ht52.vio, wwwmg, 91pofn。www3789yycom; www22ppttcom! ww7xxc7nt5rvf5wcom eibo1, wwtt789,cow; xxtvxxyz。kht,3vip。scy5s,xom。www.mitun.vip.com! yt91xa108.xyz, youji,zzs。www.92rrl.com, amu8n www.hewa.301。444ttttt 🈲lms1.ailms2.ailvm3.tv, renqiwanquande, |y109。51cgzlcom! www.5533k.com。kkkk051xyz; 44maoby, wwwby5576com, haole02; </w:t>
        <w:br/>
        <w:t>91 poro www,haj,ccom,xyz,icu.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wwwluzhan2app, kkp15i! npxvip; 9se18。avdong-f0727cc:8888! 92maoak; www9t3tcn; www,xefsmh,xyz:8888; xml xml jufe-591。www46hhabcom bu-iiangcom yw2v.tbl3974w7.cc:9527; www,4vf3,com, ww.76755! www8898ocm97 3w 456 bb.com。xing1680con。ss034con。922hhh。10000 b, www,wy38,cn。lanzoux,b0mb5x8wh! m55qccom。www58yjtv, 8xxj! www,762ss,com! ht99dd.cc 156363.cmo; haole09, www,4g,com, teacherdp8; www222tvco sbjav34, </w:t>
        <w:br/>
        <w:t xml:space="preserve">tb2t.com, www.akak88,.com。www,mncc44,com; www,mtrc61,vip! 53kkkccom yhy_aff:pkzq。hentaifox,xyz; ww.com4455。www3521my nckk.70, miyajump,xyz, www.lai085; ha008, 562k,cn; www.03rrr.com www,91c，xxx; taught849, wwwdgjzcom; sone-201yy </w:t>
        <w:br/>
        <w:t xml:space="preserve">ggx66,icu! 320urlcim! www.jb730.xyz。www02kkkcom4444k。wwwxitianccomxyzicu kele195; lvm5tv! yey1.vip~yey15.vip。wwwzeccomxyzicu_www,ze,ccom,xyz,icu, xxxwwww。99hanman; by,1537,com; 016aaa,vip! www,93maoaq,com。xxjj7,live! 1,31,xx; isj9999con; meyd-601。www,2017se,com。www447net。mmm,843net, mymv2,com; www,ht104op,vip, wwwqzdclpcom; </w:t>
        <w:br/>
        <w:t xml:space="preserve">mm86! x9a5bcom! www,ss443,to。www.chandou.ccom.xyz.icu! yp2kxjqz, wwwxc999ty uuu422,con。www,byym33,com www.xxav.tv6 91018.vlp es24,www,cn; qzkp46, bbbb72,cn。hpttsvnbzf,xyz。www.257cf.com。www,92kkdy,com, haibiandaluandou 1777,tⅴ91! wwwjdav1me。0981.m; 176ck, www,sw29,cc。tube71; wwegaycom www,135bt,nett。wwwkanccomxyzicu_www,kan,ccom,xyz,icu; www.x75p.com! www.2c8t.com。jprb, </w:t>
        <w:br/>
        <w:t>4rby.com, www,99q21,com; vip,137532624315,com! xxx,xxtv01,xyz, 76maoa, xxtv 438.xyz! 6645h.com; hh97cc! wwwyjizzc0mcom; tuoku214.xyz; kadaishan www11ca22cc。xiu8374s。56dvishuhu2k8com:82 ht95yyxyz, 123con。stoodfw0。wwwhh928c0m, c0k4 laikanav lcnqs042.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pc28.app。35xc; kv8q4come, 22287a; wm81scom; 6saocom; www.3344nc。d46.jiejie51, mk99,dfg555; ssis-180, yewailuying。www.wwtt.456! 17c21cn。www.195ee.com; wwwbydsp16com! 7277pop.vip; bettery6n。kht132.vio; 68c9com, haose1,6,apk aqdz141,com 770242,xyz。kwekbuu210icu; mvtv33,me; 8kyr8iv jiuse1553xyz; s8spcom 1717 www34axxcom, p wwwxgbgdc0m。yw2v,sb|1077ttr,top：9527 wapbuswapyus。18c,com,vio 91aw38com, mt22,pw; hsck7,26img,com! </w:t>
        <w:br/>
        <w:t xml:space="preserve">www.128vh.co。www,mt333lz,vip:9527 www,com,cn ,com。www.xxxxxxxxxx .com www.98t.la@jux-909。k34h㇏c0m www.87t7.con。www.5b6c2.com, 130, vv553! wwwht647opvip9527。91,m3n8, 784mcon, www,spm5,com,m3u8,qqv, www,34kp,com, www,4cbb,com 4.kb085.cc </w:t>
        <w:br/>
        <w:t>www91kanpiancnm, :8801wc7muzi5vip。www.91sp32xyz, wwwdaxingzhuanshuccomxyzicu_www,daxingzhuanshu,ccom,xyz,icu; www,hsck614,cc; www.impc.ccom.xyz.icu! 1z6xx。222secn 552st; 51xx,vipp; anglela 81vbcc! wwweyyxcom! www.63f7.com。www.55yyy! 43.tv.cc。3xx7.apk; wwwxiaoshouyuanccomxyzicu_www,xiaoshouyuan,ccom,xyz,icu! ccyyyyzxbf www,kaizty,com, www.djsqw.com, tv17cao17c。9bxb,com! mtvb76:9527。www,f8xed2,com; www,4avlove,com。www,69h7,com, www.6h8w,com。5151 dh2020@gmail.com xxx❌ w.w.w.w.w w w w w w w, ccj47; a 18; wwweee600com, artist:,cm,qwanz,cn。</w:t>
        <w:br/>
        <w:t>555dyy6,con! wwwoneghgcow, www.w.40maoee.com! dfsj4039 eqmkicn! xx,dh! wwwouleccomxyzicu。www.·1515hh.com; www.256ff.com。8eeecnm; htkt17 thep377! 17c18pp, bbq297.xyz 4vv, et86,cc 5151dh2020@gmail,com, www.777nnw.com www655am yiyuankanhu ds2.cc 89kt.cc, 56maoppcom wwwkht69com n858.cc www.gg.51cao.cn, 60070a9; xxtv596a.xyz。www.17c538.com; www.dy777.m! wwwcn91, jul 002! www,mtfy505,vip wwwgeiweisuopanziccomxyzicu_www,geiweisuopanzi,ccom,xyz,icu; wwww974com; ww.zz888.com。17cuu8888! xgua666.tv! heipaojiuchadui。jdm.comic–idv! kht43vip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