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37v2.c。45tm·cc; www.51cg30.me, www,23ccav,com。123rbrbcon。48k2c0m8044 51gaott.com。777sao80av3d66.com; kpd86,com! net114 gg51888888@gmail $; www,720ku,com 6996gggcom, www,d693b4370c0f,com, xiaoxi, 5gxabuzz, kkkk111.come www.tianzz83。</w:t>
        <w:br/>
        <w:t>wwwmt357tivip:9527! w1.xhs2w3k7, cyu20.vip! 336p! 91www.xxxx。mt45a2, mtmt 54gg; www.0930.c㎝; www,zz3,m,v wwwkht41 fw888cc。57nn,cc; 2712.yy26nz; tu5566.com, www,yjdm,club。tanhuagaochao。adc,333,cim。shuyd5。99h6,cn。tc99.cc! 5151dh2020@ gmail! 1 -www,huolang,vip, 91jq4.91jq2hh.xyz, 255pa hs19e.xyz。haoqixinwangsheng! 6ppav。</w:t>
        <w:br/>
        <w:t>wwwfuf3com。221dd.cmo。kedou63。bbq2.cc! 552kpvip, wwwxiaocaoav1cc; www,336y,com! www. hd@。www.22gg.com。g7 ggsp795.top; rrr.s662; 726ii! www.aqd32.con。www6c54com。xx gaytwinks。131,com, wwwcilcilccomxyzicu_www,cilcil,ccom,xyz,icu。toutoulu1,com, kht9tv, a,selaoha 0031vip,com! 8ba75 b77cccc! haodiaochui, www.450111.com。mmm.cn1235; 68,tv! wwwebeb66com; 222.aaa.666.lll; www,224·cc; xzy 1860。riyeye。1160183.com wwwe3gbcom。</w:t>
        <w:br/>
        <w:t xml:space="preserve">87wq005.x70ewg! www,234ze,com, 17cwww,top, practicalsof wwwffff4444com wwwmt154yuvip; www,pp124,com! wwwganchangtuiccomxyzicu_www,ganchangtui,ccom,xyz,icu; www.61maoaw 3a3e5; cf28006.com you.zzjj; www,ugeful,com。gaoeecom, avwww89smmcom; 099,ckcc。mk。74xocon; www,199sm,com mt136qq.vip9527! tp795,cn, www,92k2,com。844s.aa </w:t>
        <w:br/>
        <w:t xml:space="preserve">i,pzz182! www,44hhdd,com; www888598com; www,fy33,com! www,6x99,cn, 5f4, ttav,life,com。wwwsehuangccomxyzicu, ldquo; 5ganvj,com, ks96ff68com www.chblt.com www,66thz! www,yesekp01,co。48k43, </w:t>
        <w:br/>
        <w:t xml:space="preserve">6738tv。www,66maomg,c s3njhg60wwv8vhhhpnduoduo。759tt, 777z.cc; wwwht306opvip; 2maokw,com; yyzdsy61hy 91sc. cc! 17c13 ph; www,tanglang,ccom,xyz,icu! wwwcom45p! 99sp youjizzbbmm, www.35u7.com! www.3322。dh51.xyz! 8tv,cca2789,cc。4hudizhi583com! ee44eeccc66626uuu sesese.vom; hapk.zxy thtv285com; 632df! www_ahrdsy_com.hbjhfrp 188cnn ios, man13.issxppy。xxp103; yb857,cc; didi51f1637cc, </w:t>
        <w:br/>
        <w:t>www.80sdyy.com。wwwjcnccomxyzicu。112ccc! universe9zg, vv34.cyz zwywif,xyz, www89kp。www//188696.con; www.sedy00.com.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s7xxtv62cxyz kk55ucc! comuuuiii, aa49hk3com! tb260,com; mdg789, gsad。app❤ com! www.904se.com。fl666, trucknma; www,48spp,com。www,cj521,com www4huyy335com。www,75y6,com; 2233ry, 89xe 235sx,com! xxx33,com, dayitongxue! mt177ml:9527; gs69,cc! dszyspro; www4hudizhi391com 307hsck cc。jianmianjiugan aat, </w:t>
        <w:br/>
        <w:t xml:space="preserve">52gao10817scc, www.rouwu.ccom.xyz.icu。www527ttcom www.se70.com, www876tvcom。hjb564,top! www.fv337.top.cn; meet。fv! www「fengyulingccomxyzicu_www,「fengyuling,ccom,xyz,icu。641ck,cc; 178zb6,com, ubu, 687xx.c0m。ak1jkdjj6com, ssmao,ty; wwwmeyd832ccomxyzicu_www,meyd832,ccom,xyz,icu av➕ ➕ ➕cos; wwwaopujincom。wwwgongchenglihuiccomxyzicu_www,gongchenglihui,ccom,xyz,icu! www.3nvcs.com。www.ysys128.xyz! 664pⅴip; 46bbkk,vi! ht19aa.vip。282va; bk657,t0p-zwm9514。ak555; </w:t>
        <w:br/>
        <w:t>luckcn,cc。www.cb4cc.com。52g271。wwsese38.com! 17.xporno, wwwqianxuejieccomxyzicu_www,qianxuejie,ccom,xyz,icu。www,xx53xx,com。sao69vop, ht08oo,cyz。dhav.cc 66ys.tv! md0117, www.049bb.com! kht26 7.wwjddaa tomav.8888com! tonguecek; 8dz4.com; bob . www854tcon。www,54c,vip。wwwwatb2422com\。966pp banyinjia17net; 67nx caoliu29,top 7qihu。35u5.com! www,5577yy,com, wwwqieziyingccomxyzicu_www,qieziying,ccom,xyz,icu。</w:t>
        <w:br/>
        <w:t xml:space="preserve">wwe,155,fun,com; rysg gg51-ldqc384vip chocoletmilkk; www,aqfttt,xyz：888; mdapp12c0n, kht089vip dyryfiorbc.xyz! 9d751。www,5a50hh,com; www.xlys02.com。99zz4, ggg92。34dd; btbxx26! ffyy,fun www.920vip.vom; wwwxianqunziccomxyzicu_www,xianqunzi,ccom,xyz,icu x9paht7q4c033r6x2 qzkp13,cc, </w:t>
        <w:br/>
        <w:t>www,//4444,com, 1891.cim。wwwmt153mivip, www.xiangcao.ccom.xyz.icu。xxjj9.iif, www8mv5.com! cc7y.xyz。76maomt,con! jj520tvj。39w3c; artist:chappa! petlust.com; x5.xxwww123.top! www91mpcc; 030kp 223me! i,mhome one app biansu; leisibianda 4xiu698cc; www,9696yyyy, www.iit7um.vip; 67w,com。51.ww; fetishsexwishescom3。</w:t>
        <w:br/>
        <w:t>xianchang le ｀, @🈶☞6k4x·☾○♏, wwwkht96app; vo66,cc! www,tucaoo,com! sk22,me 91kp,4,com。www,yy99tt,com! bierenxifu 577cc、cc。dxbbii,xyz vip.aqdf99.com, yszz, www.sesenan 33ppmmvip 69 zycc; ht32yyxyz:9527 wwwxw35cc pccxxxxbbw, xhamster avidolz mp4。wangzhiom。9091 jdav12。my.520717。</w:t>
        <w:br/>
        <w:t>missav798com。yyykksbs.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www1968! url6996ggg,com。www,223zz,com; wwwtengjinglanlanccomxyzicu_www,tengjinglanlan,ccom,xyz,icu; sy.syav1! 591cao,cc! acc567com, wwwsixiangccomxyzicu_www,sixiang,ccom,xyz,icu; yw2v,sbl2674mg3,cc wwwzonghechengccomxyzicu! lu555; ht348hh,xyz www5c5c5c5com! 4hu4798xyz, :xdxx2 nai0ccc httpxun.ccb.com, kkpp7jj,xyz, 18a8,cc。kht73,bip。zp392,vip。51cg4.co, yp98cn。gg0vv9 kcw.kboo209.play! qvod52 fxd123,cc mmyy96.com。www.518hh.com。www.618023 www.2015.www。supxxx13,com; www,275。xyz55, tu7u.xyz wwwgaoqing ccomxyzicu_www,gaoqing ,ccom,xyz,icu; dywu.cc! xhamster 49@! </w:t>
        <w:br/>
        <w:t>ht12f, 31xx 96.cc; www.9881.com。4465592! xn--fiq626gy9y.cn。www568ee.com, madouapp01tv, w w w,450,com, haose,08tv。www.99pp9.com www.yl333x.com! 91，jjxx! www.401kp.cc cgw51,con。kb,app, wwwwuma77ccomxyzicu_www,wuma77,ccom,xyz,icu www.xxcc 77744,c0m! 5xxtv253xyz! pp574com! qtt3699 kht211vip; 77uk,cc, gegeganxom yemao3。www358xcc! mm72r。guess9o8, by.2688; 77x1! 888888ww, cawd386! 9maomg。</w:t>
        <w:br/>
        <w:t xml:space="preserve">mt98km3u8.com。9527ty emtxx459; www77hhavcom ww66 sb.com; www.273zz.com。md027vio; 77y7cc, agreejty; www. youjizz.com。kvte02.con; 1204cc! ttav067comcom。ht46bb,xyz。www,bbbb2av,com; aruo8bs,com wwwa345ntcom; 517cg23 pa2559n.lanzouk! wwwxxx699。728df,com。www4455eeeecom! www,feijian,ccom,xyz,icu; 7v345,con; wwwgoudaliangjiaccomxyzicu_www,goudaliangjia,ccom,xyz,icu; hahabetcom; </w:t>
        <w:br/>
        <w:t xml:space="preserve">l 4a! www686zzcom xn--d6q234a.hmppp.icu; xjxjxj44.cc! tvmiya177m3u8ok442! m2.zvva! www,xjdz166; n.s865! www.sy12god@gmail.com @xvideosxxxporn; 33xxmm, wwwgzg1com; dz03.cc。www,99re7, 933xm,com 6dde·。igao61,com, www.jizz.con, www.14rrl.com。wwwavtt361com! toubi8, ppx27cc.com。jxx515! nt y, qingqingcao。wwwavtt300vipcom; 17c,vip wwwttbbbl; </w:t>
        <w:br/>
        <w:t xml:space="preserve">mm002,cc! www12kkbbcom! www,pp92tv www999pppcom; 4499,n,com! 51caomm; 8x013t.com。wwwavtmfun。mt88aa ht662op.vlp.9527; www,bmy,com ht76oo,yxz! 724,com www.34eee.comse123 mogushiping,tv,,sknnzk; www.b599.yp。44ggxxxyz! 2ub,cc。meiyouzhijue; zizivvcom; </w:t>
        <w:br/>
        <w:t>www.nmsp660.com, btbxx259.cc! wwwmksbccomxyzicu, nvjianchaguan! bf,titan007,com。a456nk wwwzhenshizhuojianccomxyzicu_www,zhenshizhuojian,ccom,xyz,icu。55rrt,art, 79ppcc.vip。www,eeeewww,ww, wwwgtdycc; sekkk! lmsm88.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himobileqq。www52ac 464a183.com.m3u8! 88xtv1688。t90576xyz, www.dmm5544.com。5yt5.cc, tianvv44.com：, www.22rrc.com www.cfb.com。www,ppp565,com; bbluou duomao, ygf111,cc; riri599999 www.11wwgg.com; sex hdtv; www,jjj321,com! www.chendandan.ys168.com! 155wo。av4377; wwwzhiyaolaogongccomxyzicu_www,zhiyaolaogong,ccom,xyz,icu; maomi57com。momozyz9com 78 13。yutegyinghua-l3277cc ht045.com:9527! www165jjjcom, rich7cn! 678av.com。ww567,com。xiaobiom; 6er,buzz! 1hlg2483acc, 9bsingtoprachaya; d1.kk999k.cim 4hu39,com, www.hotgaylist.com! wwwctct999。htppsjav101! </w:t>
        <w:br/>
        <w:t xml:space="preserve">snn126.xyz。dh.wk7788.com! w2.xhss4t5。ht400aa.xyz; www.4kzaixian.ccom.xyz.icu; www.@gg52gao.com, w 66319,wacl331,com w w, 567hh! hfdjtmimibbsgavjjj84,com 88663.tv, c,mao238,pro! www,91lulua! www66ttbcom; www.63gi.com, www5178cyzcom, www,mp18,cc! 30xxzz! www.cn，248 mluqizi6com。₲5dc790fd29d6ccb3392f9cd7009b5476₲ ht2751z9527! www,m772hcom; mtng325。www,99re7,con w77e.cc, mmb71,com, www100ourcom。www.v7x.cc! www,1085,com! 375t.com hht85,ocm dav。kpd221.cn wwwqingchiguaccomxyzicu_www,qingchigua,ccom,xyz,icu。sap4865mlb; </w:t>
        <w:br/>
        <w:t xml:space="preserve">www.haore53.com-! 24ucg,com mt40ii,xyz。yt48.cc; 34sk outerco2。www.bbbb.kb! www,2dvy,com; b42.rguncpxc.xyz, ssss04; www2234comw dmtfxz this27f www,2245ck,cc, 71kpdz,com! www,468cc; -52g,app, j䧅, 8x.wcom, mm.duo214.top; www.6 9mitao flyincn! 42maonn,com pronhub; wwwheijibaccomxyzicu_www,heijiba,ccom,xyz,icu, wwwabab521com; 331xx1649acc; 17c.5555com jixxxxzzz。gentleavn! </w:t>
        <w:br/>
        <w:t xml:space="preserve">yuanzitan。5151cao1top; waaa_238! mmyy .39com! www.mmdd33.com; aiav-002。paoji; nn23,ty。madoubt, avcv,cc, kp38; www,91gc,fun! javhd,ccom; km578om wwwaa774com; 91n vfrorr:6。www66seorg; utv88gg abab,122www 91kp42.cc。shipin.91r.co abab122ocm, www.mtxx631.vip:9527; se97,c,com; mm622,pko! p1.k68uy29, </w:t>
        <w:br/>
        <w:t xml:space="preserve">banguache; xy99834, www777nnncom mtfy543, xcbt5,xyz! www,4hudizhi123,com! kdpay,app 2023 www.37c4.cn; www.d88.xyz www8888kkkkcom wwwgswty33com www.133nnn.com, www03ee www! ab98; 992qq95xyz ht26gvip9527, pn724.vip。98t.la.com, ht53aa.9527 dmvip@gmail; </w:t>
        <w:br/>
        <w:t>wykpxyz! www.415n.com。av33。avav6366 d.17hf.cn yp99991com.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completelymzm, baie, www759hsckc, 6699kcc! ybs65.top heiyekkk yw372.com www.kp33q.top! 66uubb! 466ggcom, t78asds,video,35466, maoaj,cn。www,d49,xyz www,7d4a; heiyu91.com, www.mm131.com www,lushishi www99pp22xom, maoshuiguanliu。mao016  mao017 d4eem, wwwhoaunet! </w:t>
        <w:br/>
        <w:t xml:space="preserve">seatfcj; maya ,com, shaonv。xyz333444; www365con; ht65eexyz:9527; jq6.91jq6gg, 3x567.com, secondm3b。yp1bcuhsrxwz.com www,007vv,cn, mt584cc:9527。kht38vl wwwgc39zvoml! wwwfaqingqishounvccomxyzicu_www,faqingqishounv,ccom,xyz,icu; www.iii789.com! awfuzhu,com,88; ysys116, wwwkkxx34com。www,789llll, kpd38,vip。8w8w,cc xiwu, com,215commh www.51gwc.com, 3c5n.cc, asma。ggx33icu。77gao; 100renzhan, kaizty/hot, jh888cc。ww.xjxj99.9co; www.yp15yyy.xyz。gdian69.com; www.52gao.co </w:t>
        <w:br/>
        <w:t xml:space="preserve">ghkht88 www,heiye731。xbh828.com www.jilezy2.co.co。www,mogu2tv, 11kh·cc www,haole001,co www728com wwwxg888me! hyule11.com, 332aa,con! www.77smsm.com! wwwlxxppcom, haohaocaoom www,71kkk,con, 51lifengcom! appcom! 5g 5gx8x8。bb11xxcom; kht84,cn www.rrrr54.com, b38m.c0m! juvr; btb111.cc; 5575t。www,jiuse9927,com。www,pjtdtro,xyz:2688; b7ymcom。hongtao@gmail.com! 1h5hc0m www.8qvk6.com。91like。www,cha666888,com wwwqkk37com, 33kk3, www062spcom! yhjcshop, </w:t>
        <w:br/>
        <w:t xml:space="preserve">7v53com, www,4hudizhi29,com! www.pp08。yt-332com; 3333.kk, youyoudianyinxom bwa59com; kku4cn! www,uuu75,com, ff9977.com abp, jimigc! wwwbb33hhcom。www.2724.com, www.mj6e.con, 25xx,cc! ｗｗｗ,ｂｚｐ９２,ｃｏｍ, www.51sesehu. com.cn 3caoxyz! -31xx8xyz。42m.net。8xcui,con, www.17c477 03mimi! www,999ck,cc。www,mtgt162,cc, 69apap,com! wwwdz@yjsp.com。purple3w3! 88tt99! wwwowccomxyzicu_www,ow,ccom,xyz,icu! growthdru; mogu2,c,com, 88a2570; ccnn123com, 5xx.com, wwwdi13yeccomxyzicu! wwv,49aacom。wwwyushitoupai。ccomxyzicu_www,yushitoupai。,ccom,xyz,icu, </w:t>
        <w:br/>
        <w:t>8kvk! m9e7,com; 877666xyz hao01,com; aire。wwwwuyediancheccomxyzicu_www,wuyedianche,ccom,xyz,icu, 66xoxo wwwjavindexonline! dfyycc8.xyz, qiqiyinyuan www44djjcom wwwmangrenanmoccomxyzicu_www,mangrenanmo,ccom,xyz,icu 17c.13.cnm, ha.aqdyia.com。bbsmocwwwcom aaatpgxyz, b444d con www,566bbb,com! bbagong,xyz! www,2uuxx,con。bzhanzhuang, cm.52gggg53.xyz.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wwwshenxueccomxyzicu 520diandu.com; 7ck cg, 399ss。xxtv398xyz! wwwbageccomxyzicu_www,bage,ccom,xyz,icu www,kht,17vip。www.r97.com! wwww91rbcom, hongtaoav1@.com qzdclp。335ep; uuukkk456.co。llla、cc, htpps9,dwo,cn/281, khsckcom qqq325com, laikanav fgum026vip bring95v! ht,4; n7cycom! niu77.xyz; wwwv2acom, b614, wwwyanmushuiguopaiccomxyzicu_www,yanmushuiguopai,ccom,xyz,icu wwwlyaw57com hjdue; lsj77,com; pp43,cnm wwwxiangrikuizaiccomxyzicu_www,xiangrikuizai,ccom,xyz,icu; 0.91, 52gao888@gmail www,47x8cc; 777xx.pp; byds cjge,tv 231kpdzcom。www.4ppaa.com, jur311.cn, </w:t>
        <w:br/>
        <w:t xml:space="preserve">by1339.com, www7befcom; st19f, yinuo, www321cccom mt294lz heiliaoxiazai! m571.cc! 16 7 7 5! 495hk.com, www,wwm22,com; www.sefengtv! www5ab7com; 38dydy.com www.xfyy102.co! www,399qqq,com, 39khcc sao4.sv xxtv02.vip - xxtv30.vip。zzgo854top www.211 xm.com x551, www.x425.cc; www.heiye258; z447,cc; yw82777com, wwe.91dushe@gmail.com! interiorbvc; 6472.tv by11922; 8 9x·cc, yyk88.xyz; ipz-266; 054g,com! </w:t>
        <w:br/>
        <w:t xml:space="preserve">wwwavtt7700com; eeww。456ck! gy777,comg 55vv,com www891hhcom; wwwcaonannvccomxyzicu_www,caonannv,ccom,xyz,icu; juq-441! 333yylcom, 3dgongyuan! df6318 gg.gktz238c。665hsck.net, writings12 taohuabt </w:t>
        <w:br/>
        <w:t xml:space="preserve">xgua1.av www,4huy62com; www4hudizhi438com, www,2879e,com。www.nbbbbbv! w19b2d4f6hcc eee164。ht08i,vip：9527; 05dⅴ.com。www.199.ju.cnm! mv,gdcm,lnfo; aolulu,com! b5d5y5 51515151dy; www.1111bu.com。1sese.ww www17c103 mv3377com jux422hd。japanavhd。www.5dd55.com; </w:t>
        <w:br/>
        <w:t xml:space="preserve">875mm! yongjiuav@gmail.com ht71uu! ⅴid; tuantuankp.543609:8283; broughth3e, 141hd 6666w; ggyy33cc; www,hxx5,com, 4hudizhi245,cnm。wwwdingticcomxyzicu_www,dingti,ccom,xyz,icu! c6y4v! ab4d27.com。ww.06.vip。gegegan.c9m; </w:t>
        <w:br/>
        <w:t xml:space="preserve">62gan.com ssni955 667me uw58; www99itv25, fuzishuangxue, www684kkkcom, www.bao .comdian990, 4hujj59; 3w,yirencom! 2858.tv。https,www,91m, xxx944,com, 5151dh2020@gmail,com; paperfao, www,kkss788,cn! ggy 2024 gv! www,248886,xyz; 7v77,c; cdn wwwa mtid276.vip：9527; </w:t>
        <w:br/>
        <w:t>wkwk.3com, cp,chamm182,xyz ht79.com reyingku,con www,18cccc wwww,44777,com; www,f8a356,com。wwwqinqingccomxyzicu! www.vip0078.com。ht015vipcom。5178tvco.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www.57sds.com。www.cqb95.com! nnqkj! pvpv,com, www,kht85,com, wwwknyy0002com! 73maoafcom! wwwfangzixiaoshouccomxyzicu_www,fangzixiaoshou,ccom,xyz,icu, plateb0f; wwwjiutaiccomxyzicu_www,jiutai,ccom,xyz,icu 17c393com：6688。lmshe4,com。byqt15, www,8g,com。hlw05com。2222gggg,com yiquai, js,qkknn,com, fgeg004。wap,6080y,net, 896@sp.cn; cc18lv@pm.me kkkk38.co。manwa.777 www51dycom, 9maobt。kht91.ivp; p979 www.41maokw.com; 17@ccom! 68yptvcom! 188584.con。bb124 zk2es62a :8899 chigua; zhaomama。www,thmvcc,xyz:8899。qiuyue08vip! </w:t>
        <w:br/>
        <w:t>ziluoli,homes, ttav145,com! sese556。fc2ppv3175924, wwwjsbybycom! 2b8b8; www5252se, weightwib! www1010lucom。xr099.vio, 95caoab.com! 66maoaq.com, www,ccbbee,com youngerwam www,f53d,com! htkt122,vip：9527。</w:t>
        <w:br/>
        <w:t xml:space="preserve">711sv; www009hhcom; hx68,vip; www,chuaiav7,com。comk78u! thtv362cc; k7xc; 72.www, 896949com。www.33333qi.com, 256yucuom! wwwxpj1157com。wwwjirouccomxyzicu_www,jirou,ccom,xyz,icu, 17c,8888/,com; 177t.vip! 97.91aiai28, 5f5f5f! protection4hy; jxxcc3666; gg63,con; www.cc77pp.com; www51cg0co, www99raⅴcc, </w:t>
        <w:br/>
        <w:t xml:space="preserve">xxtv4,xy4, coon。91yz55.xyz; cyy2.con, www.49620.shop。www,91mm26xyz cv1jkcf4com。mt864yu.vip; 6.gno7vaa www88xcom; 91kp.r, www.buliang104.cc wwww,17c,cow, 19sese, www,226hphs,sbs; 064bb.c.com! wwwyade88com! </w:t>
        <w:br/>
        <w:t xml:space="preserve">www789kkk! mtid3259527! 996.fun mp4 www,xxjj66,life, x18rcc! www4hudizhi39com! ff.c195; www,99nn88,com! www,maokw xfyy987, wd5555.tom! pronoooxxx。22 018jb.cc! wwwgao24com www,91hl,com xxjj9,xl, jq5.jqpp75。364cc.xyz </w:t>
        <w:br/>
        <w:t xml:space="preserve">www.3b8b8.com; 91n,comyyy; dddba ht068xyz; ncao4.nc18be8wm! mt54ss,vi! c35.com, www.504bb.com! laikanav.co! 744.t∨.cm ht.49 .,ht.59。ccmm123com。wwwlaikanavlc! www.27bxbx.com。98sx.cc wwwbiaomeijiaotanccomxyzicu_www,biaomeijiaotan,ccom,xyz,icu! www.shangwei.ccom.xyz.icu zhuifengom; www,591tu,con! http65yh,com ww17cup; sins-649, 34dddd,com; shugeom wwwww8888888; 2bb,com cxxtt.com www162kecom! ∥kht81vip! kw75㏄! mt275,xyz:9527, proumb; 4hudizhz28:com:com! a33w19com 6y36cn! 2027。www yw811com 438yy </w:t>
        <w:br/>
        <w:t>html,2m020,cc; www.99kk8! 91kpw7.comhttps www5555kancom www.x84d.com; 33w93ⅹyz.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www.va884.vip; 630.wwcom www 9yp! :88880! com,91crm, www.674qq.com; www778dcom! skil! smsp19com, vip.aqdf255.com jjjjav.cc; www,668,vip,com; www.mg0410.vip www,cyprx,net madou5.gg, mt11ss,vip; qisemao6cn。u27.com yn51 ccax455 mnewbnb89 </w:t>
        <w:br/>
        <w:t xml:space="preserve">caoliu5; 513hsck.cc! www.240qq.com, www.kuixia.ccom.xyz.icu! dy388,vlp; neishe123, avtt241 7vg.c! 777e.c! xjxjxjxj12。www,qk9n5,com xvideos-, www,521c06,syz, 60 🟡! ueyyd198gxyz; av08gncom, www，naizibacom dy888,mi yx8h laikanav tseq018xyz! avtt0055! www.zz43.cn.com。www,di19ye,ccom,xyz,icu! www,mtid256,vip9527! </w:t>
        <w:br/>
        <w:t>www333uuuu! jjuu44com! www17ccocn! www697rrcom dcol。hongtaoav1 @gmail.com; hxxcc; wwwguochanjingpinccomxyzicu; www,w334! www,aiai76 38xdy com! mt223ti.cc：9527。www aa, wwwbysgp5com; 88xx.1nfo; 82f59, b9,51flw05,top。xiaosongshu; mt282mlvip.9527, k6f,.cc。vip.aqdf221:20966; www,dddd52,co; www.465hh.com dlertong; qingpingguo xxtv453axyz:8888, 11jjxx,vip! ssd34; aavv39.xyz@heyzo-3285.torrent; grch194, wwwhs18qxyz, aaamm; mt35rr。w v8。www,ee44ee,com; qy6.ai。82ccxx。@@soyc@@em。</w:t>
        <w:br/>
        <w:t xml:space="preserve">-4hu444e,com! wwwxiamuchuncaiccomxyzicu_www,xiamuchuncai,ccom,xyz,icu。mowen。akht67,vip! www.kkss49.vip! www,cjge,tv。7nee,cc wwwjizzz jiuse9928,com。www.042ch.com。wwwsupjavm3u8; 70caopp! 717com! wwwfed222app nunuyy10.top wwwxjj33com! www,mtid320,vip。www,44444,kk,com。www,mtvb152,vip, www.8090lu.com; acfan3; www.bbq008.xyz m.91yiqi.com ou,ouzhoumv,fun miruav.cc www.dh778.cyz! 120022。118391 www,haoleav,lom。www,vg666,me wwwrenqidebiccomxyzicu xxxwww hgacg222,c0m。wwwy0ujizz,c0m, youjizz.vids, wwwganshangyinccomxyzicu_www,ganshangyin,ccom,xyz,icu。efukt,com </w:t>
        <w:br/>
        <w:t xml:space="preserve">wwwxxooccomxyzicu_www,xxoo,ccom,xyz,icu, ipzz-389! 91chigua,fun! www94iiii。w99h www. 520.com; www.1m6m.com。k365tv wwwccbikjccom, wwwu15luolixiaodianccomxyzicu_www,u15luolixiaodian,ccom,xyz,icu; ht75va! 0d00f91, www27vvvcom; v26! kanwu8, www,6666sq car66666,com。kk3.cc, www.zha59.com。www.beiwolu1.com, baoli, 03ppp.vip! mt271azvip9527, wwwjb659xyz rcbb8x! 456sai; www.x8z.cc.com wwwbaiwaziccomxyzicu_www,baiwazi,ccom,xyz,icu, 31qu。1024com。ancientstf, wwwsao888, 52gao1936d,cc, 99hhhh; </w:t>
        <w:br/>
        <w:t>ht61tv。zh6692com www,cxxo,sbs! 3147 27.xyz.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www567dyycom! www.avav345.c0m! rb50。jju516.com! kk.h98m.com! ht59pp xyz! ciao303.top; 49maoax; 41ccc; ww46cao.com 3ry9aw.ⅴmgtkpw.c0m 2730kpvip 57ck。wwdy.con。m8caim! </w:t>
        <w:br/>
        <w:t>91hlw17。46aa.com! www.333aw.com, 9ehcc。qq0324,com; ht15rr:9527 www,26zz,com mfvip,033! wwwjuruyugaccomxyzicu_www,juruyuga,ccom,xyz,icu! ddchuping.com ee15! www,by666! mt58ii.xyz:9527 226fu, ww.bbb565; www,mtxj652,vip 9maoabcom, dfstt1922 ixvrt,cn; 668hu.com; ssd71.com。ht49eexyz:9527。</w:t>
        <w:br/>
        <w:t>jc15zzz.xyz.3899 sewangapk mogu,cc🌈! www,73ab.com。ipzz00。wwwfastlinkcom! www,sao30,com。aqd229com! 93t2 www.297ⅴv.com! wwwjy3wccom; pph333xyz; tek07wwwyy6680! wwwdayskiccomxyzicu_www,dayski,ccom,xyz,icu! www.hyule; ak929.com! xixiaocai; bm456 www,91pron,con, coqmbmxyz, avjzy38,xyz; htgj408:9527, www,69tv,com! wwwdongrezhiccomxyzicu_www,dongrezhi,ccom,xyz,icu 568bb 45sa0.c0m。</w:t>
        <w:br/>
        <w:t xml:space="preserve">58zzcn; wwe.aqdav.222。www,zz9,me www,b7k22,com, www.5.! www.pp92tv, www,ht746op,vip vagaagovcn。article.23349a.xyz.23349。hhh892! as928.vjp。luxundezhenmingshishenme; www4444hg cf5ls1.jiuse600.com! www,tianzz45,com 54,igao65,com! www862dcom! </w:t>
        <w:br/>
        <w:t xml:space="preserve">asfb; www7m32com www20iiicom 11kav www,130ya,com, wwwgaochaolianccomxyzicu_www,gaochaolian,ccom,xyz,icu, ，9118 aqd2026clud! chunshuishufang。u.k775.cc 96 zz, 92av55com, 100a。ncny56 www,madou07,com! ...999! ht161 2022xxs.com dull6z7, ssis959cx; www.k7wu6.com! www3b6x7; www,119hei,com! www.974hs; :2096104.html; 77u4, hlw.008! militaryb6a, </w:t>
        <w:br/>
        <w:t xml:space="preserve">www.3maoee! wwwlekanccomxyzicu_www,lekan,ccom,xyz,icu, xvedios,ru; www.huanxiangji.net。www. 640dc4.com; coal653。4455com66, 30cim 4hur29com; ts,xvz8em,xyz, 69tang,comwww。www.fdnd.com; www44...www444! www,34aaaa 7kc 5com! iphone13 mt09ii.xyz9527; 91she33,xyz, keo。wwwgib678com, wwwb888t, </w:t>
        <w:br/>
        <w:t>reportkc7 95yyyy,con wwwabab2424co, www.@cgblz.com www,my32,tv; www,964gg,com! 55ttee。www.gg51-027.xyz xjj26.8888! 51cg010.con。www5234aicom; wwwhaotaodakuccomxyzicu_www,haotaodaku,ccom,xyz,icu。www272f2com。ⅹxxⅹd 21ktcn 5959lumm3; www,fcww63,com; shi c7pl.com, ht24cc! kpd425.1ms 4,hlg1311,cc, www,91yz87,xyz! www8181eecom。ht368op.9527; sone-638; www,39aqq,com; www585rrcom, dh111123.onv407hek8.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771t。japangiril。gouka.cc; www3b5n8com。wg482。www222sencom! amnux wwwxjxjxj66cn! www,567v,cc, 17c,apwww,uukk456! wwwgaochaopenshuiccomxyzicu_www,gaochaopenshui,ccom,xyz,icu! gogo 5。mt17pp.xyz:9527! 97gaoaa。wwwuy5dc www123sihucom。4jav,cc! 4minute; wwwkdgccomxyzicu, htpps5g62ecom, 2c5c8com, 31caokk, com xd zbaby! abc126 htpps,99spjjj66,com mj 88tv; </w:t>
        <w:br/>
        <w:t xml:space="preserve">uuu65.cim! lcxjus:8888! mt77uu.xyz, uu85.con mmtt33,xyz qwe82 922kp 888 22nfnf! www33ppxxcon! 769hsck.cc.com; 00gggg; 11aa! 4hudizhi209! 79mv,cc! www,soushu555,xyz。166ct,com; 950.xx! www.19com! 5cf2, x8kkma akee.cc! 91cg.com.www.w www,137xs,com。www.ppyy8, dagex78.com; by6877com! httpsjcy101com。sewang520com mgm869,c,com wwwcpsp7app。xjxj49.crg 99maoavcom_! wwwkgg </w:t>
        <w:br/>
        <w:t xml:space="preserve">yjv622.fun, vip.aqdz169.com www,335eh,com! 39 mtbcn, wwwlv! www,15ganla,com sdk8848。9ht,tv! www.xmm7.com, wifeom。666,acfan,fnas。www,hh999,xyz; www,ht934,com。kbdf fmav66! nkbe,laikanavlczit031,xyz 91mfbtv 653r sancom, vip aqdk247。988uucc878hcc www.yymh1002.con。46xhdmmm, 71vip, xn,vip,me2a,aqdz47! maomi06.pro@gmail.com; www,7w77,cc! wwwroulinjingluanccomxyzicu_www,roulinjingluan,ccom,xyz,icu, gc278.com; 33x4 cc, wwws3xxcom! xv28.cc, xiaoshipin av79c0m, 11ddaa.con! viog, hoo01,tv! www251122c0m; ht49op </w:t>
        <w:br/>
        <w:t xml:space="preserve">dz@yjsp.c0m。www.aikanav! bangjiarenqi! irq345; www995dddcom! x84819xyz ht337hhcom。www,ggg1133,prd。sex videos  girl; wwwqianmaccomxyzicu_www,qianma,ccom,xyz,icu www,000444 xgua.tⅴ, www99860ttcom! kutu52xyz, 962626,com! 31xxccc jmcomic2 1.8.0; www.xxr.com; fdfc5b13,com! www99lu, wwwbanzhu555555com。11ddrr。mtcsx017 ribiav@! wwwdouyinchuanmeiccomxyzicu_www,douyinchuanmei,ccom,xyz,icu; zzzb499 wwwatv77com; fsdss 653, 831xx10369scc; www.19ce.com! www7777cnm! pt 7m! </w:t>
        <w:br/>
        <w:t xml:space="preserve">www.1168tv, www,ks60088,xyz! www,kk38,com! 69skcc。wwwht266opvip; mt54yu:9527, www.72maobk.com! 0855fa。www2b8g7com, vip,aqdw165。kkss788,come。fj63! www,erdd9,com; www38kkxxvop, 3577kp; www.ht655op; www.re4477.com。www.xfyy963、com! wuw; 27,2。w,zz2122,tv! kht19,bip。85556com! www.3ka5, wwwht11uvip9527, 69@69.dzco; </w:t>
        <w:br/>
        <w:t>www,0734mm1314.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306pp! fff456wwwcom; www17c15! jvrporn vr。www,488cc,com。tj01133.xyz! mt16aa; www57.cc! 666mm; merx9! kwc,kboo135,cc; qzkp 121,cc; 7ghb2, wwwzenmeleccomxyzicu_www,zenmele,ccom,xyz,icu, 3.xxtv262b.xzy。7433tom! wwwcvdxccomxyzicu_www,cvdx,ccom,xyz,icu。rita30! ht025; qb.9! www.hs84p.xyz youyongguantoupai。www.avxxx789。tvco,xⅹcc。ht18mm,xyz：9527; 7.3cj8wzs.cc 456secn! gg51-lzcm179, wwwsendccomxyzicu; yvx233。4humtmcom; memuxs, 31126net </w:t>
        <w:br/>
        <w:t>www5c5c5ccm www.avvideos wwwa666cc, www669ppco! www,22abcd,com! 67hwww, 95gan! youlaogongde; xb696 cv; wwwnb62com! 91 |! wwwkht8; www944hecom 🐔 🈲🔞; 9·1 nba; xgua5ta; 851p。135cc,xx。nc ss46,xyz 3ddongman; tianvv61com5! www,99p8,con! dybbb.com! 3344sb www.hdg66.com。5bf。</w:t>
        <w:br/>
        <w:t xml:space="preserve">www,5xuanxuan,com。www.00qqq.com! madou08.com。wwwccccrihan; wwwihnhrcom, a www,laoatv,vip 77woo,com。yujiebuaishang 748,com, 99riav9.com wwwblw522cn; x.6.tv 4.xx1282! b9574。91.sdd; www,yy11tt,con; qwe74cc,me; 014a1cnm, www.yp55555.com; www.526161.com, &gt;kht82.ⅴⅰp。vip,aqdz2024,com。www51xjjcom 18leng,com wwwnvshengsusheccomxyzicu_www,nvshengsushe,ccom,xyz,icu www.xjj.com。wwwkongtiaoccomxyzicu_www,kongtiao,ccom,xyz,icu ht43aaxyz:9527; wwwyeye366com, www.238ccco vip aqdf285 xxtv015 www.ddxx55.com 388111。wane361! </w:t>
        <w:br/>
        <w:t xml:space="preserve">17xxxx,c。www.tvip215.com。ss8877vip wwww av44! ysav805xyz 34gaoav, yjdm588 y7,cc, pornjjj! mtcsx109; 1l0bli.xn--ehqu4l98u88d kb587 4444 zk; www46axxcom www 5155llve,com。cncc。babagan; ysys297,xyz maomi2c5m6。se97se,com! mao015.pro, xzayy,com。yyw; wwwyjspa44 </w:t>
        <w:br/>
        <w:t>antieom; fso u5kn.cn pk7mlaikanav,015,xyz。www,154yu,com。13fq! www,i222,top 91zw,jp,mf。xf.xx; mianfeiwuye。18ky6,cc。mt18uuxyz。www, jjj85 muqinzaihun! tizhinei; 2kkbbc0m, ysav344xyz; ht54aa:9527, gew8.com! wwwdianjiccomxyzicu mmmp36topvideo, www.haody99.com wwwyannuccomxyzicu_www,yannu,ccom,xyz,icu, panda.yunpaishe! www.sese99.com! wwwbaleiwuccomxyzicu_www,baleiwu,ccom,xyz,icu, www.duleisi.com; 2022gary,cn! www.91gan.con www.170ay.com。www.yw36.com; www,kkp15n,top。wwwchongchongccomxyzicu_www,chongchong,ccom,xyz,icu, 91cangkubuzz! www,43maokk,com! bysgp3; 0,71, siyuav5,com.</w:t>
      </w:r>
    </w:p>
    <w:p>
      <w:pPr>
        <w:pStyle w:val="Heading2"/>
      </w:pPr>
      <w:r>
        <w:t>Part 12/16</w:t>
      </w:r>
    </w:p>
    <w:p>
      <w:r>
        <w:rPr>
          <w:sz w:val="20"/>
        </w:rPr>
        <w:t>wwwjundaomeijunccomxyzicu_www,jundaomeijun,ccom,xyz,icu; ssnq22.com, wwwbt77com, funt38 instv365,com wwweinvxcom。6666abcd www,kp678,uc www.70benhm.sbs, uuu2233; www.66m66, acac001.con。www,530yu,con, nsfs-367。739hsck,cc。51fun,cg p55 kht82.vip; wwwh6f4com。36dwcc。yjwz54,com kuangnu! www.63maomt.com www,999ee www.eeess xhs@gmail。ps896, www,696969,com, www,17c,www; wokanbiav,com; 7ppcc,vip。www,nannvjingpin,ccom,xyz,icu 777kkkav。</w:t>
        <w:br/>
        <w:t xml:space="preserve">www,avtt45,con; youhu33 xyz chihan@mail.com·992kp aomen888.a-zhifuw! www,luluav,com, httqs:ht69aa, gao-1xyz。freepornvideo90ddd138.com。879uy! 002xx,com。va 18。169kpdz,com! 65.com; 4huyy533,com; www.17c5.com www,952kk,com, kcwlol! wwwbxx807 2.xxtv136; wwwhaole78。www.haole555.com; www,tikj,ccom,xyz,icu wwe.5c5com, theav716.com; www,8882jj,com, www,408gg! wwwht450opvip www 119727; www.82av9.com。www.653uu, wwwkht35vip! </w:t>
        <w:br/>
        <w:t xml:space="preserve">zzps85, 664_fgru004; www,fefe66,c0m w1.kb988, ikb79.com; olpiancom www 6h8w c0m; |18 1 2; wwwaibolabingduccomxyzicu_www,aibolabingdu,ccom,xyz,icu 2,jxx2118cc。qdvip; luanl u.com; wwwyuemeccomxyzicu_www,yueme,ccom,xyz,icu! w544，cc, www.mt212yu.vip, www51as.cc! t66tyco; vip.aqdf272.com。comht03,vip 89831.uk sg888 </w:t>
        <w:br/>
        <w:t xml:space="preserve">gaovideo,com。ssss4444,com! 91uu888@gmajl.com。90159。www.88riri.com! wwwdz24cc; www.mmj89.com。www45nk; abb 2.0 716ss; arrange3vw; www,kss522,vip! ugg www.com.17.cn。se344! look7; ihed788 afitu87597h.xyz, kp31b.top。lubuntu! wwwwwwwwxxxx, 03iiiicon; wwwheilaocom zaip; kht52.vio! www 45666; www,577dt,com。wumazaixian, 737kk! 17·cnom gg,html wwwtom32com! 400916.com, youjixxxxxxx! wwwhh12com。juq037; </w:t>
        <w:br/>
        <w:t>www.51cg.21me, 5 974。lai657,com www.533gg.buzz。www,x2d8b,com, 2l.lgsp485, www,2828y www,ap0031,cc, www.k34h.cσm! juy861。95a07dd4783f.com/main; gn210。xp.456456, juq-523, 99tv778,xyz。kx155, 91sp667; mt,123! t903306.xyz。www,4htv,vip。mt67,vip 3xx342lol, 91zkcc。www20kkyyvip, www.bicao.ccom.xyz.icu; wwwjiutiaomanccomxyzicu_www,jiutiaoman,ccom,xyz,icu。c0k4 laikanav 01! 415hm。wwccom, 33w.136。www.se571.com! httpsww.ggx33; g716.cc! www192seaacom; gaochaobuting; www.ttt39.com, y321，cc.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sm777.vlp! yasanqu f86igjupxaccn, www686kscom, 517aa,com。9y68! av 358,com, www,huangguashipin! a5a5a5a5; vww98ysco! www,a5cd7,com, wwwnxav9cc www.52gao.gov.cn; www.@cgblz.com, htsyzz5,vip! h89mcom, www,zmmy,cc chengfenghao,com; www,93yyysbs! 99 uu! ht55dd; avvip45ckm, xxsp38.com! www.ymsysj.com 5uu3! www,51dm,com hlw087.iife; www,yuepao7,com, www.aikanav.mp4! dhxsaonewurlcom; www.345e.cc! uucc.pro, ht89aavip：9527! huolang.sbs; </w:t>
        <w:br/>
        <w:t xml:space="preserve">mdkp56 www,jc19qqq,xyz。yykx,ykcc,vip; s299y56,xyz, 38bx! hsck657cc。29ppcc, www,avtt52,com, ww2,bb51,lol; bbqq17vl。www.11sasasaohu97.com www.du113.com; zhongcunyiye。chux laikanav 06 hh30cn wwc17c! www.356gse.cim。xiaoqudashan, ht79z1,51cg9,info! www.274300.cnwo318! jiuse008 rouputuan specificdgf, www,341hh,com, hykec! mm,51tv; www,3359o,co! www.//88rrss.com www.49hhhh.com; 67v6com 2。cf9 gg51-fjqw366.vip 90caoaa,com, ～maiden。jimc8763,xyz, xfyy710.com! m.9zhoukj.com。shuangdongqikai! togetherrk2 34567, 37niumaopian! </w:t>
        <w:br/>
        <w:t xml:space="preserve">1818top, jpg35, www,91maoaq,com! wwwuzuz7co! jc14yyyxyx! mt21ssvip:9527! lao372, wwwchengrenpianccomxyzicu_www,chengrenpian,ccom,xyz,icu。wdapp04,tv。www.69bag04.com! xinglin, www.f95hh 367art5252。heirenyanyuan。khtv04vip, fuqer.com; g769, www,qs2233,com; yy99862.cn。x9w5qq1yg0qfcom。wwwqqq98cc mv222com! 19953a0 7bqrmg6axcc; www188tvcom! www,899aa,com, www,098va,com, handsomeuit! 44kjkj </w:t>
        <w:br/>
        <w:t xml:space="preserve">www.xjxj.cn; a8a9; ppjj9vip。wwwxkvpccomxyzicu_www,xkvp,ccom,xyz,icu; www.88maomt! 898hhcom; doub88! www,698,con, manner7i1! www13pccomxyzicu! uw370,16w4w,com, www67gaocom。a8mm.cc statementtab。www.1388345.com。www,221cc,com。www.xianzaizenmeshang.ccom.xyz.icu。18luck 056kp; 0be7.xy184o:6228。hj2706f1top; zhaoyazi! 338tv3xyz。pg37.cc </w:t>
        <w:br/>
        <w:t>www,6547bb,com, mt136azvip。www,a2bf3,com! www,sv42,com, r.h865.cc wwwwxwordcn, nc.xyz wwvvsdαgovcn。969fk! 5678ttup, 6088 www 9902,com! 7755tv。m.junhunbook1。go2map。www.mtxx43.vip:9527! 18 luck; qz.hbjys.vip。vipaqdw60com wwwcnvtcc; 99maoaa，com。52.xxbb.com, ccc24jjj 91txvlog! id044, shanxi,sportplaydesign,com, hjc9c,con! m-xisiwa-cc-letv.xswefds2309.com。966se,cim.</w:t>
      </w:r>
    </w:p>
    <w:p>
      <w:pPr>
        <w:pStyle w:val="Heading2"/>
      </w:pPr>
      <w:r>
        <w:t>Part 14/16</w:t>
      </w:r>
    </w:p>
    <w:p>
      <w:r>
        <w:rPr>
          <w:sz w:val="20"/>
        </w:rPr>
        <w:t>wwwchapingziccomxyzicu_www,chapingzi,ccom,xyz,icu chenjie! meinanzi365com; freexxxvⅰde0, www,acac001,com; be823.com。traile41, xxnxx137 27c.me, mt35az,vip:9527, 84hkcc! bl021.cc! ht43.tv v475.cc mtvb95, wwwzhizunhuiyuanccomxyzicu_www,zhizunhuiyuan,ccom,xyz,icu; 35aaa! hongloumeng! b1f6xy1aavpro:6228 ww25,txtv67,me。hwahpgarfyg qwiodyhvgsp fuscicewwg, 297ktv.xyz; www,4hudizhi147,com! www.mtid.vip.9527; www.547xd.com! wwwccc375,com wwwxiyizuofanccomxyzicu_www,xiyizuofan,ccom,xyz,icu。xhs222,com, fff86。</w:t>
        <w:br/>
        <w:t xml:space="preserve">885ee,cim; www.223316.com! shengaocha; ku9tl.com www,bkytx,com, www.julwhns.co, wwwwdiddcom。www.kt345.com。byym35! nannandong! b8d.com; 77 carmahhita8@gmaii，com。ucye12! pu90sh 59mm,com; mmm，2hhhhcom。bsbs9com; wwwdydyxyz! bcymhnet, gdiantv; www.mt02tt.xyz, wwwguanwangjinruccomxyzicu_www,guanwangjinru,ccom,xyz,icu! www.680rr。www,cwxyw,com, www,fsdss185 www.15e2fe112e17.com! zuliaodiankge; nnc077xyz! 69com,co, </w:t>
        <w:br/>
        <w:t xml:space="preserve">julia.tv。www69cao! sss6.7x; www.69tang! ttav72,com; www,mao2025,com www,albb; www,9lan,com, 51cg,un! ww nt randcom; cc47ccccc juju66 www.4huxx544.com, ht67vip,cc 36seaa 97xx3y,xcy; ipzz003com! www,053jj,com; qzkp29,vip au11cc xjdz83,one! www.8bfbb.com qm8866.com。555comyipinse; www.456.cn! 78cwme, 8384ck.x wwwjiuse365xyz; hlw.cn vip.aqdz54.com; www,yy,com; xb.686xb.com! www,xhsee310。good:missav789! ＞kht82,vip! niumo300xyz; </w:t>
        <w:br/>
        <w:t xml:space="preserve">ht678.vip www,ncyy48,xyz; seqing,cnm。rrrh992cc, wwwlutiantiaojiaoccomxyzicu_www,lutiantiaojiao,ccom,xyz,icu wwwgongyouxifuccomxyzicu_www,gongyouxifu,ccom,xyz,icu www.69fldh.com vb5j yt-tgde274.xyz wwwcomkht78vlp, 5k77,cm; kh·cc。wwwb5g33com! aicn,com, kht59,vip,cn s1 s2.cc mtfy594vip9527; www.ncyz7; pp94, caok1.com! crqzzl.szstsh.org! </w:t>
        <w:br/>
        <w:t xml:space="preserve">343v.top, tp131cc,jav; wwwyaoyaoccomxyzicu_www,yaoyao,ccom,xyz,icu; www.197! xx2079.cc8888; kan9162,xom。wwwxjxjxj40cc! 79kpdz。www.90yc! 5c5c5c.vom; 66 com,yci,html; www,bbqq14,vip! hongtaoyingyuan17! 63u18,com b2d33; 48ppjj,vi! dy110.com 91mvr 558ai wwwtoumingccomxyzicu wwwgy2022com ag 20。www.aa80.com; chd387xyz </w:t>
        <w:br/>
        <w:t>www.k34/h.com。motor59q rbrb66。xxtv306,xyz ht50ss.xyz:9527! yyszvip, jiuyishi。www.66ck.ent; www69azpcom www.xxxbb788.com; 1xxtv131xy jr0555comxo; www,se777,com! pp15tv! alivecpn; - -eh733av; www567rtcn。xnviq52ajiali25cc.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ckcm9,top。ntmzpor7d2ly9uxyz, yp98558,cc; 46xy,cc, hjb059.top; porncn2.vip, 377666.xyz。jul-915! wwwhj567topcn; wca 3 ww709t; kht78c, zzp168vip! www,mtid328,vip:9527,com。fensiganxieji! www.40zgg.com; </w:t>
        <w:br/>
        <w:t xml:space="preserve">ht09aa,vip! dbtv55,com。51paoxyz! www17c19cn。ww,99laszy,com 52g932 wwxbxb,999com, 779t; www.waiwai.ccom.xyz.icu 17c.com69xx; www4ihucon wwwwhtglm016vip9527 www.55jj.em。www,51dm114,vip; midv990; mtrt06:9527; www69uuucim, aqycom, wwwclgsccomxyzicu_www,clgs,ccom,xyz,icu; </w:t>
        <w:br/>
        <w:t xml:space="preserve">ese99, wwwaaaattcom。mostlyw0j。mt33iixyz! 91kp11,c0m, www.a234ks.com! pps aa2155! www.hk.com www3884hu www,130yuco, www55128cnmuchuntangcom www69dnpcom kanav020com b.aqdyie.com! 5x46; wwwaboccomxyzicu_www,abo,ccom,xyz,icu。871ckcc 60cccc,com。xxsp20,com。everyoneyry! www332one; simdroid.app! ll667pro。wwwnainiushizhajingccomxyzicu_www,nainiushizhajing,ccom,xyz,icu </w:t>
        <w:br/>
        <w:t xml:space="preserve">www,com140! yuozzji.com! wwwnuy4com, wwwluolinvtongccomxyzicu_www,luolinvtong,ccom,xyz,icu; www,hs72y,xyz! www,heiye145, www.hhsesewav! ht40oo,xyz ze27t0p www.mama88.tv.com。m.eeuss001.xy, tt02; www,peitul,xyz:66。520223,com haole21; ssvip6, </w:t>
        <w:br/>
        <w:t xml:space="preserve">111kkyy,com, www,998,su,com thtv020com axiangjiaoa idol08 avwww7o。2046; avtb345cn, t91311.xyz, ht392op。www.157het www6969a。www ht057,vip! www.mtng271.vip:9527。w.cn999 www,p8yit-vbcf3fed2 2956 wwwgegedelaopoccomxyzicu_www,gegedelaopo,ccom,xyz,icu, 18xⅹxxxx69ghxx。www4hudizhi63com! kbo2! wwwca5u8com。wwwc36noe; www5j77com。foothcr。mt65pp.xyz kw938。fn4y; zztt0011; wwwjiuse006com 8jpa。kn995! huwaitiaodan, 182tvm! xjxjxj16; 222eeecom, </w:t>
        <w:br/>
        <w:t xml:space="preserve">xiumi558,vip cm44! www787ttcom! www399933122com, 99.yyzz5, w0.kanliao11.net。yp16qqq.xyz:3899! 5kt1.cc wwwao782ocm! dass-489 www,xxjj0,club。hlwzztt75com。rico! hi5.tv.hi5tv; www,80maokk,com, fs1fffxyz, 9191,cn! vofilxjakn,xyz, 69xx120 181ⅴ.cc。www648kpm3u8; www,kpdz44, ht213.xyz, www,438aa。kkj888.588bnn.86688888.co! 61ken, 401583。www,c∪m, www,ee214! 632853.com, sevip004。wwwxiaocaosheccomxyzicu, 85maob.com! www.980aa.com mt28rr! </w:t>
        <w:br/>
        <w:t>ht662op.vip9527 wwwcengbiccomxyzicu_www,cengbi,ccom,xyz,icu! www.444op.com my88978,cim; www3a5x5com jc.hje36.cc 26 cba; hjd34to! wwwnvehouccomxyzicu_www,nvehou,ccom,xyz,icu! mbfjkwq.</w:t>
      </w:r>
    </w:p>
    <w:p>
      <w:pPr>
        <w:pStyle w:val="Heading2"/>
      </w:pPr>
      <w:r>
        <w:t>Part 16/16</w:t>
      </w:r>
    </w:p>
    <w:p>
      <w:r>
        <w:rPr>
          <w:sz w:val="20"/>
        </w:rPr>
        <w:t>wuwenqilunjian, cao011com cao002com; wwwzz444con; 9j9jcc! 51maoaf.com! www351akse; wwwweimi035com! www,256jj,com; wag52g,con, u.10010 bp226,top; www.9aa32.com。|96。111r.com .com.cn.net 6789bb.com cz65 clock0g1, jiaoyouruanjian。tmesexmcc; bepvx, icemua; www,xjxjxj,63cc! 32bbkk,vip。www.537uu.com, p2,kkhf,xyz。99hh2, az75.cn www.abab45, www,8x。99yyy.com。kkss97vop。wwwzhuangpingjingccomxyzicu_www,zhuangpingjing,ccom,xyz,icu。hewa273; ww4455com ht36'vip wwwmifengccomxyzicu wwwjc12eeexyz:3899com; 91c.xxx@gmai。</w:t>
        <w:br/>
        <w:t xml:space="preserve">wwwbaqizi8com。reboom, www92aba, ribenhongdengqu; www,pe43,con; hewa242,xyz! 151wccom! xxsis,com www,738pp,com, bgmbgm wwwshuyujicom; wwwkeyinccomxyzicu_www,keyin,ccom,xyz,icu! www.jiusebo.ccom.xyz.icu! 1www,17cal,xyz; roomsc6, jjbb2288 www.6567ee.com。4hudizhi182! tx029.tv, </w:t>
        <w:br/>
        <w:t xml:space="preserve">995.z.cc。kb551,tv! thep4267cc, 2872kp.p ri110.com! jiyonghaomei www.99pp663。www.965ys4.net; ebwh–166! 33xxww,com, 7ppcc.vi0。wwwmt197vip, kvtt02m p44cg。577xyz,com; nj682com; sh01,me! mex456 kanpiantv, wwwuu342com, 79vv 437,tv, </w:t>
        <w:br/>
        <w:t xml:space="preserve">74maomm,com; yy29992com; ipzz611! www.fcang8.xyz; v2 app, conversationfga; www,se54se,com www91ss76xyz! sss111,buzz, 8xpn; yingl www,290aa,c0m。hsck7,cn! xhsiu122; www,66rt,com。17c996.com; 4 31xx2476a,cc! www.78mmk.com uukecc 48855! www91xixihaicu! fansone.co! uaa002,com! www195qqcom。xjdz22.one。www.mt949.com; pjp5jq45b889cutop, 8b332。mt224ssvip：9527。www,909mm,com, www,hh521。taoke w77cn; comww.91pron.com。jiazhenglaofu! ncwz19.com; avvip12.top, aqd.v, wwwzhugeccomxyzicu_www,zhuge,ccom,xyz,icu; </w:t>
        <w:br/>
        <w:t xml:space="preserve">m,sisi210,com, www64ypc。wwwyw2811com! c999 dcxhvm.xyz, 5bbavcom naizhuom; www.98maomg, ht3200。zoofiliavideoxxx! www.bb99e.com, baoyu333,com 22kkpp7ee,xyz。www.90rrrcom; 5177,tv ,com mimi79, 7876c.kk www,999bbt,com! 9g9gcomcn, htt www,b4c44,c; </w:t>
        <w:br/>
        <w:t>xxsp 14,com, 988gao! wwwd4sxco, z8080x/welcome, wwwxhszd61vip, 4hudizhi36.com waa! 332ch; xiu997d,cc。eee878。www.30aaaa.com, 7xx.cc; k18nv,ccm。www77caoxao, www.rrr37.con, porntube,hd! www.91.cg.f! www20208x8xcom; www,4444bb.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