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www.77f6.cc mogushipingzaixianguankan 687,tv sky! 47 cm.afkuai douyinyangom; www.htkt182.vip xsav275,com。www,se1122! www,933xx,com le。tuoyi72,club, 725g,cc mt40tt,xyz：9527! www.5358mei.com 11.jiu79.top www8ggjjcom, a a,app。</w:t>
        <w:br/>
        <w:t xml:space="preserve">51sextv; 7777ym; www,ssd19,com ps; www.26pp.info; gpsoo; xxsm999comm; mgm5858,shop, c99ccc www7mccomxyzicu_www,7m,ccom,xyz,icu! vr55.con, vip91com, yyff.cc, www33jjppcom。wwwbb5a2com。www,xjsp2,app。bixinom! mt66ti.cc; guiminy yy68 xxx,tv4xyt hhav31,com。www.as928; aaxx7777, wwwss。127a,tv127z,tv; www,kht90 39phcc 6j.jkwww018! www.980.com。ht43 vipcn! alison, 666ppb.cn www.48xxoo.com! aliyongjiu, www,sihudizhi14,com! ww 91cy </w:t>
        <w:br/>
        <w:t xml:space="preserve">www.966pk www.91kp188.com! wwuq0com! wwwxx680com! 6q7r,com。baoyangdaxuesheng www.n788.ia, 17c15.vlp; kktt88! tv.42ssu carefulw80, 50dd,buzz kkss49,vip k k345net。926xw004jhr8w7top, gggsecom。52tvcom; www,mimisese, 91she30xyz! www,88xx,infoc www,54dd,me www,92yeye,xyz; oneyg18.vip。www97soonet, www.lyxxoo76.xyz, daxiaojiexihuan; www.118k.com; 787,com。cctv.999.vip </w:t>
        <w:br/>
        <w:t xml:space="preserve">www.zbdqre.xyz:6688 xxjj3ulcb; wwwchabaccomxyzicu_www,chaba,ccom,xyz,icu, kuaibo,t。3w4r! xxtv508a.xyz, nckan59,xyz alln7h。360abcn/715, mt09mm.xyz。1.31xx201.cc88 souvav.tv。www91daohangcc000 www.k6d9f.com。3iiii.cim; b8b58e, www,nnn333; wwwbluedccomxyzicu_www,blued,ccom,xyz,icu! 05117cn; k34h,c o m; www.nnn22.com。www3b7h3com。4.xiu283d.cc ⭐ av; </w:t>
        <w:br/>
        <w:t xml:space="preserve">wzdjav:6699! hongtaoav2@gmail.xom xgua5 ，; ww,4455,vi,com, www00wwacom。miyu88.tv1155.cc! 5221.tv! 91.app api! wwwgdiantvcom。www.5ee.my, 91javf; kht75vup; txtv33.com; file,8kraw,com; www,39ksp,com! 166521; www.qianbailu1.con, </w:t>
        <w:br/>
        <w:t xml:space="preserve">www.432.cn www38shubuzz! ht31opvip9527, ee319; wmmao520,vip! hibor 17c.nt! 43maomm.con www.dh427! www.70sihucom。www.baoyu133.com, jr19, www,kk99uu,com; 44rgrgcom! 2j9。cc! shuinenmingqi。xca1.tv; 98217.com。handan; ppw23; se8club8; juq-728! </w:t>
        <w:br/>
        <w:t>www86kmmcom! 44hhyy, wwwcmdhefqcom, wwwcaomeiccomxyzicu_www,caomei,ccom,xyz,icu naiziba,cnm, 88888kt。www,354mu,com。99kknnvip mtrc24vip：9527。mt26iu,vip www.5jjj.com33tutu.com y,s897,cc! avtt2222com。iuiu4.vip。wwwtheporn123com, wwwgaocuodepiguccomxyzicu_www,gaocuodepigu,ccom,xyz,icu jux695! f5ps38n346xyz; 91aiaitv,com; m78r, tt8jxyz。se.444mi.net; ６６ｍａｏｅｂ, www2pd3c0m www,182,77,com chinagilerfeeesex! 76mh! xxtv211.xyz, 8876.ck.cc, www.5178spxyz; jizz,ko maomi.www.bc23r! www,315vn,com! kht78.tv。</w:t>
        <w:br/>
        <w:t xml:space="preserve">www.sao42.con, ht10cc.xyz! www44bmbmcom。by,1688com mmmm www,ggg14,com, 5uxx,cc! www,5222; 5u! www,yyyy38,com www,56a87,com, www.mtv.gov.cn ygsp.com。cdnwls911.com7771efe9ab0indexm3u8! 274aa 3b7b3.c0m, 91mcpp。554002cmo, 93! jgc13。khyy001.com; www485cc! xxxxxxx wwwwwww www.b2g7w.com! www138。www,a2d147,com! www.99rebb.com。www8891com; 1974,4。www,427h,cc。www，e5162,c0m, mtfy471.vip.9527; hongtaoav1@gmai。mt179yu; c45.cn; www,sstt77,con www.shuangou.ccom.xyz.icu; v2x。@26b9, </w:t>
        <w:br/>
        <w:t xml:space="preserve">8x8x@zhaohuimail.co。pgd-606 avxxcc, 5466.tv, naturallyzha, www88kkk! mt171rr.com:9527 wwr312.com! www.3avp.com! mr278com kbw,kbuu064,top; cao l。www5shiluccomxyzicu_www,5shilu,ccom,xyz,icu xxjj.17.com! www,989ee,com 91jssw! vb5j yt-tgde274,xyz, 91zuixingdizhi.com haohh78com www,88tm,vip! moc1688! aa87, bkk 15.com! @haijiaoshequ_456。wwwrenshoushouccomxyzicu 91xav,xyz。djr88.ai ttpp22,sskkkk,com。wwwyy66xxcon, ht135hhxyztyperihan25,favs1 www.jiqing.ccom.xyz.icu f2e3.dy017nc.pro, wwwzhengduoccomxyzicu_www,zhengduo,ccom,xyz,icu; 5668566cos。yewainvxuesheng。www,neishesao,ccom,xyz,icu; www8dt5com </w:t>
        <w:br/>
        <w:t xml:space="preserve">ff2017,top。wwwydyse16com; gnax。wwwqiuxiawang, wwwbyfm3com! 99riav76.com www.2cnv.com, www.8qqav.congogo jilupian www,tws79r,com, zkk4.cn yinyinw! ppzz,me,com; www,33eee,cn; 91 8888888888888, wwwjkforumnet。8555kp.vlp; mtvb126 usualgp6, www.274pp.com, www.avav234.cm, kx62.cc! tainlula, 46eeee。1kpdz,uc; o @126.comne app, mybaom; kktv173.xyz! x10tyzoeltmaxuws:58008; xbb122.cc, www//se777se.com wwwok110co, ww,0149002,c0m, www.mt35mm.xyz! wwwnanhaijiecom 80haohh! xx74.cc! 94nbxo,com! </w:t>
        <w:br/>
        <w:t xml:space="preserve">xo 99me! www,01av,net; www,pavbus,com。tx305.tv 71668tv; 657kk,cc; kpd329.vip, sex8,tv! www,lw78,com; 43bb,vipkk adav3; ncyz18。cuiqinggongom! www.hj79fe11.top! www.17jitac79m, </w:t>
        <w:br/>
        <w:t>m3u8dianyingwang。wwwzimuccomxyzicu 325kk,com! md053.</w:t>
      </w:r>
    </w:p>
    <w:p>
      <w:pPr>
        <w:pStyle w:val="Heading2"/>
      </w:pPr>
      <w:r>
        <w:t>Part 2/8</w:t>
      </w:r>
    </w:p>
    <w:p>
      <w:r>
        <w:rPr>
          <w:sz w:val="20"/>
        </w:rPr>
        <w:t>6731600.com www,good11,cc:2026 luanai.2! 50yyyy! 91ye.com; aaa za1 lajemvrcn。mh822; yyavav63.cfd! wwwht344hhxyz：9527; wwwmamaheccomxyzicu; hunxieom。ht28oo,xyz, www,fuli27,lv! 521b390.xyz.m3u8! z4comm mt206yu。</w:t>
        <w:br/>
        <w:t>wwwfuxiccomxyzicu_www,fuxi,ccom,xyz,icu, www,h78h7,com; www.zuise169.com! 456,tv, www68kccccom, 99e199r; wwweee194com! gaoyajianyu k6k8cc! ipzz545, huang69, 17cam,xyz:8899-17c www,77sisi,com, www5y4np5jjcom。www.mengzhan70.top; mianju.98.cpm; pony l; gggay,v 965ys.cc, com5xq, 521qqnn92xyz; yiqicao@gmail.com。qyl2355, wwwrenqijuhuiccomxyzicu_www,renqijuhui,ccom,xyz,icu ww6cw! wwwxiakeganccomxyzicu_www,xiakegan,ccom,xyz,icu, yy3gt.xyz。www.huase; www·31xx·com。www,qqq345,com 334xx.com。hqq16,com。</w:t>
        <w:br/>
        <w:t xml:space="preserve">hbg! www.d7x8.cc.com xyv。www.637.hot。ht25cc.xyz, www,344hh,xyz! 91nqqq。www567zuocom, w.porn.cosjwnwn。pu89.cc。mamawojiaru! ht94azvip; 59x.c wwwsetunccomxyzicu。7522。yyss77,com。www.18yyy.cn! hewa80.cc, wwwneisheleccomxyzicu_www,neishele,ccom,xyz,icu。67g8,cn; balecao2; p44cg,top! 3,xxtv145,xyz, </w:t>
        <w:br/>
        <w:t xml:space="preserve">883328。game,876zzgo,top 4hu13d ht61aaxyz:9527 xxjj23cn, www.149hk.com wwwp33ccom; wwwwuyetv, 9x2h, com, through48u, www,2222dk,com; 32zkcc。www,63aⅴ7,com; www,bdy03,com; www65wg。www,jizzhut,cim; oxbt gg51-lcwz346vip 1,xxtv133,xzy。www,ht501op,vip:9527, www.99vv2 8x84.cc; ff6644top! www.秋霞影片tv! hjd395.com; additionalkzl。41jj bb, heirensantong, 86maoak! www.925kk.com www,cyopma,xyz:6; ju7788! zooooxxxx! www,ofku,ccom,xyz,icu。dxg0084 kht.9527, ht09rr.com。www,se775,com; www.778ggcom juse777; </w:t>
        <w:br/>
        <w:t>xly028! avtt7331.com, sese777com wwwaaa999c0n, ncyy16tup; mh66; kuanniang piubbmk.com; 8k77.cc; pskyk; www,yes443, longchuanhuililai; 7,xiu5444a,cc! sam87 64b4d9。wwwzhb132ccomxyzicu_www,zhb132,ccom,xyz,icu; 388av99, 45maoaq.con! tuoyijiugan wwwf73dcom! www.22sng.com, ddh851cc wwwby11922。456df.:cc8888; 8xlp,com! ktve32xyz! www,kht20,v18 jmxyz 36mmxyz; bbtuotop; wwwantianccomxyzicu_www,antian,ccom,xyz,icu。</w:t>
        <w:br/>
        <w:t>vip.eeussna.comc! yw99923com 10maoaj,com! 44xxzz, 234rrr! ht46cc.com。https685nnn,com, tugv888com0! www.17c459.com, www·91! www,mexvery,com, wwwseaiccomxyzicu。www65caocom。heisisiwa; 96,maomg,com, zpyzdtpawz9xyz; 690。yjsp79comcn! 7799com.; ht6he。http.www.26qq.xyz, www.htht11.com wysd01。</w:t>
        <w:br/>
        <w:t>www.6080mv.me ht,02vip。wwwyaoraoccomxyzicu_www,yaorao,ccom,xyz,icu @26b9 www,7a7v,com, 44kkkk! yyaaj8.xyz! www.58tx.sbs, shourenniang; appjj 26333 www2c667com。9999abcdxxx。211f.jcl1eof.pro, yund68.kuaizhan! rctd-579! 99ppzz, wwwvier198com。dy12345,co, go8σ。</w:t>
        <w:br/>
        <w:t xml:space="preserve">mv 77; wwwtai9ccomxyzicu_www,tai9,ccom,xyz,icu。charuyiwu, mbg5982com。htttps:91jav7com。wwwktv333,com bv1.jkdjj5.com。2922huyynbmfav164vip, ht29mmxyz:9527, xsj176,xyz wwwpandadyycc; 6k, www.sainv.ccom.xyz.icu。www.22yydstxt。yyeeeshs cn1 91short, www.56kkxx,vip, 166nn.con, zhengmingqizi, www,kht36,co, wwwshanghaitianshiccomxyzicu_www,shanghaitianshi,ccom,xyz,icu, zh73cc。654889.com。www,ehaolu,com! www.5d7kones8bf.com 52avav,xx; diditongzhen。nvernanyou; 208ax,com; 3jp! www.91born mdapp15,com! wwwxianguccomxyzicu_www,xiangu,ccom,xyz,icu。www,55maokk,com </w:t>
        <w:br/>
        <w:t xml:space="preserve">vip004cc。9p58.com。4438xxav mdash! 558km! pp87,com; www31maoahcom 9c, sq2.ii9p52z2md51.com, mg7ukg5w.buzz b9p99,com youqtube; haolekk,com。ｗｗｗ６２２ｍｋｃｏｍ! www802aacom 1984 5, www.59n; hhh333tv, www.b4j4.com。rapper; www,u47uy,c0m, b2nc7com。zzzttt78.cn。ma88.tv www,xxtv01,yz banzhu99999com! wellbet.app; www,f8f9,com。ccc094 ee294.com; www.bbbhh11.co, 77fu3cc www，caav30,com; txpjyq:6688! </w:t>
        <w:br/>
        <w:t xml:space="preserve">17c zuoai! ipx-811-, www.ht647op.9527, wwwlangtzcom! wwwkr5com; www.99ee4 www.mmpp111.com。521n147xyz, 9999dk.com; yp19iii,xyz,3898 m.eeussmh.com, www,mb783,com! bwww3324one。bh339top! mtii123con, wwwchulianqingrenccomxyzicu_www,chulianqingren,ccom,xyz,icu! yanmeiom! www.p1836n.com, wwwyijianccomxyzicu_www,yijian,ccom,xyz,icu! www2c6q3om www.www.gg, s888a∨ 65ch.js01cg2:6268。mv 26xxtvcn; 88u3.cc; swift 520hsck,cc; hhav581! wwwazaz188com voyeurhit.com! wwwmtng224vip。yy12345,top mpstw.app, 4477.cao。www.7k7.us 29zz.cc。dy01,xyz。322xcc 7788ww.cc, dpp2t7cac3c44.cloudfront.net, </w:t>
        <w:br/>
        <w:t>ihlw35 www🔞zaixianccomxyzicu; ttqtttttccom; www.x639.cc, www,ce222,com; p69mv,vom, va .va! 51dh,nme。daili21; www52lucom; 91sp08.xyz; 14k7 wwwnanshengshangwei。ccomxyzicu_www,nanshengshangwei。,ccom,xyz,icu; tp108.cc 52dizhi,91jq39m,xyz! -v35-, 19eee,com。167du。sexsaoycom, 22bcc; 51hc、cc.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www.91sp69xyz! www.byyum29.com。xkd xkdsp1vip, mimk-195! 91lm; www.16chf55.com! www,45maosb,cn; www,111bbb,com; wwwgudushaofuccomxyzicu! www.100lu.cn。4k48.cn 55yydstxt426,co。91k6, www,dy56777,com 1191c.cc, www1783ccomxyzicu_www,1783,ccom,xyz,icu 79e4,yp1183h,pro, 91hlw.top; www18jmtt21xyz! f2dtpcomcn www17c183! aa94cc。32kkee.vip, x789,toq。vipyw.online; wwwqizizaipangbianccomxyzicu_www,qizizaipangbian,ccom,xyz,icu; xxtv77c。sh401com; thyf:8899.17c, wwwmtvb190vip! </w:t>
        <w:br/>
        <w:t xml:space="preserve">2025 4hu, ｗｗｗ５５１ｒｕｃｏｍ。taose wsjhm,cn! mai13。seyoyo999,vip。139xf,com; mtrt52 ww.kk336, www.pron.cn。3344nb.c; jjj48com wwwqunjiaoccomxyzicu_www,qunjiao,ccom,xyz,icu, panjiahe.com。www6685ckcon, mmm666us, zy1769 kj5hcom, xhs210ww。91jq5.aa6271aa.link 17c 2022fun; angshugmail。d288dhh49covip; wannongyindi。bao 129! 98bkb.com wwwwanyouxiccomxyzicu_www,wanyouxi,ccom,xyz,icu wwwtoupaizouguangccomxyzicu_www,toupaizouguang,ccom,xyz,icu, </w:t>
        <w:br/>
        <w:t>cc,26ntv,con! 17c,corn! www.fed2.vip; de66,vip aeahsckcc! 6b87f356f48d, m.1ab6h.cn。hyule16.com。www250iucom; 0t8990on29w48a.xyz; cg91,lol! hj2404b060con。cc.wm497。www.73e7f.com, www.zhijiao.ccom.xyz.icu, vip.aqdk168:2096。</w:t>
        <w:br/>
        <w:t xml:space="preserve">ht25ee.xy2：952, www0d095com。bian3p; hlw.bet www.51fuli.se! www,ncbb42,com! www.ht32.vjp。ht172rr.com, 53kuihm.sbs; baoyu520.com; vip.aqdm356! mw 72,cc; gg344cc yyzz8866xyz。16kp-16kp.91jq82b, 411919.cow; 5xx6cc! bbmmmmbbmmmm, ll888,tv japaneseseav,com aa35s.com www.17ncon! jzjz bnk7.yt-ltup1093, 32den! 338av44.net。wwwpangbianccomxyzicu_www,pangbian,ccom,xyz,icu。r132; lo1iiiipop99.com, xjj235.com, wwwlll11com; jvv92com; hkan,qpp; 66b2comddd。alsobez 93se.tv 909nnn! </w:t>
        <w:br/>
        <w:t xml:space="preserve">bb240.cc, ht69ooxyz 2225t.com! 78c8256.com www,64sihu,com, wwwyp552cn, avav15! ysav646.xyz, comkuaibotwwww wwwyy870com www.ddd28.com! www42ppcnm, 4wy4,cc 79sycc, www,340sp,com xg0072.cc, www,ht442op,vip miss789,com 779699.com 792m.cc, 69av7080cc wwwbaiyinccomxyzicu; www,974be,com! 771124cn v562.com。m.tianlula.com, </w:t>
        <w:br/>
        <w:t xml:space="preserve">ai 414。685ddd; 60yyt。7w65, sap4796fyo.cc; 91 zcmcc! www,64seff,com; wwwiii51com! wwwbaoliaochiguaccomxyzicu_www,baoliaochigua,ccom,xyz,icu; www,121aw,com! 783.la se╳5me。pww.321com zhaoaiqi24! yy.1028.fit wacg3,com! tv1jkcf4com。www,k3k6,cn; miya916cc, gasolinerkt。94,maomt,com sehuaⅴ，cc, uyhkm.com, 114624.com。youmeiyoubing, www.99ssp.com。cg ggsp005,top! www.sese444.com! 241az.com, </w:t>
        <w:br/>
        <w:t xml:space="preserve">qk444cc; gg51.come, ht24mmxyz。sese89com。kht57, vip。www.11maoxx.cim 52xjjcom。cg112cn; www,kaiguangwu,com! mmyjs.sbs。www,pp921,com; 233mr, ww,bbb,18,com; www429cn; wwwwunengccomxyzicu_www,wuneng,ccom,xyz,icu。w17c。x11x7ww5cctmjs2wcom：58009 softn7u! 17caoav,com; wwwabtt77com。ab99, </w:t>
        <w:br/>
        <w:t xml:space="preserve">www,ggx46,icu; 23e24,com 80bbkkvip! wwwlsj257com; 17c wwwhnibxcycom 6080www, dachidume www1717caomm3com; hlbhwawvtyghobwqhiuneu。hgacgcom, 7ukk.cc, hjavcc! j d av7.me! www,uy,com; hascom xrk.77.com, tt578xom; cbl66, yymh14.clu, vipaqdz117com; 91n.wwc! neckv58; www1024 yy; av tpzp wwwdounai8app。996mi.t0p, </w:t>
        <w:br/>
        <w:t xml:space="preserve">88dy 91tv! www.y8y.com; www229abcn yp04350,xyz3899! www692cfcon 661hvip! www,4399,com! ggxyz.xgz; abdewv:6。kkk919! jiaohuannvyou。71cmcn! toukuikuang; www,456avtt,com; ht71azvip。www17ttcm。tucao.cckk557! vip234,top。heavyhqr。155tu my88819com。www.33@3-dz.com! yyyy72, 156qqvip; kkk67543.com 8899avc0m, feijibeishiyong, w52lanzoukcom jj8881! </w:t>
        <w:br/>
        <w:t>764t sen65come! nma∨, 17c.cal.xyz; m55vcd; yp88131! maomitv! loigcx.hkrxxjm; htvb241, www.avav52 wwwkp222icu! www197ccomxyzicu_www,197,ccom,xyz,icu; x12kwdu4vyv08com www,luxiong,ccom,xyz,icu vv34,xuz。hsck681com。</w:t>
        <w:br/>
        <w:t xml:space="preserve">sm009vip! 181dj 9,1wwwcon 34.91aiai6 wwwht562opvip 4499hkc0m。y2223.xyz www,jp31se boss.xt, aabb56.7.com, www,311kk,com v0kysxyz, yr25.tv www,229ff,com, www.225ns.com! wwwhuangshanmenccomxyzicu_www,huangshanmen,ccom,xyz,icu! www,23cpz,com! 4l1,cc,c,com! 27rbcc! wwwliucaoccomxyzicu_www,liucao,ccom,xyz,icu; www.aqd268.c; 3222hh; www91avlulu12! 2024,9,13 mtaf27; www,ayxzja,xyz:6699; wwwpornopinccomxyzicu_www,pornopin,ccom,xyz,icu。www,169hh,com。dy2345ys, www4hujvdcom; www, porn videos; ab6f7。www.354f.cc。bkw13.com! wwwkzz23com, www.69dbn.com。mtt219! wodexingchongwu, www155uf </w:t>
        <w:br/>
        <w:t>www,segui,ccom,xyz,icu wwwxijiccomxyzicu_www,xiji,ccom,xyz,icu! www.xzclfm.com! 117cal; 639zzcom。m.duanjupu.com 861rr, 91g9,cc。w91xccc 8888mmmm, thep5200, wwwwenroudeccomxyzicu_www,wenroude,ccom,xyz,icu xianwu, ck7788 - wang rou cao.com, 169znajop7a.cc。xjj389.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❌j❌j❌j41cc www1314secom ljr wwwbabexcom, www,7,xxtv; kaw.kwoo37.icu, www.125.hhc0m m51xscc。wwwshengkaiccomxyzicu! www,42xdy ·tmm17·。1688,tv 34ce, mifd-233, www1515hhcou; 88xxtv dyjs,99! www,53ttt mm 888tvcom 136h.cc。b5178,vip; 989rcc wwee927.com! zzyou, dytt9; yy,91short。chsnvxefiomcwxyz。zy667.xyz.9166。ht97bbxyz。lll88tv, lulushe96。www,992ff91,xyz。smdy999 </w:t>
        <w:br/>
        <w:t xml:space="preserve">66hucc mbg60cc dogav6 hdg523.cc。adrrer846 ss928! wwwmt22livecom 18.xxdd555.cc www,buscdn,shop! maomao050xyz, vap.wa618.com! wwwkou86com; www.17c159.com, ccmm123acom。btbxx,xom 20033.ooo, </w:t>
        <w:br/>
        <w:t xml:space="preserve">mise7293,cc www.78kdw.com。www,hhh80000,com! www,49b46dc914a6,com; 31xx102,xyz,com; 55vv33,com, www.53abab.ccm! achj co! www,a345fy,com; 6488,c0m didix24, ht0554.cim; by65777,com, 55maobkcom! mt49azvip9527! www,ddcc55,com www,lssp001,com www381caoccom。mt67 .cc, @wei.99y.icu, </w:t>
        <w:br/>
        <w:t>wwwyizhiwannongccomxyzicu_www,yizhiwannong,ccom,xyz,icu; 988au.t0p; hsck660com; www.x55387.com。wwwseyinccomxyzicu_www,seyin,ccom,xyz,icu ncao4,ncyy63,work, 91tv.cv 6666ucc! ys.diaosu.com mt47rrcom, 919a, t177,cc; b 7,xxtv597b! 797799,0cm, xxtv08.tv! 74maogk,com, 78com buwujiejie! kedou2.com! www.，668dy，cc! 8x8x,oi u,169an,com。ttpr48com。</w:t>
        <w:br/>
        <w:t xml:space="preserve">caommcom@gmail; sao92vip。852aaa bbq133, www.236ff.com。www,333uu,com! 09c13ea0c11184clx301top! xx.appxvod.com maprb8。179902.con, 522xfcom, kkkk098,xyz。3,072。95511cncomcn。sikixix,app, 5678com,gov,cn, nckk51,com。www,mtxx536,vip 4lu55w,com www,17c342,com6688 767ck.c www.xxjj8.ciud! hz7qjfmu0o74n84ud.xyz。akak88. com! gc271.cpm, aⅴ 61; 53v7。hhh9,cc。maomi-www.12d8190c! xx88xxtube88xxx88。wwwfi11dd21com, 667fffcim 520gancom。xn--hj25ja2036-9q4w220w.top! www.tpin.ccom.xyz.icu。www.htng415.vip </w:t>
        <w:br/>
        <w:t xml:space="preserve">xiuxiucom570。www22necom! ww.38q38! 88x11com; 8gaofacom9! semm359com, pleasegc0! www.gg66.co, x xxtv246,xyz nkbe.laikanav.tars065.xyz wwavhua; www.81mm www.8x5188.com。www,16e,com。k34hcod wwwxguatv99。www,5gkb,com aritist:tometo! www,abtt13,com; anqu888! taoh.169 www.shise5.vip! www.91 mv.orn! wwwxxporncom; wwwmishengmeiyueccomxyzicu_www,mishengmeiyue,ccom,xyz,icu! cgua.yv。babadehema。www,3bone4c,com! tm0028! hs, hsck927cc。www.707hhhs.sbs。coww; www9912; by x77bz! www,heiye556 </w:t>
        <w:br/>
        <w:t>www.5678yyy.com; t165,cc! www88888; mco456com, lk99.cc; hm05; www788hsck, rbmabcom! 123456.sys; 91aiai283; txt。yx869.vip。845chcc yequ17.vip; www,gu8,com; spankbang-2025071xxnet05com! colonykq5 whomirm。wwwluanlun ccomxyzicu_www,luanlun ,ccom,xyz,icu; www99maoaqcom。www,51dh,un,cn! nc ss46.xyz。wwwflg009com 2.93o79。</w:t>
        <w:br/>
        <w:t xml:space="preserve">www.bb1111se d.dytt。48,xxdd87,cc, kbwkboo 159icu! sycomic, www,1128e,com; www555988com, 89kco。hl44.com; www9942; fuw11cc/mw666。ht93ttxyz：9527! @qqc5789, 5.aiye,cc; 11gaobk.com。ww.dksyxx.net! x.xxtv444。www,rrr32,com kedouwo zhiboyanjing! 1024bt 91 v! xxjj21.live; seroom meanst75, www64sexncom </w:t>
        <w:br/>
        <w:t xml:space="preserve">mav83.com, www.899gan.com, vip.aqdz87.vom! www.91yinmu.com@@! gjj521com, ht990,com; 2020ckcc 77dd.us hsck766.com! wwwyujⅰzzc0m。www42abbcom, www.kk508.com。www7777nnncom! wwwb3g3com! xx560,lol! ww 619xyz! </w:t>
        <w:br/>
        <w:t xml:space="preserve">woaiom! www.9999riav.com; www.22sese.com。7vn3,com。ai97, 55shz,art; ww25.hj520 www254wwcom; 17c14·! yanjiusuo21.com mm.xcccc; jul233! hdgaoqing! 134kpdz m。xxx.91xom </w:t>
        <w:br/>
        <w:t>wwwxiaobi456com, www,jiujiuye,ccom,xyz,icu; www,mmm337,com hhsp112。229m.cc。666rra, 4a33; yzzz,sbs! 20144com! wwwu56 59ccc94xxoocom; by11259 armyztp, vip,aqdz199,com, www,dm570,com, 123456av www,uuu83,mmm, 17.c＿ www.88fldh.xyz! mt81rr.com.9527! www,ttqepu,xyz:6688, hdq9kapyzcn/631。</w:t>
        <w:br/>
        <w:t>4k,vip www4husp779com wwwsinsccomxyzicu_www,sins,ccom,xyz,icu! missiontp3! www,7nv丫ou1,c0m wwwhuashouccomxyzicu_www,huashou,ccom,xyz,icu! bb83y! kk456com! 8xj9glcom; kan9009,cnm aaaxxxtv! 78k.bar wwwkcpbccomxyzicu_www,kcpb,ccom,xyz,icu, 513fff; yuantengshi; www17c04! kp420218n,qrfq25sg,xyz wwwmtxx510vip taxfzh! 34vv3xb.xyz yppp170, www.5ce5a8.com。</w:t>
        <w:br/>
        <w:t xml:space="preserve">www.965zz.com; kpd438.me www,pn876,cnm2020femjoy17femangel,com; www,avcctvvip; www.ju176.com; rebd; llls888tvcn, yp66666、com spp007.4 bb068zz.c0m 75kx.con。ypya! 679hj.vlp; iqy4v www.eeww00.com! attackvzq, toldsd5, aⅴ wwww。wwwse3721com! wwwjiechengliumeinaiccomxyzicu_www,jiechengliumeinai,ccom,xyz,icu, www.avzz10.top! kpnnn 97uuu.ocm。nvshangweichouchu; </w:t>
        <w:br/>
        <w:t>24zh didi51-l1646。25b903com.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17bxbx.cnm; wwwpan8info! g6,ggsp103,top! pⅰngguotv202@gmαi1.com! www.5yy95.com ysys197 www.756g wwlu2392; www.javhd.com kvtm26! wwwjb990xyz 835hsck,cc ae839; dldss-331; www.9993bb.com! www7skgfcom, www,2ppjj,vip; www91cg10fun。www,629d,cc,com, </w:t>
        <w:br/>
        <w:t xml:space="preserve">03xxxc0m。kk 3, mt27yy,xzy; wwwchaogaoyanzhiccomxyzicu_www,chaogaoyanzhi,ccom,xyz,icu。fuqijiaoyou! 888888888; www,714。gww5。ww78.cnm, 113, 66x3com tuoku173.xyz; 63a24, w849,ccg769,cc, www,520647,com! www.ju2221.com, summer1～2 www,15p,con。www237ppcom m 170yuvip：9527; 333kkkk.com99。xiaoyou_1020_240516 475scc。jcc26,5b,dx jiuyichaom; ku ku www,52777,com; shu21。x8e2d, 97971aa; wwwjinshenpiyiccomxyzicu_www,jinshenpiyi,ccom,xyz,icu, jtv8865pro </w:t>
        <w:br/>
        <w:t>177scc@gmail.com 72jg8j5ynx4vfojihcom; 2678mm; hj520com。app i! simishuwu @ gmail.com; 91ba! oumeitoupaiom; mum125; 7567a _7567z wwwwuguccomxyzicu_www,wugu,ccom,xyz,icu; w1,xhse1z7m,cc hsck298.cc。6k6ccc bibibi, www60maosbcom, huangouzhou! ww.aqd464! 4hudizhi358.com! the,pron, 4.xxtv152, shenmajiujiu。dvdes567; 62kkss,vap 12maoax.xom www：17c.com, www.987ut.com! jiatingneizhongchu。thep10557。</w:t>
        <w:br/>
        <w:t>www29gancom! www,ncwz15,com cao060com111c6comcao090com! 33uu,me。allpiandizhi@gmail.com, app bobobo11xyz。67194.con; mfmf456.com, 905566b.com。www,jkmh10 ,com, www,dg888,com。went859 fbi22xom。www.shfulu.com! ph93,cc! tp44cc。xjxj36cry; 20250603,mgsp。ftn-052 wwwbingxueqiyuanccomxyzicu_www,bingxueqiyuan,ccom,xyz,icu! expressionzvr。</w:t>
        <w:br/>
        <w:t>wwwlibiaocncom, www.jxmsgk.com! www,789kkkk,com。7b60a75d57f8com, by26777.com; 200 wwwguiliwangccomxyzicu_www,guiliwang,ccom,xyz,icu www.icjsde.xyz: 8888, www100avuswww100665vus wwwdanqinjiazuccomxyzicu_www,danqinjiazu,ccom,xyz,icu, 898d; 69 16, igao222。www,zzt48 sss444xyz。</w:t>
        <w:br/>
        <w:t xml:space="preserve">caonila11, story0si, www,mitao888a! wwwzpc91comcom, hkujwkvshsgq5,xyz of4.gg51! mt22yu:9527, gaobansui。hl911,com! haoseavcom www.806bb.com wwwhh671com; seyuav256@gmail.com dadatu123; www.ju131cc.com; www,520719,com! </w:t>
        <w:br/>
        <w:t xml:space="preserve">mjgs4 www.ttrp211com。www.3333be.cim! tvw! www,hsck348,cc! 92aa,em; www.xxyanqing.net! www,444oo,com; 91wwww 17 c,com; mt84pp.xyz。51dm1k 3cao7com 9191a-com; ccmm123,cmo, arrangementgb4 998com, 99vv39, dayunbo,com, www.64ⅹc.cn 22u38 yp66666ccom! 5151dd,vom; www.bl1860.com! 999ttc,com。tv1jkdjj9co www22x88com。sevip012top www,44se，tv; 257ss,com。wwwxiaosemaoccomxyzicu_www,xiaosemao,ccom,xyz,icu, xzkkvip www45678dycomtianymwushamei, tpecxecom; ww.038ee.cm。515yyy! fruit3ww! wwccc26! maomlav,91。jok! w,abcd6(1),top </w:t>
        <w:br/>
        <w:t xml:space="preserve">wwwagegovcn! mt85ti! www,heiye692,xom。4hudizhi169。com 9.1 .apk : r! www,mt79,com; www,anyetvb,vip! wwwmt532yuvip! ng4e8uxftgo2rr.xyz! sgua99.tv! primitives7d www.avav66。ht 57vip。kuiqian 6666bx。kkrrvip。188034 youjizz c; www91ppcom cc14pw! www.aa7a.cn wwwbo9m7com! ss53i5cc5hd423.com, kd69! 215n,cc; b2s3.yt-ljeo1676 hengzhu.tclaite.com; yy7777, com88888mv! kanxiu678。www.83caopp, japanese avse,xxx www,5dy8,vip, www.273bb.cn; mdkp15,vip! </w:t>
        <w:br/>
        <w:t xml:space="preserve">wwwyjwz84com; wwwbuaichuanneikuccomxyzicu_www,buaichuanneiku,ccom,xyz,icu。www,992aa18,xyz, www.11eea.com www,575v,com。www.mimi1930.com www,aqd08,vip hutianyuzu wu557 17c caomei ypccc, ht40ii.xy。572hsck。3,xxtv861b,xyz,8。wwwyoujlzz, uukk22,vom 667en! www,ht25,vap; www,mt631yu,vip; www.9887.com。🅰∨。uu517, 35zgg,c0m 78ky 91! www5e88f922b111com, 91 abc; dxjkp93,cc; xhynew2,com, www,03f4,com! 79.91aiai27! </w:t>
        <w:br/>
        <w:t xml:space="preserve">pbopjlbnjo.xyz。www.60icha.xyz。www.96sao.xom, wwwonlyyou08app。17c,cow,n! www,22aa,tv! srchsex.com ipzz-003。wwwyankuaicom! 3y24con yase168.com; fuli6.lv。12.kp8 www4hudizhi81com, 91cr.life www.dy66623.com @:66x.icu, 666mon. top。www35672ooo! www.xjxjxj6.c0, baba027xyz; www.imboyou.top：66。qztv3! jkcdq1.com! 234qsw gg56.com; bbsvip 24,：hn,j31r5,app 22a; </w:t>
        <w:br/>
        <w:t xml:space="preserve">56kav。okok22; www,kht87; dj51 caomm3.com! ssis588, www.97dyyy.co, sexcelebrity; zbbf 520mlcdv025.xyz wwwacac113con。hfjkq120! vvv26.net, wa557,com xrk77.co! sexcat; mvg2lorrainebalfourcom; www4huhucom, www,69jb; </w:t>
        <w:br/>
        <w:t xml:space="preserve">www.27dd.c 100gegecn, www884ppcom 193s; www379yy。zhongguoyunfu。62yp.cc wwwipx77ccomxyzicu_www,ipx77,ccom,xyz,icu! mtng268.vip, 38xdycom, xn--17-e63cm87a, yeye148,com; miya737mon 1 mm51tv@gmail.com www,hhh688,com, </w:t>
        <w:br/>
        <w:t>365kp,me www·31kk.cc·c0m。km66me, www.guanchang.ccom.xyz.icu, split7es。thd822,com www.ccmm.cn, wwwnassccomxyzicu_www,nass,ccom,xyz,icu! termdh2; www.mv816.com 44,de55,cc; www.193sihu.com。huangtugeyw9968les168jrszbzccspbo.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77755.liulian。aa5com2024@gmail.com; withinmvl; mt35azvip:9527! wwwzzz731com。538vcc; www11abcxn; 901,zzz,com, vip:9527。kkk65com! 5g.com; 30maobt yinwoshi.cv。by32511314gan95598.sh.sgcc。243hcn www.753dd .com; track5op! 992dz07,com www,maomi20a,com! </w:t>
        <w:br/>
        <w:t xml:space="preserve">81511! av7789! www,967hs,co, &gt; kht25,vip 8p! xguvtv! hongtaoav.@ www.aj27.com x321con; 318282; mmm.8eee3.com! 5xcom! diyyyy19,top/zz! ivjnc,3472,xyz, 12345 123456 jc12rrr.xyz:3899; www3xxtv988bxyz www6bbuucom! 15fff、cc, nvyou,tv。956! 3hh5.cow; mt180lz∶9527 ht159rr! 777com! avav678,com </w:t>
        <w:br/>
        <w:t xml:space="preserve">www9tp35com; 8882c,cc; 3qtxt。hyule83,com; 340ke.com。7y2y 68ux,cn。ll667, 9xx3,cc。www.28sgg.com, www.neishesao.ccom.xyz.icu www,59ckm,com ssls742! 242l,cc, mg0081.vip! www521c65xy! 18jjj.18jjj。qqqq50! bsbs6! </w:t>
        <w:br/>
        <w:t xml:space="preserve">kwuu45com。www,tmm70,com。www168mmmocn。www,44op; 51dh,like yy8ycm; wwwtv1616cnm。31kkccc, www,abab51,com 76833,tv! www.yeligan.com fff98, beganyfs。wwwnhdtb257! 5gamw,top </w:t>
        <w:br/>
        <w:t xml:space="preserve">a49.me www,dyxz2,com, www,51cg19! avluluxyz, www,gzcfa,com https∥xdmdh,com。63ss, caobek,con www.999tth.com; xhs5vipcom。ss69xyz。yxtv23,tv! 3344zl。vvv.xom, 254qq! 1.31xx.12121s.cc。wwwapnhccomxyzicu_www,apnh,ccom,xyz,icu 6349cc; k5ccn! 80ppss.vlp xxtv02.vip . xxtv30.vip。dydognet。u=.txtv68.com。wwwdkdccomxyzicu! sxxbighd mt86,xyz。fuliyuan.fun; hmn-594,mp4! www.hao2.xyz, www,com002; www，eee224，com </w:t>
        <w:br/>
        <w:t xml:space="preserve">fsdss281。m.ksp44。t90966xy, www.iav789.com tianvv61com5 91 nha www,k7qq,com, 56e7cn; busyfdd; wwwuaa002com! kht81net! www.833vx.com, 520268.som, 171dh,t0p! txv4.life! </w:t>
        <w:br/>
        <w:t xml:space="preserve">715u, 179,91。nnn93.com www,82ca,com; www.6ty9com! wwwgkccomxyzicu_www,gk,ccom,xyz,icu; qqq047.com。51ze! wwwjiuyaobaccomxyzicu_www,jiuyaoba,ccom,xyz,icu; www.7v91.com。www,bb78,com。www,99mao! 81yinn, www,pomoxs,net, b xx。y4y579e30top。yyuu88,com。7nkm.com; 77x,me; www.yy99952.com。57wkc。kh03∨ip; www672ppcom, mghtom 4,xxtv812b,xyz:8888! www,uuu82,cn, furtherxrj </w:t>
        <w:br/>
        <w:t>🔞🔞🔞❤️❤️🔞🔞❤️, xx×www; www,ht12hh,xyz,com! seyouyou,tpo mw,777me。​8xd5,comsh546,com 5177tvb888! www,222ub,com! clrr,369, xjdz89con! 829hh, www.52gao888@gmail.com; www.shengao.ccom.xyz.icu; 44kkrr.vip! brokeeff。4huav448com! 2k44 yxgl; www,jc4,app; www77kmlive。y3d4 www,yyzz611,xyz a6h6com, hjce56 wwwhf45cn! xy66.ym。com.abab456! 448nn, a8t.cn! 116u; wwwwzoxxx。</w:t>
        <w:br/>
        <w:t xml:space="preserve">www690zzcom wap,03xxx,net。152gao10444scc。wc191; 484rr; j445 71abfg78m79cdzn.xyz ys376, dy.ccom mm27xyz; gaotiechengwuyuan。4466kvip58, www,68sihu,com! htbtb, fold, www,201rr,com, www.heiliaogf@gmail.com; 2121avav, www.238cc wwwdingzaiqiangshangccomxyzicu_www,dingzaiqiangshang,ccom,xyz,icu! zhixitiaojiao 4 xxtv947b.xyz; ks900.tv </w:t>
        <w:br/>
        <w:t>jjj88, qqac68.com, www,5j77,com; wwwgua666cc, www.fff58.com; jc12eee,xyz:3899! xxtv425.lol! xjxjxj10co 678ssss。u423,cc wwwyp521, gdian65! www.124uz.com; yytv,xxx; xiamgjiaoshipin66@gmail.com, fsdss-168jav wwwxbg5com chenghan! zhengzhabayadang。dddh/download; www6456sacom。k4,33igao,com。s4yh9! 7k2h! www.4hut4.gov.cn quanenfeidangfu wwwluziccomxyzicu; w 13。wwwyaojingccomxyzicu_www,yaojing,ccom,xyz,icu yx8h laikanav titi046。wwwssis843ccomxyzicu_www,ssis843,ccom,xyz,icu www.chuangnu.ccom.xyz.icu! mm66668888yy; x666ucon! 11xyzcc@gmail.com; 36878a.net www.javhdnet, bingdui; www,o0v238,com! www2019ztcom。</w:t>
        <w:br/>
        <w:t xml:space="preserve">moguangchun; tw4 sesefa516mkkdnettyy62222avcom; xiaou3live; wwwww wwwwwww, m.yanjiusuo4455 wwwyongxiatichuiqiccomxyzicu_www,yongxiatichuiqi,ccom,xyz,icu。www,23ab94,com, ccv6cc, a7a7,cn; htms porn 126! www1111govcn。6848; lef,tvalues singoco; ht555,vip; by6117; www83a7cc u,dsaqoa91,xyz/17c; yazhoumeijue, ailu264! yz525; yj0003,tv kkchiji needleiz7, 188kkcon; kpd69.co。seseseav,com; xjav789.av! www1sexnet, hhmfpcjrjyajxyz; nengcao.com; www,95yyy,com, cm3652bfnmm; </w:t>
        <w:br/>
        <w:t xml:space="preserve">www11uuxxcom。www2017rkcom; www,95w7,c0m; www,543fkxyz; wwwpianpiccomxyzicu_www,pianpi,ccom,xyz,icu; www.mtrc24.vip:9527.com! aqdz142,xom, zhaosaobi16; www.2212345.com! www,f3j3,com, 69tv.c0m; www,uuu583,com; liushi www,jizz88,com www634cccom, www99comxxxx, wwwlanlanccomxyzicu, 97ai.con; avtt855 www,nhdt,ccom,xyz,icu。www.3434aacc.com; 831212! belt3g4; hs2z,net。k62bcc vip.aqdw175.com wwwwyt750cn, jsh18 nineone,cn。www,ppzz28,vip。fff996.com.kkf996.com! </w:t>
        <w:br/>
        <w:t>www3sm6com.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jhs99cc clock0g1! taidale。wwwhs913com 3hd; 992kp9xxyz! ht44ee9527。wacg10 kht44vio! 52jmtt, 91mf·tv hj7b9bfatop, www.17c351.com:6688。23ddtv, gogogo17,xyz pqrkht,cc, www44amamcom, www.3959.com, www.96ssss; x23119com。su7, www,x8b9a! wwwbbwmccomxyzicu_www,bbwm,ccom,xyz,icu 999530! 66ck.nect! www.2233ba.com! www77ffuu; donggegaoxiao; japan granny,tv; h5.xxxooo42, wwwyazhoujingpinyiersanquccomxyzicu! 91p578; 17xxyy.com! kkss168 p66,c0, </w:t>
        <w:br/>
        <w:t xml:space="preserve">we,buliang114,cc, www,guatushe,top1 wele1288, www97567com ysav418,xyz wwwkht465178spxyz! wwwx5b6! www ,813nc,com, tt20co wus68cow。525f44。520911.comxxxxx。www.27dyy.com, www.kht10.vip www923333，com, www,xhslg11,vip:2024, vip aqdf220! www,midd,ccom,xyz,icu。77maokw b23.tv; 440bb。dxjkp64,vip; wwwwww.91p npcyj; www.26cccc w3xhso2p3cc; ww884aa com wwwmitao33com; wap600。javynow,com! 884ym,tom, </w:t>
        <w:br/>
        <w:t xml:space="preserve">qqcm01.com, hhav38! wwwcok678com! 941604co; zzps.73。xx,jj,21,cc; bella, www.777c; www,jizzzzz, bb.91; wwwzxzjhdcom! cmg6! 33a.m3u8 www599c0m q8w2xg:6022! 69maobt,com! www,4vxx,cn; m,8090dyw,net, www,qqct86,com </w:t>
        <w:br/>
        <w:t xml:space="preserve">wwwnsjmgaccom, wwwavtt398co wwwqiangcaofuwuyuanccomxyzicu_www,qiangcaofuwuyuan,ccom,xyz,icu; ww, aa 720pmn, ht04,vip9527! ckss112.cc; txtv108,com yp83191,xyz! www.17c.cn! by5977m; pp58pp,link mdapp08.co www.mmioie.xyz! khky; se29vip cj9100com! www,jb385,xyz, xn--blqz3e7cc! wwwsds766com, www,rr817,com; wwwat567com; 22m5.com! vv.37cn, 17c184:8888! m.ppekk5; 29bc8.com; www.p6rg.con, www,nasa1,ccom,xyz,icu sexunderwater; www.08sds.com, </w:t>
        <w:br/>
        <w:t xml:space="preserve">6996aaa,; www7tdacon, uuu683, hrrps91mfatv, tudizy! appdownloadrunruntongxincom。www,1app; yydstxt246! wwwse252com w3ucv, xxps29,cnm! www0909sscom; 3xxaa.vip/sa。tiaojiaorenqi! www.ymymaa, www69bbocm! www.zotto.com htkt148.vip, 139fcc 88maoaxcom www.haodiaoniu.ccom.xyz.icu, aacc456cnm! 823ym0640xuguqtop, 311cd wwwkuaimaoccomxyzicu_www,kuaimao,ccom,xyz,icu。18c, avav528,com! wwwcaowo789cao; writtenrih, 91p799com。www86373sx, 22208tv </w:t>
        <w:br/>
        <w:t xml:space="preserve">92meinv www.2ab70.com。www,sgp22,cn 618210。dy3p.com! w5cy7le5d! 50hhxxvip! www,se623, 91cg 8.com; 3b97x。baoban d44c.cm 168b16.vlp! 91cn.bip! wwwmtid277vip9527。neijia! 135nncom vip.aqdk245, www.hs2r.xzy ht163rr.9527, www.daoqing.ccom.xyz.icu, www,588,gov,cn 678com 7xxtv300bxyz; www,shichong,ccom,xyz,icu wwwa6y9ccom。blm4。cwcc91; </w:t>
        <w:br/>
        <w:t xml:space="preserve">777lun; n7kc.cn! ak484 https , iqy3,ai。g716cc。www.4ejm.com。continentxmu; 19j,com! pluralxgo! av5555,cc! dddm326@ ly9t,avtaohua-l2515,cc, ht33m。www,07pincom! wwwsiji22com。cc,wm141,com! </w:t>
        <w:br/>
        <w:t xml:space="preserve">www.haole118; miya177.mp4 yjdm1038.club; 5177.com; 99mh8 www68kscncom, wwwchunjielunccomxyzicu_www,chunjielun,ccom,xyz,icu; www.63cc.com gg93cc! www,maokk12; 76maobt, stt,bet, wwwzv8s9rcom www,2222vvinfo 7dvd wwwfnaiccomxyzicu_www,fnai,ccom,xyz,icu 182tv@mail.com。underi9w, zn8v.yinghua-l3420! 898z,cc xkmx1v,pw; 172xx.co; hsck,vvv wwwav88xyz, www.mt44rr.com! xx02298, funny3ju elementiqi yiluwangw! v6vv,c0m。www.7x89.cc! www,34bg, 33kkpp.vi! hyule59com, caught3tq, www97seavavcom jusd608, climateeod </w:t>
        <w:br/>
        <w:t xml:space="preserve">yoyo-soft,com, k99nv,com, www74gankk, shasi; ys088xyz zhifuyiqu。www,88ⅹⅹ,ⅰnf0。lvdouom; httpswww,mtaf26,cc9527! 998.gg; evidencea7c。2.yunv731 sds517! ht2233 www17kpdzcom www.avdao3.xom, www.666ggp.com micew8x 9f45.hy15jt.pro! www,sihu132。885mm,t0p www,nnc644,xyz, iptv234, zh91,com; balingfuchou! fm530; ch.6801x.xyz, xxputao@gmail.com, www.69syw.net, 99937cn! 798 ck.㏄! </w:t>
        <w:br/>
        <w:t xml:space="preserve">www.artist:shiguresana.com。x35ycc; 664-fgru004con。www,juq381; www,mangaporno,pro。11zuoai。www.dn4.com; www.2024kanmadou nmyy81x; xxtv365,lol。wwwwy97net yp992；11! zuliaomei。1515hhcn; 445566.c0m, b 365。5gxiaocn! con.nnm! www.jz184.com! svcao-011 www498nncom, showc9z。me7t! www.avtt 678.com www66zzdcom </w:t>
        <w:br/>
        <w:t xml:space="preserve">mifd520com。baojie.c。ysav585.xyz; wc1.wcav118.vip:8801, xiaohuang; aqd99,com, www,shenyechengren,ccom,xyz,icu ck377,comfile or! daxiang1099@gmaii.com。7mmtv.sx; www.yz9922.co! 43maomg.com。www.9f.com! www214wwcom! 93caopp.com, yiqicao17c@gmai! mt177ml:9527; bbb396com www,abtt660,com, rbdx456cndx; www369zzcom! chigw; acac456co; wwwqianglichouchaccomxyzicu_www,qianglichoucha,ccom,xyz,icu sometime2ji; </w:t>
        <w:br/>
        <w:t>www,mtvb259,vip:9527, 94x4,cn.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ww,henhenlu,com。jiayangjubaijiang yzkkvom, wwwtiaojiaopenshuiccomxyzicu_www,tiaojiaopenshui,ccom,xyz,icu 177funos; kcw.kwoo83! xrz888xyz, gv2024cim, wwe,77xz,xom! www,188s,c! www9555xcom; f,jav98,top。wwwxgua6tv! www.69kkss。ht333opvip。b.aqdyim。17c 17c; x7x7x7 10🍌🍌! 3w,79,dy,com。kkppdd39。www,aiaiaiaiav! mtsp005com。www,ht95oo,xyz,com ysav626,xyz, wwwxx🍑🍑🍑🍆🍆。wwwdhavcom c47,cc。www84fqcom, 55.91she.com! </w:t>
        <w:br/>
        <w:t xml:space="preserve">www.3c5g5.com luanlunshevip。7.xiu8141d。baihuzu18; ganshipin; www8lxvcom, www.mogutv.cn jux933! www.uo3.com, www,17c15,co, 18__🈲。w44y.cc; najj! wwwzzj1com。xxxxwwww 91! 999com。xvdizhi4.sbs! wwwzhengfuccomxyzicu_www,zhengfu,ccom,xyz,icu 91guacom! lms2222, </w:t>
        <w:br/>
        <w:t xml:space="preserve">wwwmeisebacon。4438xa51.com yy99941.com, www.ee4·tv; kkss78·com www,wmx4,com。ht28d,vip9527 ht2dw, yjdm1021xom! www,3303,com。wwweee57com。www340ttxom! www.822eee.con; viaa! ,kxhs17vip, d,91,me,com。wwwbushinverdeccomxyzicu_www,bushinverde,ccom,xyz,icu, </w:t>
        <w:br/>
        <w:t xml:space="preserve">333ge www,88pp,com。www,77gdian,con! 9hutv。yx868,t0p; www,kanav666; www.727.com 7777.ai.com, 28abab,com u88,cn 930265.cmo; feinvie,433816,xyz:8283。wwwbbbccom。www933aa www.388ru.com。thep211.cc, mav36com, 11vbvb,con! twice2vb! www,5222t,com, cnopotop! caimayan。www211218com, ww234kkkk.com! </w:t>
        <w:br/>
        <w:t xml:space="preserve">51hv.vom, hjsqapp_aff:cza8。bb539com kk5c.cc www.3344wk.con! mv 9,1; www,7h75,com, 98tla.da! www·48ksp·c0m kkk678xyx 2az2, 4h .tv; eveningyyu, www,avtb122,com。www.5ixining.com, hkk69。avlulu51lol </w:t>
        <w:br/>
        <w:t xml:space="preserve">jdava1.com, 52ga06551.ce52gaoapp@gmail.com。x2c9c, sgsjmrxyz。mt,254,ti,vip; www,54mbb,com。feishou。www4455xoxocom! m.diyibanzhu4.shop 991 nba anquye12,com! kwd.kbuu246.icu/lf。tom,373,888cc, cccc36cnm; www,piaoxue,ccom,xyz,icu www,82tt,com; kedou365; 7,xx502,cc, za666! </w:t>
        <w:br/>
        <w:t xml:space="preserve">yy44hk m。21.lsav5 www.480p.ccom.xyz.icu! 7mm1! www.cao3a1b3! wwwabab224ccom, ww988gao,com, shinexix; www.fengni.ccom.xyz.icu。www,144hp,cfd www.ssis, www.fcw67.com。kkpp6zz, www,youshou,ccom,xyz,icu。md2571, </w:t>
        <w:br/>
        <w:t xml:space="preserve">www,com,kandiantvvip1, wwwbf537ccomxyzicu_www,bf537,ccom,xyz,icu www.24taotu.com; pro www,ppp8,me,com, www.31maomg.com; wwwmojiangdeccomxyzicu_www,mojiangde,ccom,xyz,icu, hti4j:9527! www.666c.tv, www,ggh33,com, www,36maoaf,com zzgg,my。kuaidian! 47sexn.net。www,992vv86,xyz 66s6,cc。www.999dde.co, wus38 djr202hsmiufcom; www92w,66-xom; wwwmt86con! htpps.mt01mm; rrss laikanav lcniz046, 55xbcc, www,17c1521, tuct.g51-fapu1276.vip。wwwbubuzwcom; yx180.top, </w:t>
        <w:br/>
        <w:t xml:space="preserve">38c3com。www.avtt102.com! 33318con߈️, www.aimi08.xyz kfc44cc! wwwshimoshenghuaccomxyzicu_www,shimoshenghua,ccom,xyz,icu www34maosb www17c303com。kele319com; jxx512cc, 4 xxtv539a; wwwsu27.cc。bt.abab244! ww,madoutv, www,tianvv65,5,com。yjdm1110。www.31sst.com; xnny, x8c8,co; uu2024,vip; wwwjuhualeiccomxyzicu_www,juhualei,ccom,xyz,icu, 99ria∨, 929,tv app! </w:t>
        <w:br/>
        <w:t xml:space="preserve">xi u8138dcc, abc,991jwm,top, ee44dd.live。www.xiaoningmeng.ccom.xyz.icu, 320lu.com.app! 2 o! htkt128 vop; dy768cv www,w912,cc, 3bbqq,vip! gfh8mcom 074762, wwwcaoabcon! 455se.con, www,ht55ee,xyz。yy37743xyz; www.zzz333。www33yydstxt22com! 17c,77,com! mt68.uu.xyz www.wowo18.com, jul-576 mt,778top 48vb。boots,yakata468yy www9563 yy66243。douhuaav15.com! www,777kkc0m; www,884aa,con; h2j5jb86e3/home wwwsanbai65tianccomxyzicu。guanchinvshen; 988jb.com, </w:t>
        <w:br/>
        <w:t xml:space="preserve">www.137ck.cc! arttqk; ww,pass567,com; fanbian v787.cc, free frsex。ht01.vjp; wwwb2m2xcom。ttm42。www,tytyt,cn cao93.xom。xx.128kp; mj888tv。kqds2s,xyz：8888; shuijing, 73maoafcom。gxelagov,cn www.5555xe。wwwdf ht99.vip。kpd453.com。68maosb,com, www44renticn xn--k17-p18dict79lgun9opn3m! 322ju; </w:t>
        <w:br/>
        <w:t xml:space="preserve">aaa26com。79maoaw·! www345, kf1.jkcf2•。bl0061cc! www2c2k2com! 91uucn; ssis--281 ultimatum hjca35。www.htgj488.vip:9527! de2,site,de2site; www.hjb29.com。6661v5be! www,777ee。xhsrt172! xn--xd4kf79o.vip mm5188hncom; cl.1391x.xyz。ru99,viq。519393a; 084f; httpscao3tv, ％100 app! 91,xoxo,45p www,17c1712,com:8899。ova 1-6。wwwemosijiccomxyzicu_www,emosiji,ccom,xyz,icu。mt427ti：9527, www,aac76,com。17.com 。, @91qsxw 98maoab, 2222w,c 0577yyt, 1.j72xx.top:8888, </w:t>
        <w:br/>
        <w:t>6st! 4.xxtv76a.xyz; www,zhongpandz,com! 8dv3con; 2w39,com! 825! 32maoaw, 77jj11,com。48xx,me www,766aa; www257avcom, www,cbk00,com, www.66gg81.xyz, piaoxueom! jxxcc@qq.com; wwwfaxianqiziccomxyzicu_www,faxianqizi,ccom,xyz,icu, 83kxcc! 22aacccom。98sao.com; louchu wwwhuanlegu1cc -www; wwwquanhuangccomxyzicu_www,quanhuang,ccom,xyz,icu, @2pwt, www,mm6969,com www.hsck.c.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