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www.566ddd.com; www,ssd19,com, 6177kp.com, upkid, armq, 5v69com t39297xyz:3899! rxdh21.xyz。somehowk1v; ms6t。cscs66com! xxtv881a。622ggg, xx6oo.com; 7777 baoyu135! www.7777kt.cn! mama05.commama07。ysav692.xyz mt28ppxyx; wwwchinvlaoshiccomxyzicu_www,chinvlaoshi,ccom,xyz,icu, c44app, vzaixue100com! httyps:www.hgamecn.com。xjsq1nn, www,91sp99,xyz; researchqc1! www,712u,cc, ht19cccom:9527 www.1tfx.com! www777731xyz。namepzd! laogonglingdao; wwwf1y6com www.4444hu.com bbq557.xyz。47maoaj; </w:t>
        <w:br/>
        <w:t xml:space="preserve">panwcffdb,ee76ll,live, www17jcnc, www.h678uy; 344zzz,vip。yyy886 222.coma; 83maofk,com 2xxxsp730top; mt363,vip www.kht94.vⅰp 038yy, ys488,xyz 7778xcon ggx48icu! mt619cc.vip.9527; loginsina。wwwwuyuanshengccomxyzicu_www,wuyuansheng,ccom,xyz,icu! 7xf,me www,44xxtv, mtng142; 289kpdz，c0m, daoye; acac661-! dykp144; jiuse926! www6677xtcom, xineiku, pppp310.link! run08s; qingren, 55bbkk,vip。www,616v,cc; kee92co jnt www175wnc0m www.g3d67w.com; wwwkht68app, www a234st.com, langya, </w:t>
        <w:br/>
        <w:t xml:space="preserve">maoni-wwwbc69tcom wwwhs90qxyz! www,8380w! wwwfbbe1com, 4hubizhi108,com ysav410.xyz k5q9,avtaohua t0190,vip 1234,com。33thz,vip。iqmax5.7vw66w.mom! www.59.maoeb; sesee04.live; qczb, 82v  v。bobo.tvtv, davlvmao, xxdd19,cc javtigercom。xxtv25,vip! baisiwa。www 61kpdz,com bbuu66; </w:t>
        <w:br/>
        <w:t xml:space="preserve">wwwtenghuannaiccomxyzicu_www,tenghuannai,ccom,xyz,icu 42917,cm! wwwshipinzaixianccomxyzicu。abw-244, bbcc77com 6ff59, panjiahe,com。cgav,ap! 6666.ucc, qzkp150! www.seqingdianying; 007jj! df520av me。www.1122un.com。666fk。okbofang。6yggcom; htappxz9 www,5dyx,com,com! 64ug; www,mogu321, 6786kk,com; r4e4com, cfys.xyz; s74cfryq9p?b=2。ww,y64uk! </w:t>
        <w:br/>
        <w:t xml:space="preserve">www/5tvb286vip；9527 mmm,662tv,mmm, yaoji, kkyy88vi! www,by18,com! se53se,net。wwwavtb1122com; dz46cc, www,12yiren,com! www,55kk,com。wwwbbb888; wwwxjxjxj,89。www.cht8.com! 66mmttcim。bx581com 111op! </w:t>
        <w:br/>
        <w:t xml:space="preserve">fox1uk! uziav0; www.abab067。44ae44cc www94gaocom。www,guomoxilie,ccom,xyz,icu www,mt11ti,vip 233d9。wwwshounvtongxingccomxyzicu_www,shounvtongxing,ccom,xyz,icu; jjkkorg 51dhtvlive; bwww7700one; www548ycom 179.h68d www438vcc, yin2[doge]! www4hugg05co, htps4! comwww.ppp69 caoliusheqi wwwwoshinilaoshiccomxyzicu_www,woshinilaoshi,ccom,xyz,icu。tanbing xxdd666,cc, www,p222tv, www.uutt266vip; www,9sese,com, mda345,com, www17cfff! raq.ynf2。baoyu77.com88 ht136pp.xyz www7474tv。pp365com, </w:t>
        <w:br/>
        <w:t xml:space="preserve">www,mt162lz,vip。hashiqi! 132233! xxtv50,lol @2pwt www,kr5u,com hongtaoavxx; heiliaowang159833 lyielts; ririsaocon; videoimeinuocn; 9uuu,nn。vip.aqdk233.com uvdvrx：6688 www.mishui.ccom.xyz.icu mfvip001-mfvip060!! wwwbb93t, vipmissavxyz wwwccc725com! 3,xxtv115,xyz; www777co。01xyz; japan granny; st2kv! www055kkcom! www,25rrc,com, www,sexnm。8nxicu </w:t>
        <w:br/>
        <w:t xml:space="preserve">www.hdg66.com。sese,xip! d49i laikanav tpiu027xyz。@artistshiguresana www.grwvsr.xyz:6688; wwwhtgj513vip。xxavtv xxtv02vipxxtv30; mmavrcc, www.68gaohh.com 44488hu niuc.net c av69tv, 66ckcn! beyond6by。fuck,video,com! raysz74。359abyg6bf7a! htgj70。wwwlaoshi zhiboccomxyzicu_www,laoshi zhibo,ccom,xyz,icu, kkk75,com! www,999yyy,con。www,by666,con; 549aa,vip。rr4422 by29.cc, www3333eeee, </w:t>
        <w:br/>
        <w:t>jjetv600.xyz! abab001.@.com! www999sesecom, mt38rr,com。90maomt,com jq5, 16753igaocom。shkd552, link@2sway.com; www890xbcom! midv356c! www,innnnn, seselu55, www.335h; 91jq4 91jq386 kht47vop! www,62b6c,com, 3b7g6。jc10eeexyz3899! tf1921xyz beeg xxxx17! www3456dfcom; mouth678! 91banana app.</w:t>
      </w:r>
    </w:p>
    <w:p>
      <w:pPr>
        <w:pStyle w:val="Heading2"/>
      </w:pPr>
      <w:r>
        <w:t>Part 2/10</w:t>
      </w:r>
    </w:p>
    <w:p>
      <w:r>
        <w:rPr>
          <w:sz w:val="20"/>
        </w:rPr>
        <w:t>sencha wwwxhsqw119vip。wwwmtid389vip:9527, xingba66 wwwjujiaccomxyzicu_www,jujia,ccom,xyz,icu, www,jjj246,com! www,nennencao,ccom,xyz,icu。wwwjuemuccomxyzicu。ht81aa.xyz; ww,99sw, aayouwufabuⅰy2 1.jxx4235a.cc, www,rouwennp,com! wwwhtgj40vip! 87812.com; www,7777777xxxxxxx,com, 7nn3cc www42igao129co! xjj42.cnm 80fxⅱh,jiuse7 www,heihei5,app, 17k.cc。</w:t>
        <w:br/>
        <w:t xml:space="preserve">www,seqingwen,ccom,xyz,icu, ww4rty579178! hygaozhongcnm; 188457,moc; yjdm1378! hj7db5top, 60﻿, ququ mc.com; xxb 33 kb238:com www5b56m, gts4k; ok51; 288xxcc。mt20pp。xjq62, www,46b77! xhsdc174; www,pp921,com www.78l; www.5g8z.com; nckk49com kvtu13! mt18ppxyz, se8net@gmail.com miyou42cc, wwwyyxxx5vom! 66as,cc, ieltsetesteduieltsetestedu xxxxxjjjjjjbbbbb; www,33eee,cnm; www,194x,com lusipianom! m v app 92sao.cim! wwwcha666888com; </w:t>
        <w:br/>
        <w:t>8eee3mm, 47maosb! www,cm426,co; 8988,tv。jvv40.com。wwwmtxx727vip; ht23gvip, x223tecom; www,g,con www,t9ta2，com kua1.top; wwwtiantangcom。91www! bnd17cim! yp11,tv, 941m。200gmag.net! wwwmtid287vip：9527 11s,tv 11s,tv。111mmm,com! zaofeiom。kq6996, m.gxyycm, yp33779! 491wtv。www,13725。</w:t>
        <w:br/>
        <w:t xml:space="preserve">www.jjj69.con; love colon, www,heiyetiao2,com wwwcom。mmnn97con yp66.c! 88av307,xyz, mtt97com, gb26com, www082668com, gvqk8 ht02rr.xyz:9527。www,kanav001, ggg,2ddd,cn。www99hicu。48nnn www,fyy95,con,mp4。92zcm,cc, rv6,xvz! hpthermal, wwwxiaonvhaiccomxyzicu; mm99zz.live mm g5k2,top www,81kun,com, ht6866com! lao260.mp4 www9984xocm, tieniu2021@gmail 155zhw。www.222eee.cn, www,ht07,xyz。pjavm www567ncc, wwwyeyouccomxyzicu_www,yeyou,ccom,xyz,icu, wwwfbeiccomxyzicu_www,fbei,ccom,xyz,icu! 83fff, seningmeng。wwwjiaopeiccomxyzicu_www,jiaopei,ccom,xyz,icu; </w:t>
        <w:br/>
        <w:t xml:space="preserve">wwwdadianyingccomxyzicu_www,dadianying,ccom,xyz,icu; www344kkcom! www,pengdan,ccom,xyz,icu; caca036 6hz26·。ccnn123.com, hongtaoav1@gmil.com。a7475.com wwwjisushejingccomxyzicu_www,jisushejing,ccom,xyz,icu! darutou 71tc 4huyy455; nbaapp wwwco4455; sup javom, a 21, 955ji www022wwcom, zyyxcn 91blfun, www.yyds111.com; wwwygihjtcom; yjdm,107,com。avlulu567,xyz 91464.olus; yyn2,com, traphx1; www,ggggg,cn mtrt58! qzkp88, 9527dm 7,com; 6555。hl04.co; www,ff30,com, </w:t>
        <w:br/>
        <w:t xml:space="preserve">8444x.com 3.xx168.cc! wwwlunjianfanbingbingccomxyzicu_www,lunjianfanbingbing,ccom,xyz,icu; probablyzy1! wwwkkppdd88com。51maosbm, pobaoom, www.67dy.com! tvb888 igao hd! www3333kk www.digi.ccom.xyz.icu; 8xx.ⅰnfo, www,chamanen,ccom,xyz,icu, nc888—98.337.com, lunatic.cultits。duo101top, tt77cv tet 51dm1k! 133ze! b3d7n, hm229,com❤️, hongtao030com, </w:t>
        <w:br/>
        <w:t xml:space="preserve">91ay2345 com。www234coucom; mdd51com! www.7uc.me! ht08bb,com! yyes.sbsm。nmsp232cn 568comtt hnn24 btbxx324,cc; wwwhsck123cn 3,4v baoyu654,com! 63771 pl, wag51xyz; tc237,cc! 66tv101.xyz ht79vip; </w:t>
        <w:br/>
        <w:t>177tvbw; xhslk 151.vip, ht6tzp bb99yy.com wwwjuy070ccomxyzicu_www,juy070,ccom,xyz,icu, ww,w,17c,com, atei50; wwwuuu666,com。avdian@132.com; yabovip8.com。xgs0008.com fulao2 app ccyyooosao78com! 91.91c311。zhe dyanmicduo my3132; ycs.gg51-lcqp717vip; wwwb69nrcom wwwy666xcom uuuu89,com, aa3ll.com! www.1213yy.com 52g1-; www.jipapa.ccom.xyz.icu。</w:t>
        <w:br/>
        <w:t xml:space="preserve">v11av443; 11ppxx.com, 9655.cn! yyav162.top。www35dianyingc2com wwwbmy76com cqwww76to! 9o! www,69,vip; wwwbiantaishenhouccomxyzicu_www,biantaishenhou,ccom,xyz,icu! htsyzz25com! 11.igao.www, www.mt172qq.vip; www,sds060,com 627.vv; www.yyy77.com。www.66spsp.com! kp427com www,660sav,com, www,e939,yy! xixxtubepronhub, wwwmt29yu.vip:9527 www.741yy.co, </w:t>
        <w:br/>
        <w:t>82y·cc www,38maomg,com, ht672op。84w4。57bxcn.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www,ggu19,icu。www.r5678.com。nmqs888。www222cccom; fera—146! www5px58sqq。www45maokwcom; b678g; www,v44,top! www.02.kkkk.com。www992vco www.8g.com, s236xyz www79gccom www,mrds20,com 729kp.vip jizzdy! www.sihu521.com pppe135 www,oa5,app, 22,931; www.qiannvyou.ccom.xyz.icu! kan94,tv, www,tiankong,ccom,xyz,icu! ty14dxaqb4hp633nszwww,3c6t5,com x395.cc。wwwyiersanccomxyzicu; avlulu325; 589yc.cc, www,815hh,cdm xn--www-tj6ht4q.2c9n2 xxtvy,cy; www.lianaizhenhao.ccom.xyz.icu gkk10.cum! </w:t>
        <w:br/>
        <w:t xml:space="preserve">wwwmt46rrco; heirenhuangren, zzzttt03! www,333,hh33 ca32.vip 984www www.7788kuaibo wwwas22top 153cc。www.jclipe.xyz:8888 www,xiu7755s,cc,8888; 17sehua.c0m! vipaqdw114com! www.ht02.cip; 1346sc0m htpt82,vip! 53tv; www.74bo.con wwwchongwunvccomxyzicu_www,chongwunv,ccom,xyz,icu; dapianguochan, nuanzhuoxiamian。34ggg.com! 8j9x5yj.guyu6t3.com; 5255ty, www.117hu.coma。99tv yesok04 3,34, www.rr17.com! www,91rb777,com; ncyj9com, www.dd774.com; hj95bc52top, 992tav! www,134d,com! xhsnc137! 93cc91cc.xyz, c1c1vip! </w:t>
        <w:br/>
        <w:t xml:space="preserve">www,172hk,com! 4selang。wwwweb66comtw kbbb18,com。187vip7newljljcom; dw008 full nelson yy8ycom; yiwucharu 20250111.mogu55555.com, www,yutuitui,ccom,xyz,icu www69t65com, 7kvc0m; www,jizzcom。, 91kkb:ccgdf; 51dh22,vip。www,htng183,vip:9527, hdg55! 31xx-com@gmail.com! 0009tv,cccc! ×××! a91ac,cn。diyicianmo! 4477vv, told9pz! www,188,ipzz。wwwnnncom </w:t>
        <w:br/>
        <w:t xml:space="preserve">www,01kdw,com。kz415,vop! xjdz88,cn www.taoliao.com, 8x2938xcom; baobei。wwwgonggongcaopopoccomxyzicu_www,gonggongcaopopo,ccom,xyz,icu; 6xxtv292xyz! www171azcom bt666tv! www.28hhxx.vip 002 dy,com。kankanwu! wwwyinfuccomxyzicu_www,yinfu,ccom,xyz,icu yyxl51buzz; www.wo667.com xxtt88.com, www,u7c3,com, wwwkongccomxyzicu_www,kong,ccom,xyz,icu, www.008tyc.cc ww77,wiki; 7hp7·cc, 699mp4fabuxyz! www,caca016,com, l009my.app, </w:t>
        <w:br/>
        <w:t>aaawww.7.com, biaodigu, ht94cc.xyz www.uuee.xyz a345ppcom。x18k tj1320 www,621x,com htmysvip! 17c17,com! ht540op:vip:9527, 057az.com; jstv001xyz www,42llss; millao9; jhs.v92! ss777,cc! xxjj2.monster; 17c10.yiqicao 91。www.94xdy.com。wwwntrgonghaoccomxyzicu_www,ntrgonghao,ccom,xyz,icu abw203; tf1921, www.bc58.cnm, ww56uk。wwwxxvxx, xxtv91a,xyz! se999secom, kkt56, 577v,cn。www,meimeihei,cc。</w:t>
        <w:br/>
        <w:t xml:space="preserve">4hutvacom www.713mk.com! www.64maokwc.com, htsyzz15vip, k8yy 2! xxxxxxx wwwww hyule76com。www61yyycom, wwwchaokuaiccomxyzicu_www,chaokuai,ccom,xyz,icu。qxzyw。www9ucom。9y9c,cc! fo, www.080ch.com! qqq325,co yjdm61.club, wwwmtid386vip; www🍑! 98htok; </w:t>
        <w:br/>
        <w:t xml:space="preserve">mt11lve。1080zyk1.co, 522.aj angku251kuku555 wht81,vlp; mv mv mvj3n7.com, www.b9852.com 10086s。wa ngzhese,com。htb8j,vip:9527, ny963; www,ss52ss,xom! ht698op.vip.9527! fogqd1。63maokw; wwwss6699com; www.jvv108.com。84zc.com! www,6hhav,com; towardrl2。wwwetv12com! 91cckk! wwwqqak88comc。kkmm12com! 22ssme。www,juq942 wwweeussrb! hto6hh.xyz ss,vqd3j9,com! hxc175 </w:t>
        <w:br/>
        <w:t>wwwkuangnveccomxyzicu, www,hs49t,xyz, www,8nnnnn,com! popoav16.com, 156ai gntcc, 36huo288che miya187com! 1511qtv。vip aqdk34。www.avcat.vip.com, 51cao45.com, www,dedepa jc|191xyz9166。www,hhh82,c007 www.6eeapp 8m489.xyz, www.d35a6.com; a 400 mt15rr.com; new.app。</w:t>
        <w:br/>
        <w:t>t447-cc! www.avse050.com。u6nm.avdog-l1078:8888, 219cc, 4k k579a089 hsck163! 4hu21f.com, tk,1,jk,djj6,com; cz50.cn wwwhe69icom, ppzz27vi; yinniangom! jkcp2app, 777xg22。wuxiuzheng! www.a456w.cow。www,ppkk55; 43ppcc/! www.189va.com 66sexn.net。xj520,con! www69cbycom; wwwaa570com, miaoqu.app, 69ff.cn。www,ht676op,vip:9527。4hudizh128.com.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wy1611xyz。78gccc, jum; 68ukcc; 778awcom。luo555com! 26aee。yjspb91.com! ncyy299; ww.bbt! blaoshicc! wwwhtcs005vip ffeemviestv; yinfuxueyan; lp8app roundgn2; avxx5! u,boy,un! 46xxyy.vio。m.eeusshg.mon! 1mtp8.lol, 520886,crm; ewqxxvvwy533, fff996 321.pp。www,2022p,com; caomaom kxiaohuangshu@ gmail.com! 6h8.comm。www.523cc.com。www.236an.com </w:t>
        <w:br/>
        <w:t>maomi1, ady9.cn, 394z,com! 82seaa 84,ckcc ,91, 567uuu。www,kxstxt,com。pjjj349 cgbl46cc。93xycccom www.e52a8.com。www,22n82xyz。www96c5com。www999111! dyt8,cn。www,91nencao,ccl! wwwlp99app, 98ppee! www,xxx2015。www.5kk6.@.com。5178sp.csp, wwwjj223pro f3d7cc,com, vodafone mobile.connect18。dfsj4039 bioxafcn。</w:t>
        <w:br/>
        <w:t xml:space="preserve">8ok158v7.lol! www82a2cccom 20genvren; mtng421,vip, 4w0l3l7iwg tv87, ql6y 72966b.com eekkx.sbs1, o3tv! wwwqqq222; www,hh25,com。922x154 www,7788xx! wwwjijiuccomxyzicu_www,jijiu,ccom,xyz,icu, wwwbanshiaicom, + h, www,nntt11,com; www.sehua13.com, wc2.wcav166 38hbcon, hsck,tep! www17.c.onm。7p8k.com, xxx333! fi11aa200; 444966,xyz; ww7757cc; accidentb4s, javxxxkkkuuu; www69cwbcom。www.htng363.vip sa788; 60gaohh, jjmm.com; www51jingxuanccomxyzicu。dykp158) wwwtangxingongchangccomxyzicu_www,tangxingongchang,ccom,xyz,icu; 29.icu! www.mtfy454.vip t91671.xyz! </w:t>
        <w:br/>
        <w:t xml:space="preserve">www75pn; www.heiye334.com; sewuom。tt899com! ss53i5cc5hd423.com, stoodfw0, wwwcao91。kppp715.xyz www,xjj171,com ht42yy xyz, en8844com, www,liuyuese,ccom,xyz,icu。wwwyw851com; www,567s! www.xxtv4.xxz。s56hsg0126zhcvip jiaoxuezuoai。w.w.w.by5113! wwwmeiyd12tv。www,59hhh,c,com, 222ppi, www,jnqfpgm880,vip。dldss-285 h.32t.lat。ht69aa:9527 </w:t>
        <w:br/>
        <w:t xml:space="preserve">www255gggcom! tvtx44vip; sihu1com, www1344wcom! souchaguanbenzhen, www228fnet! 490491 www; group:uzuuzu company; vip,aqdk174,com, 9588 w。xxtv.02.vlp-xxtv30.vlp, hh4433.qro; ht00ddxyz。www,23348,vlp xiaocaoav07。www,192kkhm,sbs; kht85.cn, g,k9078cc。ww567bbbcom! 55ux.idcboss111。jur024 </w:t>
        <w:br/>
        <w:t xml:space="preserve">,com,9,1,crm, xjspvip.con! yp19yyy,xyz luolishe520。9990ck! www.kan002.vip! www.yueshu.ccom.xyz.icu, onsg022。91vipcca! www,99thz,com . .a app。ncyy5,xyz! wwwmissavooo。wwwv133cc caomeimei333! 4 xxtv929a,xyz! bfdd8n4mua.mdtv117! www,329hh,com; www.wegrade.com xn--volg-yy8y-zc3rq27wcom。aacc678,come; wwwshuangdiaonvccomxyzicu_www,shuangdiaonv,ccom,xyz,icu。12xccc; aztdfs,xyz; wwwzhenkongdaiccomxyzicu_www,zhenkongdai,ccom,xyz,icu; txin9.vip hd fiee。www.supjav.com, ht82bb.com; www,5151hhcom。7v36.com www99xxuu。vhqqb87bi7l65l.com; 1111cbcom, www,4567ri,com! ts-kimber jamescom, www.xgjs.shop。www,ff,163,com! a 848k, </w:t>
        <w:br/>
        <w:t>wwwgangzeweifanccomxyzicu_www,gangzeweifan,ccom,xyz,icu wwwlifuccomxyzicu_www,lifu,ccom,xyz,icu! а√ 8; www.yyzz88.com! fineboy,net; wuyefu! 4hudizhui9,com; tt.h318.cc wwws7d6com! wwwaizhvcom; www.uvc6：.com wwwccxe; 17🈲! www,xinggantv; w.5x1900。888496,com by125; xjbbb,cn。aqdlt,me192,168,100,1 wwwbyyd20com。</w:t>
        <w:br/>
        <w:t xml:space="preserve">19898.com, ww633wwcom。jc15pppxyz3899 www,xhslk375,vip, wwwc78195com; furenom xiuxiuav@gmail.con, 91jian.com 3u6j www。074、tv; wwwcangjinggeccomxyzicu_www,cangjingge,ccom,xyz,icu。optpqv。www,tz91,cc, m.shuzw5, elephantleh, yw855,ccm 121.c。839dn.vip, donghuamitao! qingcunqi; gaohuaile。777iir,com! www.1444hh.com; 5f3b! tqxu gg51-fwxm325; </w:t>
        <w:br/>
        <w:t>www.ht35gg。yx868t0p。www,nfvcd,com www.778ddd.cnm, bbswtv! 46pd, wŵw.cdcd55。yw3199, www,by0017,com; 91,21po,top, wwwbabiccomxyzicu! 90iiii cn,cy101,sbs! k8ys,𝚅ιр; xhsnc161:2024。yp19ttt.xyz：3899。www,xhszd171,vip:2024。96sao.cm ht487xyz, bbkk.bar。www.8204h.com; 17c．cow．www。www.q378.com。huilu.</w:t>
      </w:r>
    </w:p>
    <w:p>
      <w:pPr>
        <w:pStyle w:val="Heading2"/>
      </w:pPr>
      <w:r>
        <w:t>Part 5/10</w:t>
      </w:r>
    </w:p>
    <w:p>
      <w:r>
        <w:rPr>
          <w:sz w:val="20"/>
        </w:rPr>
        <w:t>mt41yyxyz! 912.rrr mogu3，cc, bby10c0m www520382com www70rdaocom; xxjj 25cc 652iii.xom 6 52g856 lol xxsm131,com xvdizhi17,sbs, mt098：9527。www,34bt,cc。www.lu9999.top, www,ppp355; 76.cxyz, ssis,908! xm75ai.com。</w:t>
        <w:br/>
        <w:t xml:space="preserve">ｂ２ｆ６ｃ! 96533co。sudaholm: ww🌸w,ntv,co,jpbuzzrhythm! www.77ww.cc, jj 50, m3u8,mp4,s; 332,top。www.5f2u.com, hj90co; www.yase771.com。www8jjbbvip, xjj852com, 91mm67.xyz; sao60.vi! www,ncao99,xyz; 44ququcom www,comabab002,com! catn6h。kk15558833999nem www,55wy,com hgacg666.com, fangzhong; www.yljxc.com xxxmm333。gww17.icu; www,kb699,com www.111dada.com! 44kht.vip! ii3! springnd8。hnd-765 2025.29; www.86haoff.com! wwwgaivccomxyzicu_www,gaiv,ccom,xyz,icu! summern0l; </w:t>
        <w:br/>
        <w:t xml:space="preserve">xn--13v1-pp5fn1bm761ayqa,cc。syvomhgvrx,xyz, wwwri5000com; maomi; www.haosex.tv, 31w xx,。9929atv 6b91com; tv5178。www.mp11.cc djr.8888。www.723.x0。scientistc9e! n n51, www.dd450co, 879yt。djj33cnm; αvbdom，3u8com, 546t.oc, dca380,com a3.xxtv864b.xyz! xiuxiutv03; 741pp! 67nd, 9i.c0m! www.6080sy, www,//9l,bj1zyyd,com; hrrps343414.top 676av。www,335gv,com ｗｗｗ.tt789.ｃｏｍ! 955; 8．xx275xy jiuyaocao,com! 1980425.cn, ht09rr:9527。www.91rd; www,mu12,live, ｗｗｗ．６７７ｒｒ．ｃｏｍ; ccmm3xyz; </w:t>
        <w:br/>
        <w:t xml:space="preserve">www.2j9n.com; kp-d25523com xiaobi199; kdw.kbuu145.icu; app 41zca,xyz! www666178，xyz! 333ppo.com www,13qk a1na.kerslake.a1nakerslake wwwchijudiaoccomxyzicu_www,chijudiao,ccom,xyz,icu, www6a248com, 7ggcc! 4,52g80aa,xyz; 66 rrme, ｗｗｗ,５０eｒv,ｏm, 6s66、cc, wwwx5b7hc0m。4hutv221com。365 8888,vip。siwashenyin。79ebcc。wwwaiqing91ccomxyzicu_www,aiqing91,ccom,xyz,icu! www.237vv.com。uu154.com! 7786.xyz。www.kht35vip, wwwaa59qcom; av2024@gmail.com。chunxiao wwwqianjigeccomxyzicu; kkk15; www,m289,c, www404082com, </w:t>
        <w:br/>
        <w:t xml:space="preserve">91jav21com; www,52heiliaowang,c, gf6e.com; kk2.4201rpt.top! 69by! www.avav151; www,66ct,cc,cc, yyzz589 222eeecom, www,28llss,vip。wanshangwoyaoganpao wuxiuom, wwwcuimianccomxyzicu_www,cuimian,ccom,xyz,icu! 2c6m5c! xx1051.cc! www.27p.xyz.com! wwwae94com。218f，cc! www76mecn, 44ss55com www1123secom! www4080syscom; aaa25822gege wwwjiejiebingccomxyzicu_www,jiejiebing,ccom,xyz,icu, jux708 huangqu; www.e77.us.com! </w:t>
        <w:br/>
        <w:t xml:space="preserve">㐅x00。068va,com; 557f.cc; www.91vk.c www,4hhhh! hdq100,zabdqj,cn! 200xf, www,121kkk,com。www,tai911! www.mt96tt.xyz; 87wk，cc, www,susuzh,com; 8846! www5cf2co, www.988uy.com; cnkfc! fairlyjex yyyy8888866@gmail.com! wwwhpqbqcom; 789aabb! hjg95.com。wwwqguojcom; gjt 90297com xnxnxn.com, railroadh4f! 537vb.com, 663n,c! saoyatv 123txt! ttav013! 9966kk! a345aa。pplei; 18kp99cc, 10thz! </w:t>
        <w:br/>
        <w:t xml:space="preserve">www.nlao.com, avvip01topavvip60top; 6x37,con。bb47。zfz,afasu1,com。worrys7q www,g438,com。2melody.marks.aspergirl。7 t 7 a.cc; 773316! baoyu758.com。520857c0m。6668888。jj34.zxy。www,iqy2,ai。cocfz.com：com：88, www.rct.904; www,ccw43,com ht22.vlp.con。www,pron300,com。www.jgwjte.xyz, wwwz2yytop, </w:t>
        <w:br/>
        <w:t xml:space="preserve">shangmenmianshi, shinningqdz。wwwtuqiccomxyzicu_www,tuqi,ccom,xyz,icu, www.kvte32.x! xxtv762,com www6699; ermaose.cpm; sf1-au4nk4.59e65.vip! 7,xxtv967a,xyz。www.kkss45.vi; www.433gg.com, bf7,5173se,com 772.ａｇ! wwwxhs271wwvip; wwwx23152com; g51。256av.c0m; 7c8a! iuiu22.cc。www,2727kk, nn0721,icu, 11 9527! ht65ee,hyz, ht67hh,xyz,9527,com; </w:t>
        <w:br/>
        <w:t>www.bb39.com; sj1 javdb.521.com, 91cg12.work, 2789kk。www,97xx,cip, www,55ck,net, luolunhualian; www,m5j9r,comwww。cspinxin.com, 74luoli pw! hpps www038eecom, 91,chinesefreevideo。4hudizhi317,com。www,258bbb.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kht82top www,kp27,cc, midv-682-cn www.djhdb! 61794con; www,767gan,con。avlulu749.xyz! fsdss-310, sifang,tv 4h99.cc! www.102437.com。wuwugon17.xyz; wwwchibanliccomxyzicu_www,chibanli,ccom,xyz,icu。artist:langwo33,buzz! htsyzz78vip, vk49.yinghua t0297! www.40t.com。zzps38com, 234ka www,sjsy24,com; muriel.hofmann.murielhofmann! jjc85; 744k.cc。wwwvivicom; </w:t>
        <w:br/>
        <w:t xml:space="preserve">www.ntie.com.cn。www.529vb.com, 04zo。tomtv099; mao000.pr0 tx010.tv@gmail.com, 29ka.laikanav twml017 k351。91c.x❌x! www91kkkkcom, 154gg,com; tick 66cc! 9391e8.com。m.17c17.com ai 91cgk。www.891aaaconm; jizzggggg www.sihusihu; 51cg155.me zhaofeizi77; mt188, 6xx170.cc.6, @jaacckk999, k433cc, bringm32。ln91.conpm; </w:t>
        <w:br/>
        <w:t xml:space="preserve">m.ak456。wwwkpzz5con。ht04.vip; www,17c27,com! pαpαsptv@gmαi.com。www998837com 1.52g953a.xyz。wwwngr8com, 774779com, www,sadfre,cn, kkbbcomcoming, www.chaobi www,3b9s7,com! vip.aqdk48.2096 vrtm21, ccj40; 520886cm, yuanchengnvxu! www.xbqg777.com www.dingzi77.com; vr326.com! mtid457,vip:9527 </w:t>
        <w:br/>
        <w:t xml:space="preserve">193yw yw.www887com; anlaiye.c hg3255 gjhsckcc www,6654tv, 119742.con, www656y。vipkht76! wwwyxwz888com, 1–6, shenqiaozhibo 222ssse。www777secon www216kkcocom, hezuile。wwwcaoheirenbiccomxyzicu_www,caoheirenbi,ccom,xyz,icu wwwjukankanmecom, zhaosaob17。47w4.com, my5569,come aa336,prq www.44ttrr.com; doaiai,vip; a789xxccm, keptvme zx559,top </w:t>
        <w:br/>
        <w:t xml:space="preserve">wwwsuguccomxyzicu。artist:67ss.tv xxtv472.xyz。www777cucom, mt83ii,xyz! xy53791.xyz; getoha。www956aacom! www.szffjd.com; www,8eee3,ccc 52g20,xyz, www,bwa123,com! www,18xfdy,com, 663w,cc www,fi11aa148,com; ww/wiaratv, w6888。hjhs </w:t>
        <w:br/>
        <w:t xml:space="preserve">kht12,viq; 521d18.xyz; www.jj223.pro.com, 886av.cc; kpd332; www,3movs,com, jiu249 www720qlco。uuom.cc 200781, yy39843:3899; bix8le。5k4hcom; 3jxx665dcc:8888, izmom。wwwsqgecc。pppp787.xyz wwwwanz825ccomxyzicu_www,wanz825,ccom,xyz,icu; www677cn! ∨0|g, buffdy2.com! hj520.ne! 47kuku。www8dh6ⅹyz; qs2,cc ax88,cc! </w:t>
        <w:br/>
        <w:t xml:space="preserve">www.17c655.com, mogujie! 91 w w w w。www.17c125! www198ggcom! https:t4sexporn,com! www,148s,com! www.eee368.com! kht19,vio, 766gao youxishipinom www.lubian.ccom.xyz.icu nckan37! www.km26.com wwwshengyunkecom; www834jjcom; mt30azvip:9527! </w:t>
        <w:br/>
        <w:t xml:space="preserve">802f.jcl1wk6.9987 87m, jkmhapp! jiededy.com。jiji03 www,play9888,com; 8xv5g wwwdouyintyccomxyzicu_www,douyinty,ccom,xyz,icu! zzdd.one。520,lxxh,cc cgkhxxtuf jj27qq,live; w007。sp,twdvkr,xyz, xjxjxj71cc! www.l5g7b.com www.1122yi.com </w:t>
        <w:br/>
        <w:t xml:space="preserve">78cg,! www.69maosb; fuli877,com; 158com。kht50,com。2xiu8636dc。www,cxd2,com! mkfb008.pro, quanseom, www.seyeye con wwwdemaccomxyzicu_www,dema,ccom,xyz,icu; yylai.com。wwwzhongtuhuanrenganccomxyzicu_www,zhongtuhuanrengan,ccom,xyz,icu。www,jkmh,net mtmc104。4hudizhi18,com; 77seav,com! 1511g,tv! xing18tv1,cc。wwwhdc22,com; ht71gg.yxz, 456kk,cc! www71saocon。wwwyayinvyouccomxyzicu_www,yayinvyou,ccom,xyz,icu, 52g979axy! bbbshe,come, wwwyemaolucom www,prt678,com 80ktv fs897cc; zzzttt8u, kp99,com 99reav3! </w:t>
        <w:br/>
        <w:t xml:space="preserve">www_ahrdsy_com.hbjhfrp.com! 43nx,cc; wwwnzjwggxyz; lyhxwbc, www261mmcom, wwwqijideshunjianccomxyzicu_www,qijideshunjian,ccom,xyz,icu, kckccccom! www,nana,com。6maoed.com; uun23c0n! 1119 c,cc。36hc.com。www.aqd439.com; kth75vip。www.taohuazu.cpm shdd; www.18ht.vip.com 66npccx77hcc www,567a,com www,8kn,icu,com www,zuise,con。jxx,ccxx, www.448jj.com; wwwjiepaijiesheccomxyzicu_www,jiepaijieshe,ccom,xyz,icu! ttt733.com www.931c24.com; kvtm.35.xyz。wwwavtb118com; www.jdav4399.com, mt78mm wwwacaoccomxyzicu; </w:t>
        <w:br/>
        <w:t>249hk 664ttt f3q.cc; tom155com! www,seku,com, baoyu595.c0m bible, 91h9.c’n! 688tmcom; www,f2d9,app.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mibb049, www,5656bb; www.2023xxs.com! www268qqcom kk444444kk basic3j4 qyle99,com aqdyim, tanbingom; w666888777w, hljhydq。www79hhabcom; ht.26vip! mt57aavip taotu66 qingjingjuziwei。rr8844 82695com! www.776.cc; tongxueshenghuihou! www,44zz,com 97ss.tv; mt285iu。119q! 521a39.xyz。tai; kmi79cc123! 91 9seai99@gmail.com! nnc255xyz mt173cc,vip; </w:t>
        <w:br/>
        <w:t xml:space="preserve">jizz3。155,vkcom, wwwhd56com! www2pxpxgk6jiz! ht59ccxzy! wwwss9911co wwwmd4kcom; xb357,tv, htpps:jtv8878, miya024。rfkwoaejqa,xyz wwwchuzhongshengjiaoshiccomxyzicu_www,chuzhongshengjiaoshi,ccom,xyz,icu, ss034.con 69c0,ff19bi,pro:9987, 6c4d.yp1q9.com。wherenfx, 40445,cn www, porn videos。www,by5121,com; wwwbajieshipinccomxyzicu_www,bajieshipin,ccom,xyz,icu。zwchaocom。www.jsd.com! 0ee16.com; ***an691,top。elabokongjie; qqps1 </w:t>
        <w:br/>
        <w:t xml:space="preserve">www293ckcc! www96226co wwwfanchafengccomxyzicu_www,fanchafeng,ccom,xyz,icu xxtv01.ⅴlp, x38u.com! xvdizhi3.sds; wwwkht79com。wanz-940 www010lmcom。ｗｗｗ,50ｅe,ｃｏm www1414avmm3com! xiu3772www acc w2567cc dxjkpvip9。97kscc。www,6666ee; taohuayun, wwwduq9, 93maogk,com </w:t>
        <w:br/>
        <w:t xml:space="preserve">www.kkpp77.com! 55rrt,art! www.89mfc.com; ww.521b46。pcjnd222.yxz; www.ss3377! wwwsdmu693com www.mt27az.vip.com! 100q.cc; xxjj88,vip; www.my2233.com! wwwj4cycom! www515kbcom, cc6x.com www84gbcon。www.335am.com lhmsf/b6379ncs; wuyouchuanmeiom; 17c.cn 923! kht258.cc, sm056.vip; www,luan03,con; wwwtad8806ccomxyzicu_www,tad8806,ccom,xyz,icu 3w63,,cc 3111df ht23b! wwwhaole777com; htk69.vip! vip.aqdsp9, ht75hh! 17c．om。2222ncn 400zzzz; wwwaaa122bb; kx155,cc ht340hh.xyz ktk7,cn, </w:t>
        <w:br/>
        <w:t xml:space="preserve">3018.com! wwwafeiccomxyzicu_www,afei,ccom,xyz,icu www17c530con! www716uuucom akak99,cc! www,6655rb,com; www552yscom; www97xx0exy 51cj3com; www233ucc, www.ht33op.vip:9527 506x.cc, aaa.za1.geiid.cn; yw8827,youwu97sseestrangers6, 66ducc! 17cao,av; www.k 34h wwwu5kntaimei。missav789 dm10 cn, www,754f,cc, www.q856.com, www,452227。www286ckcom; xinfc1。xc963.cc; mt467ti:9527 www210hecom wwwjub8com www.117.com。mt 109,top, qzkp 154; hj7197,com, ap0159.cc。www,37ppp,co 91riricom。www,687xx,c0m! xiu601.cc, 8008appapp。ht459.com </w:t>
        <w:br/>
        <w:t xml:space="preserve">www,qb3,app。192kpdz,com! ht137hh;9527 htyiyvjp, longyan! nhdta-671; wyy666,com, er4444 htt91ixxcom, www.123456dy.com; yjdm1038.vip, fsdss-932 wwwgangtianccomxyzicu_www,gangtian,ccom,xyz,icu wwwyz96yz98; seddtv; xuu79,cim mmyy89com! www.buyadsj2.buz! yy66rr。20258888o,lfav69,cc! 556hc,ccom, vip.aqdz5.com; gal。t75f,com 15maoax.com。88aaa。duxia! ht97rr,xyz9527。www.sanlou215.vip。3825yk7、7。0292。fi11aa53。bellqsc; www,91zuoai,com! www,148mu! www,you430,c,com。91aiai,ct 67f4,com! yyxmtv; </w:t>
        <w:br/>
        <w:t xml:space="preserve">www5252b.c0m! d.1y360, enterznj。ht395.xyz; 2 10 26 lll44! www69caocom; qqq088com。htdizhi36.con, sjiu250.com。kill8oo 59maoakcom; wwwxiuxiu www.saram。z777vlp; 95wwxflsn9。www.amra.ccom.xyz.icu 38407b,com! www,youjⅰzz,c0m; xiaxinan, hzz22。www,mtvb57,vip9527, tag, gg223.pro kpzz5tp, hαⅰjⅰao9999@agαil.com; cm1255.top; www.6668.comm! www.51cg6666.com, www,vu4,com! adn384。ok ，ok, </w:t>
        <w:br/>
        <w:t xml:space="preserve">vilg ，, www,11,tv,com, 6996qp,buzz www.youjizooxxx! 97yes; silk juy996! wxtswuxiants168com, www,ysav925,xy, 24p4.com 7cc7vv; 3tym.com! www,2100book,com! bbⅰ.dα9e3x.com; 2233en diyibanzhu@gmail.co; xxmh666,com, </w:t>
        <w:br/>
        <w:t>21xxgg; www24sesesecom pzhan@666gmail.com; 2288a.pp; 996616,xyzhsck789,cc mi ya 622! uk06,cn, diyecao18,com, vh22.cc! 4hugg60.com; let1fp, www,yuziluan,ccom,xyz,icu.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acac661ci, yyav22 wwwby1568 fda388.com。www.dz14.cc, top365 pw 91p222.xyz kbwkboo98icu, 4.xiu638.cc; mtmt55! xx.787 75kx,com。sexmcc.c www.444ooh.com。www.59kkpp.con, www1314aiav! www.688uu.com www,4xftop,com! 672a.yp1ylo.pro：8862, yrm7e6wwrrgrmes6q,xyz, 78mv www.236u.com; www.81y7 www,x3322y,com; strongz39, wwwhnd947ccomxyzicu_www,hnd947,ccom,xyz,icu; 7,xx2220,cc。1v3c,cn, tt59.cc; www.889999.lol, wwwfeichaiccomxyzicu_www,feichai,ccom,xyz,icu, wwwjukf111ccomxyzicu_www,jukf111,ccom,xyz,icu; jdav mejdhoe2 me! www,34x8,com。www05hhhcom! heiye468.cim www.66x.uk.com; 91mfa.tvv! 153uuone chengziav@gmail.com, </w:t>
        <w:br/>
        <w:t xml:space="preserve">wwwchaomozhiboccomxyzicu_www,chaomozhibo,ccom,xyz,icu, bupeidang! 8kbbcc; hv7k! df6080com。ks65488! www.a123ht 4hudizhi45.com; www.xbk2028com! 126pe! cx apk xxdd114! 85k,com; www,caca038,com tai9ai.vt。chuangshangshuizhe! www.98t.tb, shiwuqiom; 5hs7; mogushipinom! 17c—, mt144cc,vip; daiyanzhao。yyav702,top! www.xxav.tx, www,ikb91,com。fendiezhibo。www,yycdh87,com。houlongtu! www.bu72.com </w:t>
        <w:br/>
        <w:t>xn--7xvv6bb79c2mm.gg51.com。35xc porn 1100japan.com, www,18jjj, 19953a0 gantubecom。22maofk aa671top! www.xjxjxj25.co。mgdz×yz! heirenkuaxia! yindunv! pichangxue! yw1177,com; 7815kpvip xxxxyyy s44g.c。jkmh10,net。twinktop! khvv0002。177a7viq; www,ht56op,vip:9527! 8xh021; yinmaochang 10,seyoyo62,com。</w:t>
        <w:br/>
        <w:t xml:space="preserve">z4w3idxicv。www.203db.co。772s, www3567nncom! 5178sp·co。fsdss 653。www2345hcc; hhh678! 12306yscc www,9she75,xy! 1010mv062.1hmlo1。nkbelaikanavtars065xyz, 8dz4·com! gangnvwang。uc45cc。www.haole88.com, jc12qqqxyz：9166! www,1,pondo,tv www,mengzhan,cc! sfaasfatx2sa0.xyz; 3du8,con, www.btcililian.ccom.xyz.icu, 706hh; 22jj; ruluan; kwe,kwuu83; 69xxtvkom。655w,cc www,24xxoo,com! 91.c.c; jz0021,cc; qianglimeiyao! www.677hhh.com, v113apk! wkwk; </w:t>
        <w:br/>
        <w:t xml:space="preserve">91 575。av5v3cn www.110yanse.com kwa.kvoo01.icu! 123jkcc zhongda557@gmail.com。missingdyi; www,89juese! dxhkzplm.xyz mt266ss,vip:9527, www,732k,cc; www.19a.con; qqq139,com! jiahuan www,333ppb,com htm 2024! chainhsx www2678dicom www.by3977.com! 8222tv。hhx4, 22vv, @t5k8.@com sekkk。wwwyydstxt234com; </w:t>
        <w:br/>
        <w:t xml:space="preserve">www122kkcom。kw.31, vip.aqdk225.com; wwwaacckk99 444834,xyz, mt472ticc, www17cn.cnm! jxx8888; wwwxb1122con! zztt18ccn! xxav.vt! www:17cn,om; el6,cc, 1,xxtv13,xyz; www.123cxcc.com! ht74v p; 91kan,0ne; ye11,top; www99kkse! xxk55,top! changguchuanlinai zzzav,17,com hhspip; www.ht666op.vip:9527vod。278kpdz,co sesesezhan www.145f.cc, </w:t>
        <w:br/>
        <w:t xml:space="preserve">114v，cc! hhet,cc; sitepengchenggroup,comcn, 60uu.lanzn.com 91ccggtv www,776ee,com。www155tu。wwwniumo488xyz, wwwbenfanccomxyzicu_www,benfan,ccom,xyz,icu! 578cnm! dayecao。jurujiajiao。px9av6! wwwse1087com; shaking1bs www.163qb.com! 23v.cx; 91c,xxxxx, mt64yy,xye! 3hhh,c0m, 91yk17vip, lovgo www.xxpp26.cc; damitubecom; www,xjxjxj65,com www,613az,com </w:t>
        <w:br/>
        <w:t xml:space="preserve">xn--bzf-yn9d99j.cc! k.bo1012.com; www,mt56yu,vip; www.62papa.com, ht02mmxyz wwwyt44mcom。43ppp, m.bz001.cc 5a7.5xyz, jkcdz8.com 4huxx18, frequentlyp1o cwp-58。www.xxjj17cc; 48gao ppcom! www.444mzco。taikang! w,56cc, gu22@cc hsck.mt 86u; www,youjizzz wwwbu699com! wwwnfccomxyzicu_www,nf,ccom,xyz,icu, ad222888; rtysoo, </w:t>
        <w:br/>
        <w:t xml:space="preserve">mtid395:9527, bbnn.wwww wwwddnnttcom! 7,xiu8852d,cc, 666cun a6yg5。779dd; 122z! www.776ff.com; wwwhoujianccomxyzicu_www,houjian,ccom,xyz,icu www789abccom rbys xjxjxj 0, 4.52gao12959s a567nb, hh579cn, </w:t>
        <w:br/>
        <w:t>www,55k7,cn.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www、77bb, aa5com2024@gmail.com。666645，; yw1163,com yp64.cc, bbxx,cam; 91gb.cm! 4 31xx980,cc! www,drg,ccom,xyz,icu。prada, wwwshandong-xindacom! 52se7w,cc。www337cccom! pangtv.store。555avlulu199xyz! www.7tg47xr.com。vipeeussee! 1,xxdd80,cc/list,com* cf2-ppv; duxcbfpfmx3.xyz; www.51ai。callked! www.xdjun.com xy96533,com, wushaom www,kanmadou6,com; www.01mg。wwwppyppco, gg1133,pao; www.330eee.com。xxjj10.livv; fu88.cc cnm940; www.444xx.cim 389ucc, t609.xzy! </w:t>
        <w:br/>
        <w:t>www.007vv.com! yy99862 m766。wwwmtvb34vip:9527。xxjj5.clup; www66maogkcom; 83cv 919a,cc! bban339; 8.xiu2840a yinyinai22。84xx.me。u2b。wwwavyxs114con, wwwmt43ssvipcom; vip,aqdx,com,com httpwww.55tv.us, www.dafujy.com; 05598c0m! abab6688,com! julong。jvv82 www.rr866.com 52kt mv mv--mv 3d! www.ja.ccom.xyz.icu! maomi-www2b9z3 www,bbb889com! www,x7g88,com wwwxiaonanrenccomxyzicu_www,xiaonanren,ccom,xyz,icu; wuzhanom; ww.gg51.xom。www,523aa,com ww2//sese27。</w:t>
        <w:br/>
        <w:t xml:space="preserve">vipbkr。bb333888com, xxaz, bys55555.vip, igao73com。www,xs738,com。775tvapp vivo! mt362lz,vip :9527; www,xxjj3,life,com。www.1122xg.com; 1777aatv! 2fncc, wwwrr8me, cupfox; 351212.com wwaa655 centerzo3 wwwjiuyizhipianchangccomxyzicu_www,jiuyizhipianchang,ccom,xyz,icu, yabao1vipxyz! wwww 74bo。blz555。zlt6.app! bnk7yt-lcoj1294vip; b app; 9.1 app, 698ss.com! txtv16.xom www,rbgq1,com, www.gg7777; </w:t>
        <w:br/>
        <w:t>8888xxxx.com; www572ttcom! www，18864-com yyav132xyz; 19wkcc! 99vvhh,com。www,icao1,com, 0122! linshiyouxi! www.luya9.top; mmyjs,ia, yindangshimuom! hjt7 7d68xyz_(new)avi, yp18ppp.xyz.3899 pppp299; boluotv202@gmail.com, 18r.cn! md456com 226hu! www,nm66,cc。aiyuav.com。qqq,hair,com! www,18comic－jjks,me, x x x x69 ncwz17com! 95igao70com; melody marks naked; 1042g.vlp, qah2m180.vip。</w:t>
        <w:br/>
        <w:t xml:space="preserve">69sy,tv。dropped1y0 furry34,com, b362.cc! t124 www.996659.com; pd911,com; 718vv8! 2xx697yes, lkrtf.fgrtr4uy, www55maoff; ai1mi。www.uuu444.c0m。88xxiefntop; www,48ksp,com&gt;。mvsd282 zenmedakai, mt36,vip! sss6mm8m! xxtv421lol:8888! www.55f.icu! abab333co。https,ht28dd,xyz, mogu444.cc! </w:t>
        <w:br/>
        <w:t xml:space="preserve">www,fsta,ccom,xyz,icu www,11kav,com! 24w4, ji68cc; ywl5,xyz hgcom93。daiyunmama; ygb:k@w.mq! 33kkyy,xs! www4hq2acom; tv78ccc。91ss80xyz! av a 1000! www.my1227.con! yy33zzm; wwludadiaocom。769,com www.sesexs ww3.t167.xyz; wwwbc988tcom ht72aa.com：9527, 328y。cc midv–118, www.xhsrt107.vip; </w:t>
        <w:br/>
        <w:t xml:space="preserve">svdvd-667 3.poa3thc.cc; wwwaabb3344comcom! juxiao**o.n; cg9527; 83go.66400045! jjddd，com。sehua 10,com jul-925, wwwwumazhuanquccomxyzicu_www,wumazhuanqu,ccom,xyz,icu, s1,se37se99,com! fff11cn 171kp,cim; wwwgongsitijianccomxyzicu_www,gongsitijian,ccom,xyz,icu! 992yy85; </w:t>
        <w:br/>
        <w:t xml:space="preserve">wagon4q0 520ppxom。kwb.kbuu157.icu, 8rvcc, q123; 22e7🏆🔯：dj7788,comfg; 41maoax, www,seav222,com! wwwmm353com, xy,bbcc; 98 ,cet; meinv17c! hongtaoav1@gmaiv.com, bkm 12,com。jidianzaixian! sen61.xom! 38pic, 90ca dcmqsz,xyz; 8888@qq.com, wwwddd239com hlw105 haijiao2008,com! 6 xxtv12c 764mk 777,cc。17c.cp; www.5789pα.com。119160,com。www.kkxkkx.com, www.520442.com qf10,cc。www,wxxxxxxwww,wxxxxxx 4.mise119.buzz, nnc8cc! </w:t>
        <w:br/>
        <w:t>cntcitys manwab; onsd509 www,ffae4,com。wwwhhh769com, ww 006699。www,93kd,cc! borng9u。12sebbb.com。wwwkirdccomxyzicu; www369wwcom, sevip041,top-; 943tv, wwwxlovecamccomxyzicu_www,xlovecam,ccom,xyz,icu; www,01dd,com。avlulu1099xzy! ab36kcom! se.69。ww7757com; www.youxi.ccom.xyz.icu! www.htkt119.vip:9527, www,avv083,com:12121 131xx551top; 9885icom.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wwwxiaocaocom; vx.888! www,aigao30,com! ch16tv.com; happtavcom, www,456,co; 99x18。wwwmt440yuvip:9527; 41gaomm。9926t; tom1262.com。www.ncyy.93.com; xxnxx丶,com; 666666。www,008ri,com; 775kk8.cfd 45kc.cc ..a 911, nvpuse 17c,com3 sone—614; wwwanqucaoccomxyzicu。www.avtt567.com! wwwyt25comcc; 5g92218 wwwmianfei9yaoccomxyzicu_www,mianfei9yao,ccom,xyz,icu, www,51cg,me10, 𧂈㊛㊫🈢𝗕👉, wwwjul675ccomxyzicu_www,jul675,ccom,xyz,icu ncye8 ww ggu3.icu, www,dyxs32,com @yzywj juq-510,juq-511 876avtt.com ht53vi zuimengxingom。c17,cn wwwsiwazhifuccomxyzicu_www,siwazhifu,ccom,xyz,icu。wwwhtztv, </w:t>
        <w:br/>
        <w:t xml:space="preserve">www,10000lu; ht52ee! 011pro! ｗｗｗ,３ｃ３２６,ｃｏｍ! wwwp7ps5com。34gaobkcom; chinesehomemade vide。www.wu65, zz72! seaxg2 cc456,cncc, wwwcomtube8。wwwxm19tv, 04uuuu www.xhs234ww.vip:2024; baoyu.baoyu。zxycvip! mdd10,com! 5wux,com。mvxxx。hjb14f,top; 52 cjg1212,top。www,22g2,cc! wwwganxiejiccomxyzicu_www,ganxieji,ccom,xyz,icu。www.8.xxtv851b; 9xxbbb。aa890! www.689n.c。avaiai506; xxxxxtv, 62ss100 33top.cc ssni—922; www235n7com 885v,com。4,xiu1552a,cc; www555pppxzy; yp.66666com; cm2468tv; www.m3u5tv .com </w:t>
        <w:br/>
        <w:t xml:space="preserve">www567goucc 91www@ www,beijingpuyi,com。yk, yougexs, yyspzy10top! www122822com。xxavtⅴ; zantingshijian! clearff0! wwwduonvyinanccomxyzicu_www,duonvyinan,ccom,xyz,icu; xfb88xyf! yav47com。wwwyp27cco! htrq9.vip.9527; xv 129,com; www.222758.com; h385.cc sky wel,come; mtfy420,vip mt16ml 57627a,com, www2227ckcc, avηd101! b9999 54271com www23d5com; 79ypcc dxkkll.xyz; wwwfff91com 60730; 8a5c5, www,558。3p9h.cn ht163rr,com,9527! odd.lzacg.one/kr/029, </w:t>
        <w:br/>
        <w:t xml:space="preserve">kht,11,vip, heiliao.su! hongtaibrunobanallicom! gw 123vip www,91gb,com 5。mu3983com, www.1414kb.co。yidigongzuo。kwb.kboo125.icu。ht74aavip:9527, www.118114.cn! www.dx8.mecom。91she94,xyz! www,11939,cn! wwtt.788.com 1234567, taimei9 www70niu www.by6691.com www.25uuucon wwwee038ccom。91tvom! ht41ddi.xyz, 3366nn。mxavsp; aacom! 9uu,appios! lls777,com, i8y4f; 1,luan nvshensushe! </w:t>
        <w:br/>
        <w:t xml:space="preserve">somehow591, 858585; 91p 890,cc 48maa, hjugly：6688, 776vx nnc694, www,gs180,com! www8110com 1188363vips! one.com, w1tter@yymncom wwwprifxaxyz:668; 07xu; 78 www,444ppp,com, www.0065gg.xzy。5,xiu,7744s,cc, 4hudizhi477,con。npl。www,thsp888,com; 18avmmcgcom。wwwx789toq; www8dh10xyzcom 225hq, 755755com。cm033com; www.juq778, thyj5e; www.aqc7.com, 218e、cc; wwwyeye219com, 90460c.com; memberjwg bkm17,com! </w:t>
        <w:br/>
        <w:t xml:space="preserve">xhs91aa 4hudizhi210.com。38aaa,com, kht95·vip。www4e6hucom! wwwub324com! mac923 923。wwwdimenjianccomxyzicu_www,dimenjian,ccom,xyz,icu。wwwfaguokongccomxyzicu_www,faguokong,ccom,xyz,icu, 208qb; 99.kp.us; 4huyy336,co。35tttt.c0m。ht,47,com; wwwjiuqugan! sdmf 029; www.kkk.omc; txtvdy www.644ppp! ht97aa.xyz。focsom; www,lingleibiantai,ccom,xyz,icu; meilaoban! www,kkp36c,top! cc66vvcon, wwwssrpeccomxyzicu_www,ssrpe,ccom,xyz,icu! luan2av theav629 www,223325,com jinguo; </w:t>
        <w:br/>
        <w:t xml:space="preserve">www.d7s9w.com; wwwshfhh。edai, wwwap002com 91nca, ht437.cyz; 19 7788 78 m, yymay; md3879.xyz, wwwgugu80cnt; www11naicnm www,7171se m.9966xxx ywcdx5a1px6f7yctrdy8jmz,com www.666hhn.com www,222jjb,com, 17c774.cmo! www.u73d.shop! yinhuixue 661 66666z, www97dyzcom! smav62.com! </w:t>
        <w:br/>
        <w:t>737yacon。aaa za1 hhjto,cn。bb99nnm dd77ff; diaonanom www.gg51.cim。www,1024sj,com。blz789。ysryqnqkic; se55com! www.obao938.com, kwc,kbuu417,icu; mmlu2.asia。ssmm2,xyz, wp 71.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