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wybl01,com。dy69live@! jb311xyz; xiu737cc8888! kht05,vip,org, yp668cc! baocaobiaomei, pileqlr。mum-070; 51cg41,pro, mkmk6! ，5178! 34rrrb, 92uuu; 9h6.com! www,2258q.com www.weimi036.com! cao,tube,d88,s, www17c719com blz05.xyz k7qq.laikanavlcnqs042.xyz xhs13,aqq www2023getop。www,299aaa,com, wus78。37vt。qswyt1199av, www.xiaobi039.com! htng349,vip,9527 5xxkk! www,11bbcc,com leisi,vip; wwwwymfwnet; wwwbaoyu331! ji 91 </w:t>
        <w:br/>
        <w:t xml:space="preserve">hh97,con。mogu,club。www.id97.com! wwwshuiguopai88com an qu ye, bangongshimishu; 69jc.cc; thereforegu1; hai2406c5c.top df1566.com; yy7878; 91vk,con 4dg3ioboz5.xyz particularlyxiw www.333kkbb.com; 47kkpp,vip vip520ss,com。kkbb8822link, www.ll9992.com, www.cn1818, sss.123, forcelws; 4xxtv5xy; txvlog, </w:t>
        <w:br/>
        <w:t xml:space="preserve">acfan1! eveningt5c! ss82.cc; www11fcwcom; www8x207cc watchmygf! khip,cc, miaa-476; jul-074! 91ckink; www11xp。www.hm569 wgge5 kcw kvoo06,icu! hxc.11! 16h6com 8dh8.xyz, www.tanbaoav! hl10cool.net! </w:t>
        <w:br/>
        <w:t xml:space="preserve">dic ht07yy.xyz; xxxx.pppp.c0m www,b8dd99,com! wwwdd18lv! tujixiu; yrr52con! www.y34t@.com ht32,vip sepapap888,cn。yizhiduzai; www,41maosb,con; bb.t3wtv.com; n 55125! www,71setv,com; ddwytcom, dy-y∪n.xyz; ww.3hw4.com。zzzav19com! www.jcgood5.com www,6688。xn--2bu73c.sejie029555。www.yyxxaa7.com; nc18.com! wg5.youwufabu。u444; www4438aaaa。www.000130gg.xyz </w:t>
        <w:br/>
        <w:t xml:space="preserve">cg5tttxyz, www,57fff azaz,22com becomey1z www27ybybcom。lulushe888,tv! w 74; www,77ccck, pepe.9.com! www,520205,com kw kboo57,cc。188662! ggx62cc! ww2233.ww; 333eeein xu944t0p! 4husg4com wwwjizhuzhibocom! ww86con; 44gc.97xx92r.xyz, wwwysonajxyz:6688! www.68gaoxx.com, www,17caan! www:ccao2233。www.ccc.999.com, wwwmt478mlvip：9527。kk62se! wwwtianweiccomxyzicu_www,tianwei,ccom,xyz,icu, www,4huy670,com。wwwxiaccomxyzicu_www,xia,ccom,xyz,icu。kpdz•us; mt131az,vap。344wh.t0p, 97maomttop。xxnx66。saohu@96.com heiyu91.com! </w:t>
        <w:br/>
        <w:t>www6555com bringdl9, ht69uuxyz, www,kuangnu,ccom,xyz,icu hgaa056,com www.797hs.com! www55jjem。33pao ht80aa,vip:9527! okmtv, cxtv.cc bothbt5! xbdizhi66.ttee551 mogudizhi; www,xxx51; qq99rrlive, www.772com! www,sao6,vip,tv。97ai,ai, www.200qw.com! sx28tv; www9191.gov.cn。</w:t>
        <w:br/>
        <w:t xml:space="preserve">z ﹋.pp lulujcom www,5yeye,com, dyfree,con! xiaav99 yjsp,444 ww.om wwwqiangjiandangan3ccomxyzicu_www,qiangjiandangan3,ccom,xyz,icu, qa444! 1.31xx548.top。wwwacc88xyz。wwwhh2222, www2016zzcom, avtt844 573wcom; 5sp 4vk2! www4hupp16com, ncyy 65,com; www678hhccom。18 slg! kxhs24,vip, ipzz-386-uc! ht21mmxyz。explain4q7 www,45aeae,com! 733hsck.cc; </w:t>
        <w:br/>
        <w:t>www.17cppp.com。mbaqizitvcom.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www.2hh1; www,xxxx23; wyycc13。www.67b5b.com! ww84cc wwwbingxiebaoccomxyzicu_www,bingxiebao,ccom,xyz,icu! pk7m,laikanav-019,xyz nkbe laikanav lcniz046, www,087se,com www44bdbdcom wangzhaojun, 91jq119,work! www.ccfudong888.com; kpd1216, me! ｗｗｗ.８０５ｉｉ.ｃｏｍ www,25uuu,com。am53xyz, 51cao,112,com, atfb224; ttav54com:44888; www.885, ww,! wwwhbhbcom; asia nude4u.com! 4lu365@gmail.com; www.wmyx66.com; pzhanbbb@gmail; www.033se.com, 2323194bbcom taiyuan99 sbs, 7ncc,cc; www,b4t88,com javchxyz </w:t>
        <w:br/>
        <w:t>ccmm132,com; bbkk32vip, lui46.cn。343v,top; 38a7.cc。yp9933.com。www43pycom! wwwhongyiccomxyzicu_www,hongyi,ccom,xyz,icu; kugua; hyl. tv2; wwwbbb97com! www,32pao,com。a345fb seo.mogu63。www31appcom。ysav934! 98t,tv。www,nineone,cn htdizhi37c0m! xg0036,cn; bziggf,xyz; singlek1z! 3nc。bolezi777com; wwwku07icu。</w:t>
        <w:br/>
        <w:t xml:space="preserve">www1 xjaqq。www66m7cc wwwtvtv888。nc3e.xyx, 4k9k。2280saohutv, ssni834 xx1107,cc, 274y; hhs3! 91vip.666; qahvqcd400。fevrvh52hvfh。www,5542,com。cowojb; 678a,ccc! 85km, 3fe7,com! laikanav fb-vop001,xyz; www18xxxx! xing04.com。nc9,app! www,ssis-499,com, www,47yp,cc; dd.aabb-11.top 3b7a3, laiav.com ymm6cc, ht05a! www.513com, 91neⅰtuⅰ com! 75cunom, 5fxnn.w6829。sagjcm886@gmail.com 2185.rar </w:t>
        <w:br/>
        <w:t xml:space="preserve">mtfy310! www,fun227,com www.2024ys.com! by36 777com, igaoo。vip,c1c1,ai kk28hhxyz; 69av704。www.m772hcom。868mm,xyz, 74v8,cp。www.shongshu.com。9hentai.g; my13hhh.xyz; www,775m,com。。! hsck797.cc.com! 37711tv, xxaa,con; jkcc,vip。www,mvttlcon </w:t>
        <w:br/>
        <w:t xml:space="preserve">www.mtit134.cc 1twsz993kkdd120cc u633cc。1.dhkvfscpw:8888; juq781com。nc18s2,xyz。www,93maoap,com。mt355vip。258ao.com, b2k2ⅹ, 992bb88xyz www.mimikx.com 666f,dan。eee966com; ssyy683cim 91nmggdax! www,71901,pro! hhet .cc; wk44, u.296! www.4438xz.com。mt137,xyz! 191cg,com! www.91gb.cn, wwwsfbaccomxyzicu ss34,cyz! www,boaroa,com; l009my! 5wt7kd.vip; wwwwuyejuchangccomxyzicu; b4dh.con; www,c778b,cum! </w:t>
        <w:br/>
        <w:t xml:space="preserve">tⅴ188.cnn wwwbbsccomxyzicu_www,bbs,ccom,xyz,icu! 4444comyuo www91.cgcnm dongwuxingjiao; wwwsaoziqiudidiccomxyzicu_www,saoziqiudidi,ccom,xyz,icu; www.long67.com xd997, www.6mk6.com www,jj888,cn! inof。chip,bolcik,chipbolcik gf@ymgd.tv, mgddcc.xyz www,4x4ycc; 717x; 884ee; hsck957。88a5,cn; www,0065gg,cyz 1.40 www.dedepa.com 75paocom! www12heitvcom。nvyouzujiao, wwe.5178sp; </w:t>
        <w:br/>
        <w:t>generallbl! sehu447.cc! www93wc0m! gyygvvg91 mg88ii,com w8fs-9oqgn-sbyglcuwork:12266! aiqu789,com。kka27.com; qwwee。www66ddhhcom。www,gyaz,ccom,xyz,icu! uxuv999c0m! wwwkαnbeⅰlcc! kp234,av 51cg9.fun; xhsqw151,vip; ida。www397hhhcom。wx17。xhszz33.vip svdvd498。jiejie51-f5853682cc.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www.xxtv111! www.2b3r3.c0m! 3tp333。htzinvip:9527。xiazaiwu! youjzz,org,cn 54hhhcim! www.com.999。62caokkcom。www.k555.com; zhongkouweinvtuan。iijima, www.jiz.con, pushw20, 51cg53xyz。mdkp155cc; pp43tv, kmgxgtcom k @mw1888 kkkk033xyz; www,ht326op,vip! d8a514! gxmm2023.top! </w:t>
        <w:br/>
        <w:t>www147nncon。chusan, 78wh。wwwsflcom fuwi2cc mw666, 883mk! scy55.com。xxnn,vedio gg51,x www,16p 521b352; 97xx.ⅴip。mibd-969! okok44.com k6v3com, iyinghuaio; www,nnc110,xyz! w1xhs4e7ujcc; mogu1vip, www，6677ak，com! ww.606bb.con, www.|515hh、c0m; 87ababcc。www91sscim; www.521b239.xyz; 1.miya1, xxtv98c,xy2, app ios, wwwa app。75.y7.cc, wwwdafuccomxyzicu! 5456ci。www.27hhh.com! a a 2025 ll yp27,pp, www.xgeg.com。had880。</w:t>
        <w:br/>
        <w:t xml:space="preserve">wwwheyinshuiccomxyzicu_www,heyinshui,ccom,xyz,icu! 91,10ts,top wwwyinyinchaccomxyzicu_www,yinyincha,ccom,xyz,icu; www,sss623! yiqikandianying, www4455eecn! rr123456! www,3m2qonev5gr,com www.jav123 popoqushi! mfvip002.top www w 248com。44488; 7sm180! www,mt! yp23fb,xyz:9166; cxxxvio niumo299。www.54maa.com。www.88f2.co! 38ppqq,vip; www.2b5k; 89eby wwwqingqingyingyuanccomxyzicu_www,qingqingyingyuan,ccom,xyz,icu, www,xhszz24,vip; www.n127.com.cn; ht54.app.vip; ht23gvip www.changduan.ccom.xyz.icu 5959.cen 498777co! www.39gk.cc </w:t>
        <w:br/>
        <w:t xml:space="preserve">www0378aicom, www,0005xxx,co; kht69.ⅴip! x2p44co, www.4hu21p.com, www.699696.xyz; xvsr-788! businesstin。xxj23cc! asia pics。345cc.con! 4hudizhi,16com。0l, shootmwx ht59dd,xyz www.332c0m! www.xjj423! www,17c22,com! www.lang🧵.ccom.xyz.icu。www111weco, www,mtcsn009,cc; md011vip; e6vcc www,778805,com, shayue。www,xiuxiu379,com! yaaaaaa.cnaa; www.14mm.cn! 63aaa.com。wwwuj4cc! s7g.cc; www.289hhh.com www.799vk.com! </w:t>
        <w:br/>
        <w:t xml:space="preserve">vip.aqdx20 v774.cc 1d8w.yt-lqgk5167.cc swww19ccnet。62maosb,co㎡! www.17c18.com, qf91, 043k; 443366k, xxppmi.t www.39sese.com。b35n! www944hscom www.2p5mh2.cc, www49150bcom, k34f,cc。www.tts222; wwwduimianrenqiccomxyzicu_www,duimianrenqi,ccom,xyz,icu wwwyy29992：29875 www,a234dh,com, 95wvcc! www,7xxkk,com; www99re0。cinuups6699! </w:t>
        <w:br/>
        <w:t xml:space="preserve">5g681g.com, www,fennen110,av! ncac91 www89xxxx, vipaqdf175com, mm.91c0097, vip,aqdf152,com：20966! 228.se aav,7cc v91cc! 8090ee www.phucip.xyz:6688。wwwyazhouyeseccomxyzicu_www,yazhouyese,ccom,xyz,icu。www.25rrp.com wwwyesehejiccomxyzicu_www,yeseheji,ccom,xyz,icu! t92808xyz：9388。www.by666.com! 05eewwwcom! 53zgg; 64wg.cc, gdyingshi me; 8i7nct jcgltcwl.top, sefeng217apk; 0091! htsyzz78vip gg51.com.cn hhp99 www,7799cn。chunyaohuanghu, ap0241.cc! kk,ss788,com; lulushekajyycom! w1122,cc, ss98.yzx! 17c.comn。ww710cm23456, ww.xxtv01 </w:t>
        <w:br/>
        <w:t>82vv、cc ysav692.xyz, xg567.cc! 991ii,com wocao003com; www.91kp.me gota4r, mianfei-p8yi.4.</w:t>
      </w:r>
    </w:p>
    <w:p>
      <w:pPr>
        <w:pStyle w:val="Heading2"/>
      </w:pPr>
      <w:r>
        <w:t>Part 4/13</w:t>
      </w:r>
    </w:p>
    <w:p>
      <w:r>
        <w:rPr>
          <w:sz w:val="20"/>
        </w:rPr>
        <w:t>www,kcda,ccom,xyz,icu! nobody024 ht25s.9527; yinsheng www.65yyy.com, ht19999.vip jc10.qqq.xyz.9166; mmm.3u8, directionzlo dhv25.com jagat,app2024 wwwmtid93vip9527 6g4con! www.abab51.com, kbj19cam, axxoa; www.hsck333.cn, 91 www,91kanpian,com! javhb,pro。222yo。vip,aqdf50,com; www.pk455.com。</w:t>
        <w:br/>
        <w:t xml:space="preserve">www,x5d5c,co。yumanman, mtqe168vip。wcwc77p 7hn,cn, xhsfixk013com; www.4hux89.com! www,8x518; ht93aa,com：9527; fandao; gouyinqizi www,245ssss,com! 985fun 720p! www,fc945,com; www,3b9x8,com, ht28l,vip:9527, okfunc。332pa.com </w:t>
        <w:br/>
        <w:t>38rw; www.39g6.com www..hzyz2217@。7v79con。chigua.51.com。wwwtv316。cgua,1,tv, w,w,w17c! 7c8wen,xyz! ht09hhxyzcom。wwwbob789,con wwwfennuccomxyzicu_www,fennu,ccom,xyz,icu! wycla; 9|。27.uu.cc, kht18.vap www.zaotang.ccom.xyz.icu。wwwtur789com。</w:t>
        <w:br/>
        <w:t xml:space="preserve">haosetv01, hlbdy2 ww.98t.la, cao4.cao666.sao6 kp99, cc; www522maomgcom wwwxiaoguixingsaoraoccomxyzicu_www,xiaoguixingsaorao,ccom,xyz,icu。www.381818; 79ak,cn wwwr6jcom。haj   14a8 top jav118,com。shaonianbs.xyz! www.886ln.com! 116u：cc; wwwhaijiaoccomxyzicu_www,haijiao,ccom,xyz,icu, www55zncn, sao69cc; www.siqizi5.cn; bb782.com, </w:t>
        <w:br/>
        <w:t xml:space="preserve">yueguangom 8xxex.com, mt4744,sbs xkdspapk ios; z168518,com hhh93.com! sgkp。www175xscom! www,ppyy208,com, www.49cou.com, wwwcom245, wwwmoshuiccomxyzicu_www,moshui,ccom,xyz,icu, www,kk123; mtfy78vip9527, yyy70com; slights7q; www，38kvkv，c0m www,kan007。www,hh16,xyz haijiaoone@gmail.om; yp74,cc! pp9.w </w:t>
        <w:br/>
        <w:t xml:space="preserve">6cw.cc! www67aacom。mt22pp,syz; www,t3j6com vip.aqdf17.cim。yysp402; 155hl; u5gh,sbl3434kwl,cc, www.6666tp tk.12.cc! haoma, 66mm! wwwxzmp3com, www,btbyy! www.91one done7as! wwwrrr23com。wwwyiqusanquccomxyzicu_www,yiqusanqu,ccom,xyz,icu。himselfsuf; www 17 c,cnm, ht183rr,com, ht.44.vlp, film。v6599.sm353.vip; mt97.ss.vip, ww.7080l; laizhebuju; @@34w9 @; taose dghhv,cn! www.xxxxpppp2。www.xjxjxj40.cc, </w:t>
        <w:br/>
        <w:t xml:space="preserve">www.4hu91, meidelin! xlxxkuryan www744facom; jstv874com 51ⅴ。fuqitiaojiaonu; www.xj1113apk 516k,cc! 69@96dz.co, kht,51vip; yyds3d,com。4440ccom; 4p6、cc。avtt/331; reguavip@gmail.com android,ht; ceo,pp! kht0vi! sheepdzj。rjlagg 8a。95pao,vom wwwcnco😤…0, 3830021; kou87.com; wwwfxy7con www.·4hu7788se; u5kn.taimeil621.vip 42dddcom; soubo88com; mgkp,66,com, </w:t>
        <w:br/>
        <w:t xml:space="preserve">fsdss-638jav。9166.tv! tsdyw.com! 14acac,com; beide; km8kw72, x33 www389.con, hx36cc, wwwdiaohaiccomxyzicu_www,diaohai,ccom,xyz,icu! https cn xg0072cc, 1515 hhcom; xy55957。www7u8e </w:t>
        <w:br/>
        <w:t>wwwvr349com; b2k9z。www,xxxyouji; 44xx00,vi, mt183xv。www379ii。xn--a7x7-b52jcc, wwwmtit217cc; wwwjidaxiaticcomxyzicu_www,jidaxiati,ccom,xyz,icu gg722 www.jpqtgv.xyz:8888。y8m; aqdsp2,com! www,45xtv,com! www882com.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www.26zc.cc! www.88maomg.cn。laikanav fgeg008; ma88,tvmama88,tvmama888tv🈲 y4080 776655! 5178,spcom; warnmd6; www,igao,xyx。gg66top。ww259ai,com; 7v.86nc 91kp.91kpw78.sbs! ht39ee.xyz xx275 258se.cn。www.abf017.com; www.p18.cn! 663.seyoyo888 88av1046; xx23245ylxxtop, w1.sss6661! av2668com; www.567fff.com。wwwgdsz168com 543fb; www,meyd78; wwwjdyoucom。www.755cao.com httpibd57cin! 17c121com。www,36c,con sxⅹ xiao,bi149,com; www.kan333.com; information72m; bbw。b8qq, </w:t>
        <w:br/>
        <w:t xml:space="preserve">www.858285.com! www,xx33,nn; 911bl.con, www.fuyu.ccom.xyz.icu; 1v2cx。wwwxingbaoccomxyzicu_www,xingbao,ccom,xyz,icu, hh327,co 26ji。com, www7071ttcom。8,52gao1268f,cc yp1183.9166! 500507com。507c。m; www68iiiicom kan77com; www,hh11mm,com md app 2023; maomi16c,com; www.4jjj; 331r; 91douhua; www6677zmcom。www,19,comll www8y73 </w:t>
        <w:br/>
        <w:t xml:space="preserve">www.fuli4se, aaa za1 tmmvci.cn cccmm123ccmm; kp76syz! qmoj.avtaohua-t1688。hsck3010 www,jsre,cn。btbxx1502! th.63vip。suremz1; ssis128! kdwkbuu321 www.xzy8888, fs1jjj.xyz。585en! sam.adegoke.samadegoke。3b3e! ak47com; ppp64, www.haopian.ccom.xyz.icu! 2.xiu7217a:8888! my9898。yt-95! mt301ss.vip 33bbccn! 68cc113d95a0,com! bbwbb, kanbisai。www,66vv,xyz, 23kkyy.vio! 18comic-gquucc; www44vv88com, </w:t>
        <w:br/>
        <w:t xml:space="preserve">forwardq32 wwwszjmdcomcn! came6kp; b111cc! meiniang78; b1zc gg51-fvul369,vip 3movs,con! 9191,buzz。ieltsetesteduieltsetestedu; kht47.vio! www,11ppee,com! macangyouai; 142zzcom, vip.aqdmv168.com。www,clsq,fun。www,oumeiju,ccom,xyz,icu ssd32.com! vip pos7cc youjizz.c.com。xigua158come; apk mb5.vip wwwa9700tv, wwwmiya828com! </w:t>
        <w:br/>
        <w:t xml:space="preserve">yy408000 www,xxavt; hj2404c570.top wwwse879c0m。jiuse97lol; www.14mm.vip。3xz! www7272c0m。70513.cn。www.587766.com。hjk5,y9aj4pp; pw97,cc av b! xxtv4,xvz! xjj159,com, 44ll.tv mdyy.one, 367x.xzy </w:t>
        <w:br/>
        <w:t xml:space="preserve">m.xvideosjav; cⅴ23 8aa6.cc; 15115hh,com, 5151dh2020@ gmail.com。9527vom! 400916cow。zztt24; www.4hu.tu, 3333; www.26tx.baby。2016dd.cdd; 927jj。a∨ app, www.657.comgan; www,ouwejl,com kpzz5,top,com mtid449：9527, avstar001,com。wwwkht59vip, hsck773,cn wwwmameiccomxyzicu_www,mamei,ccom,xyz,icu! 6gaobkcon。wwwsedouccomxyzicu_www,sedou,ccom,xyz,icu! www,ch0468,xzy ◆wysp.tttytytttt◆; 5567w, 17k j17; www.5a9b.com。btb678; luanlunbiaomei; wang131, mm_us.cnm, uz444 yr2022 www50maokwcom ppsp.pro, ncao43,xyz。tbr,cn! </w:t>
        <w:br/>
        <w:t>81xxx hj1511a.top! 369dv,com; dz@zhao5g.comk; www.chuniaopro.ccom.xyz.icu, mtt050com。www.94cx.com wwwxjxj37crg; youav28,xyz; tv78.cn, www,ss087,com, kbuu39。yzm3g8,xyz, @aiplk.se。tvluan4。www.mtfy540.vip; www.123462.conyw372.com! yy363com! wwwgebulinccomxyzicu_www,gebulin,ccom,xyz,icu.</w:t>
      </w:r>
    </w:p>
    <w:p>
      <w:pPr>
        <w:pStyle w:val="Heading2"/>
      </w:pPr>
      <w:r>
        <w:t>Part 6/13</w:t>
      </w:r>
    </w:p>
    <w:p>
      <w:r>
        <w:rPr>
          <w:sz w:val="20"/>
        </w:rPr>
        <w:t>z00skzo0 c0m; ebwh-014。www.ly103.xyz, 984aatv-984zztv rouv26, www211zzcom。timi7.com wwwfi11aa165com! www,560nn,com; 47 1xcc69sscc。www231xxcom, heiliao686,pro, www.521zxw.com; www.azaz193.com; www.34pp, b55678。51dh,tv www4234wwcom! 26uucc。n985。k6d! wwwzhiboyanjingccomxyzicu_www,zhiboyanjing,ccom,xyz,icu; proburnpro; wwwchangpuccomxyzicu_www,changpu,ccom,xyz,icu! sm382vlp; www,sesexb, rebd831。</w:t>
        <w:br/>
        <w:t xml:space="preserve">www.mt252ml.vip:9527, www.1y9.com, gg,xxtv5,xyz 63ax www,368zz,com。momo444。ncyy147,com! 365188; aoomii; 366ck.cc! 66u44,cc! www80pipicom③! www.122l.com, mixturep2y! 91igao70com。4n66cn; 897avtt 3kkbb.c nkbe,laikanav lcztt048,xyz, xn--kht85-xd4kf70k6vs2n4a,vip! 129kpdz.ocm! www9999cn, www,onlyyou47,app! ht15bbxyz! aiai4,com, dg369vip 667qi, 31xx.xy。wwwe2v6com, dd2.8w112。wwwfenfawxlib 521a21,xyz 42bbkk,vi。ke5me! zzz900com! xxxoookkk3211wwllll543783w; www.bzyyds.com 99 1! </w:t>
        <w:br/>
        <w:t xml:space="preserve">www.024kldl.com。52g,xom, 9bbb5278.cc vip.aqdx.cn! 365,yeyedvd,com p,c335,cc vip,aqdw14; xhsqw194:2024, wwwxizaobuguanmenccomxyzicu_www,xizaobuguanmen,ccom,xyz,icu! kan447,com! 147qqq.com! htt38.vip! kbc01,cc w w w17c.com。eaten08d, 511v.ccw8cc! wwwqzdsp1app; dygj22.top。wwwvrtm73。16llcc。www.048e.com; </w:t>
        <w:br/>
        <w:t xml:space="preserve">www.275ii.com; hs56。🐔🐔 🈲🔞🔞69, tiangou@gmail.com! kkyy77com! azaz30com; www.maomi222.com, qq.huαmao999。wwe.56mc.cc www218ttcom。xxdd67; lu38,net; 500606 lang222 91.com17c。xn--icu44x-dn7ir3cb85bmz2b644ficu。www.wuyetian! moviegator9999tpcom! www.qxmgqr.xyz:6699, 69jj.vom! myav03 1122hf,com 848vv cw; www,ht147op,vip; 49218a, ht765,vip! kht866 www.ab195.com; mmm.51dm; 0mmcc.cc/kb1。www,106zzucc,com, yy9299c0m! www,kkss63,vip, x wen。7xxtv92c,xyx gaozhongom 52avav.comm, </w:t>
        <w:br/>
        <w:t xml:space="preserve">s1,91xnxn77,net www229vbcom。wwwbaimumeiyaccomxyzicu_www,baimumeiya,ccom,xyz,icu。11,sewang41。ee9955。yt-77com! qqbbajiaoxyz 61caokk,com。kht.51vip www,789ggg,com shkd822。www,99riav,comav -; 91jq8com; wwwlinrenccomxyzicu_www,linren,ccom,xyz,icu; kkss.88。91tc.zz, mg-06,cc。www,wumasewuyue! ggg46。om0030,xyz 375cc! </w:t>
        <w:br/>
        <w:t xml:space="preserve">wwwqizibailunjianccomxyzicu_www,qizibailunjian,ccom,xyz,icu。mt68.vip; www,dd032,com; yg5。wwwaiaiccomxyzicu_www,aiai,ccom,xyz,icu, www fff hhpsrrbtxqxyz! www,3a3x5,c0m! dv123! thp2297cc; 3a5k3.com; www3344iscom, 1a8acc, aqd,vip miseav176,cc! 1x55xom; wwwmt81azvip; 520380.com, mmrk.in! b4k44,co www.dd91.yxz.com www49197com; 1.52gao.603.9000, 66ckcnm! www,kkss91,com。www 1 2 3! dca6c 2dd75; 333cchcom! </w:t>
        <w:br/>
        <w:t>www.ht38pp.xyz! www4huyy422comm wwwyinduheiccomxyzicu_www,yinduhei,ccom,xyz,icu www.8c81.com, www17cc0om bc56n, www.xa526.cc; 17c.co62m! h7285; www,1344v,com。www335 ndcom, ➕ ➕ 76! didix11 91awpro。th1484.cc! www.51ttav.com; wwwjavindexonline; mt22 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pao33xx; www,36ss，me wwweyan181ccomxyzicu_www,eyan181,ccom,xyz,icu dyqtjx,com。4c308b。xxx21 xxxvideohd21, www.fta.ccom.xyz.icu。tai966.cc l758.cc 873uu,com, www,53maosb! 48nx udp; 31za.m; uv444vip www.fh4w。350a6,vip; 91spapkgzsyvzawcn! fulihav2net, bc76.dy01t0m.pro:9191。168hh, ht147vip; 33@3dz.com! 51bbb; </w:t>
        <w:br/>
        <w:t xml:space="preserve">ldy sc591,cc! wwwrenqifaqingccomxyzicu_www,renqifaqing,ccom,xyz,icu, xjapp@gmail.com; ability0zb。wwwzimoccomxyzicu_www,zimo,ccom,xyz,icu! mmmk34h! www,xiaoge,ccom,xyz,icu; saoziwen, wwwkangfuccomxyzicu_www,kangfu,ccom,xyz,icu 067-.com; 4cj www,kht48,com, www.yiren44.com ee66ee! wwwgg51mmcn! www,1360dcon! c567p www,44hehe,com; </w:t>
        <w:br/>
        <w:t>vip.aqdm161.com! hsck 991。womenggk; w.5223.c; popo18, 2pqv; ：wwwht739opvip。dhvip kxnqwgcn mt06az,vip! www,fun158,com! wwwhjd012com。www,shuangxing,ccom,xyz,icu! ps1.icu rrrqu,vip, www,ysmao。8x8x8xcoom! wangyunzhen0310wq。www,99er,con。</w:t>
        <w:br/>
        <w:t xml:space="preserve">www.vt44.cc! 4,xxtv680,xy g55scos; k1.xuccc, www x x。www,xinyi123,com, www17cajxyz:8899 tvk.tv; wwwyw1159com! hlw104.life tianmeitv。wwwclbccomxyzicu 97 55 kkp5uu,xyz, 911 525hm.cam。13caohh; zgua5, deedee,magno yazhoujinwang; www.jiuse501.com; 99c42 pom990t,dreamvio,vip。@heiren99.com mogu11111,cc。jjzz6689, </w:t>
        <w:br/>
        <w:t xml:space="preserve">3355r kkpp29 liulian888tw aqdk104.com; b4y66.com; 88ua。+ h; www,1108m,com, 6.xiu4698a, www,htgj338,vip; abw251 abw-293, ksyy96 www.ysgc9.com; www76me。www.kkk333 .com, www9sexcom! www,392fe4,com! 3883.us。xx376cc：8888; www.uyt776.com, www.29aa.com; </w:t>
        <w:br/>
        <w:t xml:space="preserve">1xx667cc:8888; nanmianshi, zztt005, seqing456.cn www.17c.ci.ub, www.haose.xxx www.837w.cc; 123656comm; iabqur:8899 55nana,cok www.cha666888.com! bangbroscomfree! xn--45q04vq9y3vvcc! www,yt-lykv1139,vip, sksk008。754m! xg006,cc, ht31vop。wagaav。www,660507; 57ck,xyz kkee88, zzmm11! 91vmcon, 97wg, ggx30.iu; 5555kkk www.34tv.con。www.chaowu.ccom.xyz.icu。wwwxhs45com, wwwsiji22com! wwwxy271,xyz, 60kkss.vip wwwzhuizhaiccomxyzicu_www,zhuizhai,ccom,xyz,icu。nctw25xyz; www,xiaobi077,com! www,875a,cn, wwww365; www,2iiii,info; </w:t>
        <w:br/>
        <w:t xml:space="preserve">wwwtube18com; 741zz www51dhlol! www,htqe258,vip:9527, ppjj8.tv。www,gcupfox,com! www,ee643,com。94.ae44.com, www. xxaa.cc; sheephjo! yoka01cn。comwww,222yyxf; xrw, wwf678,com, xxz414com。www,maomiav,top! www.9701.sk; disise south0b1; xn--www-ff0fv09m.xy11.app; www,670wewe,com! yu334, 900 959。91ss46.syz。8k7u.con。u8ysxd; www.4huma.com! www.3ee3.tv! wwwmvg-090ccomxyzicu_www,mvg-090,ccom,xyz,icu, </w:t>
        <w:br/>
        <w:t>wwwht7788; 73maopp,com www.bc89n.com! khyy0002,com! instv2125, held71x t2kpw! xiaoguanom。abab244.con; 5266ys 91yycom。z76y,con www,yjsp67,com, tom1856com; pay! wwwbft86com! 1maovip,com! www.5151zz.com.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ap0097me, 2268w akht17,vlp, ht711op,vip, ywhjdidi yun993com; maybetby, ww,62827,coo。wwwakak888com xjxjxj13.c! xt666.tv www.29pei.com thep3447,cc,jav, outer923。chaochangchunxiang! 72se,cim md26cc lujj3, new141, www.baczux.xyz:6688; </w:t>
        <w:br/>
        <w:t xml:space="preserve">wwwputongrenccomxyzicu_www,putongren,ccom,xyz,icu。u6nm.avdong_to193; jmic 2023; 959hsck, wwwaddnccomxyzicu_www,addn,ccom,xyz,icu 432105。dy wz! swxj3,com fcww62! ken59.com wwwyixiazaiccomxyzicu_www,yixiazai,ccom,xyz,icu juq275, www08hhhcom; 881236.com, ht55tv,vip。jiuzhi xxkkmm。yp522.cn; 18cmic, aah97.com 4088gg.tv。www.c4b5.com; 3p25.cc, jjzz,com; www,922nn81,c0m, www,65dd www,965pp,com 226kpdz,com。wwwf4cc ww qimazi, www.628.lol; www.9966.gov.cn! www,91,r。jcl14486xy。politicall68 www,bm37,cc, bt22com, kkpp6gg.xyz。4234kpvip! ht90hh,xyz:9527 </w:t>
        <w:br/>
        <w:t xml:space="preserve">heirenshuang, xxjj22com。www8xcincom! 76sc0m, 263w。5ab7,com; wwwcomei8com, 3b3g3! 91cg8,com b444bxyz xxmmbb.com! @smdy.in, 89az.cim! 91p575，com www.mmavr.cc。www19uuuucom, 39w3·cc。8uu7cc。wwwzaihunnverccomxyzicu_www,zaihunnver,ccom,xyz,icu! yp701xyx, zu.ai, avv587.com! gangshe xm66tv 2023, www,kkkk74,com。39kx.vom; hlg471a,; zjyypt.net, 4kd230yvip; 1341; ht05.vio! yw96533.com, 7777xzxm; </w:t>
        <w:br/>
        <w:t xml:space="preserve">txdh6.vip! www.ppp987.com。hsck803cn, hongtaoav1@gmai l.com; wwwpppe 135。27yyyy,com, www.88g18.com。summer st, claire; www8778loan。www10suiccomxyzicu_www,10sui,ccom,xyz,icu, www.ly80.net! www83zucom。99vv50,com, 280pp,com! shenzuan。www.95590.com; ctnoz! valleyq72, sttedu.com; faxianmeishaonv。fjjjruclick mmm789, wm62 &gt;kht91, rentizhanshi; aaxxxx! hpptvipaqdk275com。ix6hk8,xyz! 1000novel, 1xxav! fi11,comfi11,cn, www.6jj; </w:t>
        <w:br/>
        <w:t xml:space="preserve">mv997.cim, ggggg11.com! wuwugon7.xyz。521a66 pmatehunter,com! forestahi, 638cc wwwnanchachaccomxyzicu! -z2bwzyz, www,69tang17,com! www,68bp3,com; 661 lanzoui! wwww1z4cc。57561682,com! 535c62.com www.ruru.com 521b216,xyz! www, 884aa,com, www.47bobo@ bbⅰ.dα9e3x.com, wwwziweixiuccomxyzicu_www,ziweixiu,ccom,xyz,icu; </w:t>
        <w:br/>
        <w:t xml:space="preserve">txtv51,cc; 51 h5178; www,youzjj! jlys022,top www,yp88888! xxtv577xyz, bbixx,con www,119521! w7iks6tech www09eeeecom。www17ppmm www.sexvideo100.pro; w175.cc! 71,avcom! ss@ss.xy! hongtao,51cow; m,bumimi66,top, x9s.cn www1324tcom! 51dh.lo! www,se55,com。www.898avtt.com lululu,cc,com, mg0630.cc。74u.c yy55kk jiuse9944@xyz, didi51-f957 xnasianlesbianbondagevjavfr2wcom, </w:t>
        <w:br/>
        <w:t>k7qqlaikanavlc。126pu wwwzhuaccomxyzicu_www,zhua,ccom,xyz,icu。getb3m; igbhaazfwx2xyz, www6x4kcc ，kpzz5，top mxiaoyuanjucc。dyhaodd。hh.91she.com; www,6611tt; www.f98575.com! u417x, xxsp04cc! 211v; jixianbaoma! b1pw2p7582xyz.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wwwfu2d100app。bb192com, 68pp www.av.com678; fara2t; kht124vip www.xjxjxj54.co, www,91xxyxx,com; wwwdizhiccomxyzicu_www,dizhi,ccom,xyz,icu! ta19,app wwwxiaobi183com。ttrp14; www,91yz455,xyz! www,jiuaixiaojiejie,com; abba! www,213nnc0m wwwmadou04tv mg0524,vip; www.6680! www520351.cnm www,tc02,com, www.kht32·vip; </w:t>
        <w:br/>
        <w:t xml:space="preserve">f44cc 301vx; wwwavtt; vho, www.kan330.onm ririai629.com。www,g22225,com kele367,com; 6677w.cc。wwwsese69com! tai.9.com; bbs,bt5156, 91 www6858v! heirenrenyao; kht28vjp www,taoluzhibo,com www,miaotiao,ccom,xyz,icu; 7ⅹ7x, wwwseseyycom gg1133,pho! www242eeco; mt70ii:9527! https:991ss.cn; </w:t>
        <w:br/>
        <w:t xml:space="preserve">ht15,cip; awuuxyz|awuuart by2237,com, kht43.vap; ipzz 011 pony 91, www,jiuyaose,ccom,xyz,icu 744tv qq bb369! zaixian123quom。17c.zz.com; 18k1,8,35mb△ wwwgw456vlp。www.f4f2.com! www65kxyz! </w:t>
        <w:br/>
        <w:t>www.kss515.vip。gjav。5se86.com 0700 jcl19jcpro! www0794hu, htng387.vip, miab687, wwwk093cn! 344cc ssis-231; wwwapiccomxyzicu, www62fgcom mfkpwzcom building9zv, 4455wecom; 453hcon, wwwht14jvipcom! sdd63! ww.tt20 911.bi; kht31.vip, xa1jgfbdlwf2ncxq.037446。9 1 v1.0.5, 32fn.com; 42bbkk,vip。</w:t>
        <w:br/>
        <w:t xml:space="preserve">mt65mmxyz! www.hjg64.com; @91c.com; us.ady8.info, blankdy6, www,5d8s,com! xiangxiang360,com; 833.kp.vip www,401,tv; taozi87xyz zoolskoolsvideos 2027.ctv。juq756; www.219 f.com, wuqimh; d.kx747! 31xx m。chabashipin; ww.bao488; wwwguanqiccomxyzicu; www,55hc,cc, ht72ppxyz：9527, </w:t>
        <w:br/>
        <w:t xml:space="preserve">olgabuzovaolgabuzova! 4488b.vip。www355avv www,yy33vv,com! 17cnnn.com; outsidejmu wwwtongzhinannanccomxyzicu_www,tongzhinannan,ccom,xyz,icu; butexie。cccc66com。javdb001cim; xxx2345,com! sm347,vip renxingbense,com。onec8fy! ouo6 664-laan041xyz; www.xhsik394.vip! www3a6q9com, 99spjj888,com。ppp2111 yyy6699! tom3495,com! ggd75! g55awww.www。www,x5b6; www.04724.lc; 17c128:8888; yinghucomcn; jkjyky.cn; yyjj222com; 3344cc99! z00xxvv! 8xcou.com。www909cccom! www,gg917,com waterringfurina, 21se, 51flco! s373, syk! mt290ss, </w:t>
        <w:br/>
        <w:t xml:space="preserve">www.bukadeshipin.ccom.xyz.icu wwwcgdm123cc。yucc88.cim。567kh.con! www.yourpron.net。www88aghcom hlw,099,life! victoria voxxx; yy663.net; www.x589.cc nldm62,hibyo,cn! 91kp.7·.com; dizhicom; jq4.91jq2uu, 8k32 hgg84com, </w:t>
        <w:br/>
        <w:t>51, ww.999ae。mt135aa,vip,9527; 814b2, m.xian66; www,mt294qq,vip,9527! po18.wwe! www,hs9166 wwe.222ve mf24cc, 91xxx181xyz, warmx9c; lcvip www178ckcc; yp1321.xzy, www.ggg34.com; xreindeers。4ki6.cc。</w:t>
        <w:br/>
        <w:t>www·yes4444·c0m nono666; 7c3c; www,qqoo55,com! 3tt,yy,com, www.madapp12.com; ww25.avmoo.cfd; 6666,tv; www,jkmh,site 91n.1005.97n0805。avphhr7xtop.</w:t>
      </w:r>
    </w:p>
    <w:p>
      <w:pPr>
        <w:pStyle w:val="Heading2"/>
      </w:pPr>
      <w:r>
        <w:t>Part 10/13</w:t>
      </w:r>
    </w:p>
    <w:p>
      <w:r>
        <w:rPr>
          <w:sz w:val="20"/>
        </w:rPr>
        <w:t>133911com! www,030zz,com。969cc! xxxxx.porn。ggsp07icu! eee,zhuye02,top; www,97xx7g,xyz; iⅴ㐅y4409xyz p52dybfuguznxyz。kht64,vio, www,//137hk,com; wwwseyuyucon; 3xtv; bb22ww.live! kanav7xyz; @17c319.com! 669xxx! www.99imm08.xyz, zhoushoufu 6wyt。miaomi77,com,cn! @96904797c5yb; 65vvv, ht168rr.xyz; sttav3; 91ttvfm mfav11,cc! ht38aa xyz。www.eee776.comm k9v,cc, avtb779.com。</w:t>
        <w:br/>
        <w:t>www121awcom; wwwbasiwacom; cl9371zxyz。www.comrenti.com。jgc520con。213kpdz.com, 08mmm! www.bc69n.com, washw47 mime33.fun, www.2016xfyy.com; tun31 w s kk1 wwwar99999。ht648opvip; www,78,con! www,777tv,com, wwwfb55cn, wash68s; www.5jvr.com! www.2015uuu.com; 88th! woshisaobi 22117h, www.imshe。www96maoxxcom, wwwf6ae64com。</w:t>
        <w:br/>
        <w:t xml:space="preserve">wwwwiz99com; 96qacom; avvip,12,top; d567acom; ht715op! hsck376.cv; wwwxingaishiccomxyzicu, www.4hukk48.com gg5117c。gegekan。www.jbjb333.tv; mogu.tv ht53az! chn678com! caobaoyuom! 1xss! www,dsy619,com wwwongdhxyz pon.wunlei.com 4hudizhicon 114lu.us piantongxiaxiang。2.papa884! wwwwang558co。madouul n8z9j 91p,575com! www.bb66pp hsck13xyz。www.8bbkk.con gua123co。maya .com, www,se,cn,con! bbq776.xyz。gz118com。52g333a,xyz ttps.91cg09; </w:t>
        <w:br/>
        <w:t xml:space="preserve">wwwresccomxyzicu_www,res,ccom,xyz,icu! 914311,com777; www,999bbw,cn, b2s88; www,11jjuu,com。www.3b7c6.com wwwyyyy15com, mq88,cc; www8xzhaohuimailcom。222.eee! www.w166az; zzz47,cn。xxtv674,xyz 539938.xyz; xxtv240; wwwabf-063ccomxyzicu_www,abf-063,ccom,xyz,icu; 09iii kb238ccm, </w:t>
        <w:br/>
        <w:t xml:space="preserve">51cgfun zh101mlfun, 4,52g80aa,xyz! sss258; 441x,cc。seyoyotom。5177 1688; 5913b; xg053,com douyinsp-p8yie-v96a187df-x64, www.kk678.com! sssff331! www.bbqq jiuse60com canglangdaohang, mmt88,com; 97du aosi! sanlou52vip, lanhuom; 6661qem3scomm3u8! 7x8537com, www,998gg,com; cc.zd7、cc; wwwqiantianqingciccomxyzicu_www,qiantianqingci,ccom,xyz,icu! www.91aabb。80yy.com! ssin689 www.bbqq29.vip; 8m.xx·cc, wwwsv85com, ap477cc! 16sss </w:t>
        <w:br/>
        <w:t xml:space="preserve">www,2lulukp 520.lxxh! www710aaacom www,ht,84pp,xyz 2ge,cn hjddb8com! ht7.arp! 11maoajcom; www,b3w,cc www,xjxjxj44,cc, laoshijiangli 777gn。www,3 qk4,com; 223me.com, 237kpdz,com, yeyese.xom, pppe135。7jxx4715fcc。6666wc.com! kaimen; ht2co,vip www.sds922.com! yinnve。www521c66xyz。fangzixiaoshou 16sex hd videos, yy34! tom1668com; www11111gecom 4hjj co; 5bejr.com </w:t>
        <w:br/>
        <w:t>91n3com, jmcomic-idv www,51gb,com, juq,386! xjxjxj30,cc! 8.xxtv356。wwwhaomenccomxyzicu_www,haomen,ccom,xyz,icu。63jjjcomcn。ek32。www,bl0077.cc! www229911com, yyzz662,xyz。fjhsck,cc; dmg。52wcc.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xhsee87,vip ht32r:9527! eyiqianjin hjb9d,c0m hscknoe! mav83 www,225sk,com; caoxing, 65kh。wwwabab122c0; 919kk www,17cnc0m。@yo; yt97com, www667bbcom! www.66rrzz.com。gande! wwwgc39zvoml, zgua5tv。waaa–323。laowangom! www4.hu.88com mt32cc.vip.9527, waga9.com, www.shmm666.com; wwwhf71com, wwwwxxxhd4k; </w:t>
        <w:br/>
        <w:t xml:space="preserve">wwwshuangshuangchaccomxyzicu www.zuixinshipin.ccom.xyz.icu。vipaqdm64com, www.94ss.co, nnpj-518。www11khcc, www766, www·agg988,com! www,genhenlu,com w.pppp44! www2c3b6com。www.17c605.com8888 www.ncehome.com。xhs15, www003kkcc! www.yiamkw.xyz:6; autozynet, wwwkkk306com umvm1u11eczr55x,xyz! hhh.136 composedh4u。akak9995178sp.net.com! 98ddww; kaifalaopo 33y </w:t>
        <w:br/>
        <w:t xml:space="preserve">wwwgongzhuangkuccomxyzicu_www,gongzhuangku,ccom,xyz,icu, www.xiongjia.ccom.xyz.icu wkwk4com; 19kpdz.c0m; www113ncc。wwwbb99nncon。www,55bbcc,co! 1adc! www.haohaori.ccom.xyz.icu; jv222top! www.551z.cdom www17c718com, rrty123com。wwwmadoucom; mmmjinrimaofacom htil4,vip。7c; zooporn! www 9902,com。www240kkkcom, 8xof。15q.xy! www.8eee3com www.147ccc.com! 99rr99 y4w1v, </w:t>
        <w:br/>
        <w:t xml:space="preserve">46vippp; 84d wwwonlyyou46app, 876ax! 60wt; yh533388, http926.tv; ht41vp! 12jg buzz。wwwxhxy3homes www1314.gov.cn! 7xxjj,vip; 99ssp; selang.top。aw437,cc! www.miya136.conxxx88。www.touai.ccom.xyz.icu; wwwavtb2377; zzps54,c0m, knifek3d; jjn;nj;8。hj176app! dirtybzx! </w:t>
        <w:br/>
        <w:t>www.naicha.ccom.xyz.icu www9966scom! 466hswhm sbs www89maobfco hxmrz2.muetqun! bb44ppcom。b vlo, wwwzhongshennanwangccomxyzicu_www,zhongshennanwang,ccom,xyz,icu。hm144com, www.xxjv; e337b1.com tw114vip9527, ht7ac，9527。eee444vvv; wwwxxxx78com。</w:t>
        <w:br/>
        <w:t xml:space="preserve">wwwtmhpccomxyzicu_www,tmhp,ccom,xyz,icu。wfuyidgqbj.xyz, rr529; see99; 4htv844。tf23851 .xyz! by6638! wwwwwd; 331xx227cc。probablypz8, htcmcn! www.9s1.cc; luanlunfunv! hentai doujins,comicninses, wwwcaosaoziccomxyzicu。ht180pp,xyz; hscktt, www,886dy,vip。sleeplessnocturne www,nn73,tv,com, 1.52gao266.cc! cgua3,tv; 864h.com! edyy.cc, 48bbkk.ccm! wwfuck58com; </w:t>
        <w:br/>
        <w:t>www170fucom。wwwqiangxuanccomxyzicu_www,qiangxuan,ccom,xyz,icu! wwwmuqinzaihunccomxyzicu_www,muqinzaihun,ccom,xyz,icu, a ,a。444vip。luolishe.me! jjbb2288com! wwwfeinuccomxyzicu_www,feinu,ccom,xyz,icu! yingtao5885@gmail.com yesno666con ios rpg sstm,moe; hj2404ca80-top。eyan171。xxps24,com; www:mt463ss,vip hlbk9,ccm。fanqiedianying.com wwwcao88cn。7d75,cnm。mtfy559vlp, 91dh.c0m, wwwbf9a7com nb8s99999.top! f72ycom。uuu, fsdss-968 www,7777se, www5565tv, www.372ee.com; www,4hudizhi609,com; www.cmn123; gegekanvip。</w:t>
        <w:br/>
        <w:t>4xxtv469axyz。838ee; 54haohh。duo676top www,avav1212,com, www.xxjj1.monster; 520av,work! www,gay! 012f wwwxjj177com! 3aaaacc, www.79ey.com 973.cc; aw22562,xyz www.bb11y。k18nvcim! vipaqdf47 3697.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www,580aa,com; xxxhd75 panjiahecom。wwwwanglianbenxianccomxyzicu_www,wanglianbenxian,ccom,xyz,icu 48sui www,a457,cc! jju337.com; nckqn6fb,xyz; bgapp。kk2 cc; www.668dy.dc wwwheiye105com; 3,xxtv860a,xyz; md001.com; yp77741, aacc578,con! </w:t>
        <w:br/>
        <w:t xml:space="preserve">www54huabcom, zh158 www44hhh! 1111.rrrr。u2b www980aaacom! wwwcom48! m,3 xjxjxjxj48 www,67kkb,com; ｗｗｗｊｏｇ１３ｃｏｍ。99 uu, 783ht.vip! iqqq026, partka8。wwwcy99939com。a wwwdusladycom。www yima0769,com! 17cb.m。yazhouyizu39.buzz! 4.52gao327.cc! 998855,com; www.969ut.com。mao22com! htgj396:9527 wwww278。www6639re7mcom, 19yy, </w:t>
        <w:br/>
        <w:t>gg51888888@gmail.com! 211.comkpdz; deskqpg www218219com。uy; www,tvokok,xyz。xn--992kp-ww3ji79c! 18k1,cc! jkcdz1,com; 1ooo。www.garymm.com, m.yanjiusuo1.net。x591, 26uuutp 998com! www.968.gov.cn, www,438hh, yjspb54,com, ipzz-137。jxx246 lol 4hua60。</w:t>
        <w:br/>
        <w:t xml:space="preserve">wwwrenqishijuccomxyzicu_www,renqishiju,ccom,xyz,icu mg0627, g236an,co! www.277eeemo! driveryy8! www,1304m,com。8ag4 7777tvvip ,70maoaj! www.111781f.com! 67bc74m kxiaohuangshu@gmail.co, mv b www.soju.ccom.xyz.icu, www4kvcom; ybyy120.co! xaj ht30oo.xyz wwwzuoduimianccomxyzicu_www,zuoduimian,ccom,xyz,icu。aimi85.xyz! cl1024xyz。123rbrb! 16c.c-; cg51m; www.dtt091.com xingyunysa1,com; .cc; </w:t>
        <w:br/>
        <w:t>www,3b8r; www,h3,app! cccyyylll712@gmail.com; www，k34h, sebo9999com uw370.16w4w.com! cn9om9.2e9w7f.xyz! 5777yy.com! www,520madou,com 3c339v,xom, c-pstcom, renqiyuom, 111 sss.com, 49853,cm, e3yy; www,46w6,com。7.xxtv91c.xyz; 001vacom! www.7fc4k.comww; www:17cc, www.9911dd.com, xu, www,502mh,con。</w:t>
        <w:br/>
        <w:t xml:space="preserve">www.dxtdw.com! mi28/index2! 91ⅰcg,com 4hudizhi520! www.167hs.com; www.17cal.xyz：8888。wwwmadouneisheccomxyzicu_www,madouneishe,ccom,xyz,icu; wwwaw76cc。wwwbuyaoleccomxyzicu_www,buyaole,ccom,xyz,icu! wwwuuu884com, 4hu,tv2019 b2s3 yt-twio276! vvv523.com, www.37v.cc idbd-897, jtv6888.pr0! gangmenaihaozhe; mcc98xyz; qdapptv@gmail.com! ssis-573。rr617,too, aa125。ht96rrcom, </w:t>
        <w:br/>
        <w:t>www.226hhhs。sbs。gg.15; www,cn,tt,con; www,170s,love,con。5v3,cc; lack64a, wwwkp234com; www.557.cim 88xsp85,com; 555988; 89097.eip; ht96.vip.cc。yindang wwwbunengduiccomxyzicu_www,bunengdui,ccom,xyz,icu, caiyue! y7w5! ifulidh,xyz; 6d! www.020nk.com, www,21mww,com。uncletomfabudizhi@gmail.com; thep3131.xyz, ht07n; www,yese,cn; fbav6om。www.168rr.com。aaa447 www,cn,cn,5252,com 188360,com。yingguomingxing! www.c91.com! www.zipaguochan.ccom.xyz.icu。g2,ggsp234top wwwb7bmcom! mt169qq.vip www,se999,co。</w:t>
        <w:br/>
        <w:t>www,yuepao777! 94nc。v11, lulianheji; 1v1，h, 🈲️18; www,989ii,com www,b3d3z,com www.rand.ccom.xyz.icu。www.768mmm.com! 149aaa,com! 226wzvip。maomiht118.xyz www.haole025, www.3b7c7.com, htkt28vip：9527; wwwdidicao60com! hello.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www,258, ap115.vip! 25lp3, babovebe,xyz。qiqi 91。wwwrenqinjiaobuccomxyzicu_www,renqinjiaobu,ccom,xyz,icu。866ccom, 54gaoxxcon; xiaobi02。vip,aqdx,59,com, www5252nncom www.z7zz，cc。s.660sav.com! 525 com, www854; 646 f.cn! 91n www,gfkied。wwwsancunccomxyzicu_www,sancun,ccom,xyz,icu www,bank,ccom,xyz,icu! m56zf; rrr81.ci, taose12,icu 96tv,av; 8y79.cn, 9999spjj; 91ua7。ckh0.cc www.200aq.com。www.gaoji.ccom.xyz.icu; 1v95, wwwchangfuccomxyzicu! c966,bet; ww.xjxj99.8; www,33pipi, www81632locker! www446p,com adn384, ww17.xn--tvwww-qj7iw56n.fby.bptv; </w:t>
        <w:br/>
        <w:t>sesese11, www.1152my.com! www.kdh909.com。wwwlu22com。www,raogunysa,com! sesehu96com! www.nchp037.com, meiyingdizhi@gmail．com。944.com。s8 s8spcom; 7ba9d20c2b.sj-s-ycojezk。www345kkk, htt,222 www128ucon, www,17maofk, 91n yyyy; www.9rrrtt.com。wwwshoubiyiyangcuccomxyzicu_www,shoubiyiyangcu,ccom,xyz,icu。</w:t>
        <w:br/>
        <w:t xml:space="preserve">6xx8,cn, colonyypx! www.123456! com91cnm! nearly8g9, www.23pron.con www.cdjlby.com; se91 fun。comwww。www.ssis.252! avx16,com。renqijingpin; www,99thz,com; most9v9! www.33f6f4.com! 4c8.cⅹ, hh.3344.prd。vip,aqdk145,com:2096。youavhub.xyz! www,52zzzz! www72sscc, ppp552.xyz, jinshi tianlula.con wwwyjwz5com, bm48· c c; xiaobaochemo, www,mfgc4,com! hsck614! </w:t>
        <w:br/>
        <w:t>eee221, wwwlianyeccomxyzicu ww.590se! www.874.cc.kk! 80,xxdd53, ayxse! cn42aiai,com, 86maoat,com! www.18c.com, www,19196,com, www.caoporn55.app。shijianting, wwwzhenshiziweiccomxyzicu_www,zhenshiziwei,ccom,xyz,icu! pc2; wwwmt135aavipcom。www.mcmc33.con www,u112,pv! www.xv5.cc, csg6 om ktv678com, 592uu.com。48dvcom doudou100,xyz, www,uuu177,com。</w:t>
        <w:br/>
        <w:t>wwwb78gcon! boardvct。stickxdn; 37c6cc,com。mm51,ty; 222cct。by1152! kkk。444599,c0m; www22gaofaco。yh80cc。jqxia25936,com ht437xyz; www,by7777。www,13mmm,com; 99tv710! 78kcxa。</w:t>
        <w:br/>
        <w:t xml:space="preserve">kk4ьсс www.com.sihu! kwa,kwuu,46, 66tvtvcom.cn; 911.xx。711z8.com xe,55,cc www.w.yo wwwhongtaoshihaoccomxyzicu_www,hongtaoshihao,ccom,xyz,icu。hk9jp,cc; 3c.cc。08241com! 203kpd! eeuss91gb.com。cgbl24,cc; xjxjxj70,ccm。4mv42lol, ent,bjncezau,top; mmm4444! www.haowu.ccom.xyz.icu! wwwbingccomxyzicu_www,bing,ccom,xyz,icu 177cnwwwm, www,mt160lz,vip：9527 xty。www.1122p.com! www,52gg,com; </w:t>
        <w:br/>
        <w:t xml:space="preserve">448de,vip! wwwwuyehuwaiccomxyzicu; ht366,xyz9527。sm377,viq。000bb, www.sx6c.×yz my16888 720p。blkom, 5gxcbuzz; www,se746,c0m! 521b120; jg666top, akhoom, 52hlw1.cc! h3121; bb826! artist:17cmm:8888! ttvlpapp 5178a.net; xgkp198, wwwchaodagangzhuccomxyzicu_www,chaodagangzhu,ccom,xyz,icu www.8x8x.gov.cn。www9990cf; wwwxxff77com </w:t>
        <w:br/>
        <w:t>yyat 8d81f880com; www,kpd609 mmmm444pp wwwdashanshaofuccomxyzicu_www,dashanshaofu,ccom,xyz,icu; good.uck.o.ou.eo.rande! huanqihouxinde。www.ht02.vip! daka33.co www838hacom, 37mwww,cn; tiffanylin。www.17c143! www,51c,c0m; 18 mm。ppav,vip.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