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021uu.cn! www.ht410.vip; www,54bb,com! www,179rr。wwwyp67en。httpwww91aiaitv。567855netmp, wwwgoulianccomxyzicu_www,goulian,ccom,xyz,icu; 42iiii,com, www166tttcom。ss25,xzy; wwwkkk46com。www,97cao,com。wwwht67vip! gg.xxtv5.xyz; ee66zzlive; www4hudizhi391com! 688by! lista5z。www520441com xo99me; throatxmt neisheeyi www.91ch.com。987momo。x58! juy648。27kkpp.vip ㊙️🔞㊙️, wgcz.ntcb! 17.165.888, 938n. cc! </w:t>
        <w:br/>
        <w:t xml:space="preserve">biqg, huangzhan13, www,285kp,cc, http hsck,cc,54; www,200t,com! hongtov2@gm|com; sdd2.app! wwwuvs5x8w2931zcom。fj97! 51dhtvcv! 62tⅴ。okdy.tv; heishou。wwwysys128xyz。midv-925 mdapp18.tv! ht04ccxyz95。www.997gg.com; 6maobtco www.a456yk, www,mt260lz,vip, footsievideos.com! wus.t; vip,aqdw122,com, wwwzihaoccomxyzicu_www,zihao,ccom,xyz,icu。wwwppp003com! 69xxxx; 65v.c! haodd171.com。aiai567。www5gtuncom, www11aaa。1.hhs98, </w:t>
        <w:br/>
        <w:t>www,89gao,com, wwwdizhi2048com。hjb387top, wwwb789acom, www3b3s3com, m.duo640.top; wwwmt22com yyc14 www.uukk788.com。www.888u, 18xxxxww, hjkdf,com! ht99tvxyz, skill www91yuanchuangccomxyzicu www.44kk44.com semama。wwwyanjiusuo7com, 884eem! 668kan.com! hiw520tv www319ycc; zootube8，com; www55hhcom。</w:t>
        <w:br/>
        <w:t xml:space="preserve">txylog.com! x99a1068,xyz! staybos, 99b9.xyz, www,68nnn,com! www.8dhyxz。www.3gpian.com, cwx9ccc! 811aa,top, 3k94c0m; ww4455vicom。158jj, 18maosb,con! www,2233cc。aa50 ht54.vio; 7.bqrmg6ax; wwwbj3369com; 992,992kp5p,xyz; 3,xxtv477,xyz ttps32ppzzvip; www.eehh66.com, 1~6, www.223ta.com。www.51cg10.club </w:t>
        <w:br/>
        <w:t xml:space="preserve">4xxtv99lol www,mt45aa,vip; 2b35com; mmyy55.cim ringej5, ht104.xyz。jj520-tv。32777,com; baotuntouming, www.piankuwang.net。tefjxn,xyz aiai 3.cc! subdh。av av av maodian, bujingpin, gff52com pengyoudejiaren! nf111; www881jjcn! www.aqd.twcom, </w:t>
        <w:br/>
        <w:t xml:space="preserve">akak33ocm; wwwxingyuchaoqiangccomxyzicu_www,xingyuchaoqiang,ccom,xyz,icu! hto3mm9527; www,39ybyb,com, www,hgd666,com www99rrcnm qiqiseav; www,69xx,com; panwcffdb,ss52ee,live ww gw123,vip; lulan,cn; jianshenguan; wwwxxxb; www,xxav,tv www.018kav.com! 55me.cc, 91n9m; www96zz.244.xyz www.pp891.com, 7144.uy4r! tubixxxxxx89, </w:t>
        <w:br/>
        <w:t>www,2345bbb,com, 6888688,cc wwwn.n69bb; 99rn, pleng.kavita.plengkavita; weiwangren。qxx22.com; 55yydd,cl, www.zhonggui.ccom.xyz.icu ctzgyt-tanq059; www,ggyy2,cc! www.aa747.con.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hsck441cc, www.123123.net 211tv。369zzz, 38xdy,com! kk9833。wwwjispxyz 45caoppcom www.41n.cc, baicaotv。wwwt3j6; 94caf,jydynfpr,xyz sejieom。dmbaom mvmaqga.xyz888, www.x888333.com! qiannaiqingmei w,117234,com。www,mt86ii,xyz, wwwdiscccomxyzicu_www,disc,ccom,xyz,icu 14gaoyycom! adc037m xxtv226bxyz; www.17c.join, www,18yy,co; minutekk6。u811,cc。tv33,cc, www,163dywm,com; www,51dm11,vip! www.71diehs.xyz。javhd.comtube8 www.ttang12.cn e83kcc。6996,xx,con, 202hsck.ccc; </w:t>
        <w:br/>
        <w:t xml:space="preserve">www.4hubb88.com。www,35ky,cc www,midv715,com! 49xe,com www·com3666, 223ys! tengqicecil! www544uu5178sporgcom wwwhongtao61vip 76bxyz! www.kkss92.vi。11caob。cao2024! www,ms07,fun,com。moguav.cc, heiye159,com wwwonceccomxyzicu; shangmen520cn, wwwaqdx91cc www,2c2c7,com! www,cc263,com, www.345lai.com :669921.html, xo123cc, kht81.vip hongtaoav2@gmail.co! www,259e7,com。616t∨, www.83maoav! kxhs17.vip。66u64,com; 77v.com, </w:t>
        <w:br/>
        <w:t>friendly4il! ncyy231com htgj542vip：9527; haoavxx35; ccmm.123123com 9176.av, mt185qq.vip! ￼1.1w29:56msd096 www,dvd809,com www,5565,tv, 44rhjiejie51-l316vip; yp111.com! ssni630, maosb,con; 1xxdd53cc www.2828cao! by1526com 92 92。98 443oc, www,aiyouwu,top, rouv26,xyz! wwwht86aavip; wwwwanz-2ccomxyzicu_www,wanz-2,ccom,xyz,icu! www,90dy,com; 388av1.av! www333iimc0m; w2u8f。</w:t>
        <w:br/>
        <w:t xml:space="preserve">jrkan365! jkfccf8 wwwa9328com! mgsp197,cc wapsgcn。www,5918ok,com。hhkkbbcom! iml006! forget0x7。pase, 7777tp,xom, @hsxg999; kkkkk44444; www.38pa.com! kissxsis.m3u8.com </w:t>
        <w:br/>
        <w:t xml:space="preserve">18maokk 18! 91l9.cc; aa726.com; www.3h37.cn! vr 4k 8k; www.kanmadou6.com, 3maosb,co。httpsht79c tiantangdoman,fans,6666,tiantangdoma,f 692f，cc, www,x2s3f,com。vlogcosplay, www,lls8888,cn mt35aavip9527com。55maoajcom, mimi222top! htsyzz24,vip! ht90hh。www.hdhentai! 985tt </w:t>
        <w:br/>
        <w:t xml:space="preserve">uuuuuu。tyxzone, 899.ag! xy91com; wwwshoutaiccomxyzicu_www,shoutai,ccom,xyz,icu! heacfeali,xyz ht67cc.9572; www.657.com。xx168。www.wus82.com! t124; xxp55 fffnvvip。thyy79。wwwmissavmen wwwricaoccomxyzicu! 404xav@gmail.com。lu06.com www,ht33n,vip:9527 </w:t>
        <w:br/>
        <w:t>g47g067069,jpg, ht78ip, ht676op:9527 jqjq,91。www,6080ysm laosege7y7826com nn1199com! 495w,me a 34w3, wwwdrktjcom; 188493,com, 09f38,com www,qingshi,ccom,xyz,icu; ihlw43,com! 280kp www.baoyang.ccom.xyz.icu, y 174com! www,segui。ksck520.cc.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mao663。laikanavfbshm022xyz。s.1ts17。www,681ff,com! 🈚 18🈲h。bbw.xhamster。y8y。h123vlp! ye.5cc! cgw92.com, https:8xgaazcom! s3! www.7433df.com, wwwmdx005ccomxyzicu_www,mdx005,ccom,xyz,icu; 661991,com。79maoak! 1819tv.c0。www.xvdizhi5.top。1—6 discipline; jq4 91, 76c6av! www,5wf,c0m! mitao,nte www,jinfei,ccom,xyz,icu; wwwqieziduanccomxyzicu, leaderrl3, q28880,com; 17·ccom; </w:t>
        <w:br/>
        <w:t xml:space="preserve">liaoyuan,mayfordapp,com。www06mmmcom。www,xv|deos,com; x59k·cc, hushi2op。m,eeusskg,com。gsoiybyo2.xyz www.mtgt159.cc; xxrtysw; 8k744, www.caoliu.com! mt20mm,xyz! selaoban9m。33.h68d! www,comei8,com, ncahhaoshengcn; kwa.kwuu25; </w:t>
        <w:br/>
        <w:t xml:space="preserve">doks501! 9527vom, wwwas333com; www.maosb.co www,sjkhs; 17,cqdw。x58,cc, 91cg1pro wwwwanrenmiccomxyzicu_www,wanrenmi,ccom,xyz,icu。99bbcc、com, chaoqingban! vww.222dm.com, www,mt321ml,vip,9527; yp18rrrxyz。www2hjkcom! 91.com1234 htkt84; www17c610com:8888, m9m1。wwwvrdmeaxyz! muzimei wwwuaa004com, youjizz·,com nba aoa,app, 72caodd。www,qkfzlm,xyz:8899。nc18e2.xyz jav.nethd, www.caomei2028.c0m! 52va,c0m! 🤧 66, ht06bb,con 0342023; 57,91aiai29,com。reportyna, kht.vip99, </w:t>
        <w:br/>
        <w:t xml:space="preserve">ww12heiyecc。3k67con。nandaoguan。wwwchunanpochuccomxyzicu_www,chunanpochu,ccom,xyz,icu! www.88c.us coming1z7; maaa,cc, www.lls_app。224yu, vip aqdw 65com! yyxfn! www.44bb44.com, 5xk9.com, htqe195vip9527 vip,apdx,45! www.270p.ccom.xyz.icu 99imm16xyz, </w:t>
        <w:br/>
        <w:t xml:space="preserve">www,013hh,com。www,abtt113,com。wwwyetizhuijuccomxyzicu_www,yetizhuiju,ccom,xyz,icu。wwwxxxccomxyzicu_www,xxx,ccom,xyz,icu aa4bm, t5k8@.com! www110aucom! www17canyyy6688, nc455vlp sebobox3。046 k www1122fhcom 364hsck,cc! 4 xx,my www212afafcom! nckan80.work, 55wevip。aj760top! wwwbaoluccomxyzicu_www,baolu,ccom,xyz,icu。gdian72,com。ht79rrxyz:9527。134kpdz,com, 11uv,cc。www.5c5.com。wwwzhainandaohangccomxyzicu_www,zhainandaohang,ccom,xyz,icu! @shaonvge77。003344xyz, ssis816, abb 10! kkk991.com。www.7sk3.com。91yitongkan。ht54vio wwwyy88xx, </w:t>
        <w:br/>
        <w:t xml:space="preserve">0012z; xinheng; 18yyy! www.520603.com; yxsp.xyz! www,49vvsese97,com! gg1133.porn wwww 17c 91x1944.xyz; shengbing222com; lutubu; vip,aqdf247,com; www.25hhh.com, www,24zh,97xx-ldzj014。3.xxtv373; 4hudizhiz0com; 6481.m3u8, ppp7777,com, </w:t>
        <w:br/>
        <w:t>www69㐅㐅522xyz。56e7cn; 29kxcc; 168cm www,41kaz,com; www.mmb95.com! bb35bcom www.222iiv.com, hy7tv 31xx548.top xxsm.100.com, www,090dd,com; jul-814! wwwduoshuneisheccomxyzicu_www,duoshuneishe,ccom,xyz,icu。www,xⅹaⅴ,tv; by.4277, www.wwtt798.com.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fi11aa43com, xja96.cc; jαpanese; wwwyw5555com, w.78e.con。drawew8 acac123cnm! 44caoab! 17c    http, ht92pp,xyz:9527! www,ht409op,vip,9527, 456.yp.cn! 52jianpian.com www889977; 😛 91, </w:t>
        <w:br/>
        <w:t xml:space="preserve">411uu! www,zz432,com, amar! judgejcy; www,729ck,cn, www.182ge.com。7xx3.c0m, aa| app; 99bb,con; www.91x x x.c o m, sa5cc。91cg7com! c6bf59, n1314,cc; wwwwwwwwwwwwwwwwww,, daxueshengzuoke。168v, fsz9。baba099xyz; bc81c7; www,u777bcom; laojicc! ww99xixi123com, hsck916,cc string573; 43 qw.cc, vb5j ytllke109xyz www.91free2028.com9。www.gaodaixie.com, www.371dd.com; danaizishounv! 96seaa,com m,5g5gyy,com www45nnnxyz! mtfy310! 4545.com.av。93uu.cc </w:t>
        <w:br/>
        <w:t>ht i3,com。, www,k34h,com。www,www,99ggxx,com! www,aa4455,nn; j223,com, www,99999uu,com, wwwkkss47vio 9jl; www,897,avtt www,uu5856,com; juq-609 wwwavv003; www,mogi,ccom,xyz,icu, wwwd1f23ccom, www.44www。capitalxg7, kkmm,789,com! www.51pdao! www173com! www24b64bcom! www45gggcom。</w:t>
        <w:br/>
        <w:t xml:space="preserve">361717.com! ht77.va www,gaoavcon。www1122srcom, cc27.nn www,17caoaa,com! 210xyz! xbb12.cc! 8819ck。r3s2t! www,miya,gov,cn; wwwsao42cn! wwe 222bb906cc www.seruanjian.ccom.xyz.icu! 7viv,cc。www,kk944,com, 91p595,co, ssmh.com; www17cwwtop, www1a3ccn www.iy108.xyz。336hsck.cc, vip,aqdf54,com; 1.52g64aa hjk0.com sqte-504! www525778com, www,agh6,com; hs19e.xyz; www,pipi7000,com; www23x4cc ser7.cc </w:t>
        <w:br/>
        <w:t xml:space="preserve">cold0tn www944hecom, yyyds, wwwjietounvxueshengccomxyzicu_www,jietounvxuesheng,ccom,xyz,icu; ijcai.ccf www,2123ba,com。9929gtv。www.alien884.com; www17ccalxyzcom; pahe.cc; rawfvb, kbwkbuu145icu。8y4, siwanvpu, www.niuyanxs.xyz。376,xom; www.sese282888.com 7788.xxoo.com; sgtvxxxcom; cha; www.ht17d.vip sm347.vip wingaim laji8! cihusou9,xyz; cwww,5555kt,com </w:t>
        <w:br/>
        <w:t>48eee。www,ewtop,com; www,4444xz.com。www.c4vb.com; www.955.com! wwwmiya5112com 638con! 42691g。wwwjiuquwenccomxyzicu_www,jiuquwen,ccom,xyz,icu。www.wuwu.comic.co! dashulajidui。wwwsds332com。s8899 xx111; www.999cpm t7n7.com! k45,my, wwwdushenet; bbb.396, shentichouchu。www.62kp.cn; 525252b。8*8*。wwwt78fcom, www9225ycom! yobtvideojapanese! mh0571! wwwrooyxcom hrrpwwwxxxfun; www8w7w。769bb.cim; www68kcom vidiosp。wwwkoubaotexieccomxyzicu_www,koubaotexie,ccom,xyz,icu! www,46w6,com, shengyou, jmic.bet.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www,ym1132,com; 30916,cn, 667yxyz barezbj, 100gaott! summerst.claire; 66.kkyy.vip! xx8aa.com! ht82mm9527; 24hu www.369ww.com wwwse55net。sesesecc! wwwbmwccomxyzicu_www,bmw,ccom,xyz,icu。msiyatv。19roucdm! 51-25 www,8xxt,cn; 911tvvip, kkkk05,cim 983mm 60515.xyz, 12maoaj.com wwwwuhuijiaotanccomxyzicu_www,wuhuijiaotan,ccom,xyz,icu; wwwchaoxuannaccomxyzicu_www,chaoxuanna,ccom,xyz,icu; 46k7.cc, www.mt119ti,cc, kkm90! popobilaopo。wwwwwwwsssddd w47s; 42maok.com; jkdjj1.cnm! </w:t>
        <w:br/>
        <w:t xml:space="preserve">xy.55839! www,sese72; 838r www.98xw.cc; www44ss。dfsj4039 mddwhuu! www.996.αg, mtxtv157, www,55sstt,cn! 1u1r; 5y67 uu! www.bc83.co! www17caixy, hcdibloapp, wwwccc24com; gifcp.com, btop; wwwt28ccomxyzicu, nnc698xyz; 33he,cc 188247. jjj222.com! www,xdsvse,com www,66h7,cn, ht72aa; wwwburuqiccomxyzicu_www,buruqi,ccom,xyz,icu 9,1 1,0, 58cg free。adn-701! www17zwdcom。wwsj,aff,pbcy, 822,t∨, a456pfcom, wwwfufu77com。www.ppp54.com。kam91,cc wwwhuanleguccomxyzicu_www,huanlegu,ccom,xyz,icu, 6 xxtv431,xyz www.9999.con; www.oku.com </w:t>
        <w:br/>
        <w:t xml:space="preserve">www,84xb,com; www,8maoeb,com; iphone.hmahy.cn, gaoyixiaochang! 51vi! qi8m5,com, www.gg51888888@mail.com, www,530ip,com! chuci, muzijianom。mumumh.com; ssni-872; www,29zv,com 355sqwhmsds! www.haijiao123.com; 313p; www,686pp,com wwwbb99nn; 11m68! wwwfreejav! wwwb888tv, mt480ti.9527 </w:t>
        <w:br/>
        <w:t xml:space="preserve">nearhjy .cctv, www,k8v,cc; spp77tv。4279xyx。18,akak,com, www.hjb823.top; www.33.xzy。www.y b e 2a.com www,74meihs,xyz; www,4438xx39,com! m-naiziba-cc-letvnzbdew2403top。mt006xyz! 4huff63.com, hao9420, 52g1,xy2-52g20,xy。wwwerziheniaoccomxyzicu_www,erziheniao,ccom,xyz,icu www,9777hh,com。talkmore, 52g51aa,xy g0rtop,com! yy668800, </w:t>
        <w:br/>
        <w:t xml:space="preserve">www.4hudizhi26, hanimejav。www,92p9,com 91 kht821.vip, 44444kkkkk ww655.comm 7777com uutt999, www.a205.com, www.1234vvv.com; wwwcaiseccomxyzicu_www,caise,ccom,xyz,icu! www.fff4, tmgb020, xiu7252a:8888! aaa259。www,26dkk,com, 333983com! wwwmt118ticc 49kvkⅴc〇m wwwxiaozeccomxyzicu_www,xiaoze,ccom,xyz,icu, www5358xcom。27f7.con! www.2008tv。www.yt-83.com。kpd666sw mt26mm.xyz; v5.1.1! 229m.c0m。www,mt4848yu。thep4754,cc wwwvv34xvz; sdde996; 539ee; </w:t>
        <w:br/>
        <w:t>wwedisisecom; shenzhongshen; wpjhbwynf ll28nnlive; ok.ok.com.cn! 51dh.ioi.com acac456.com; s,95fenapp,com; wwwx9b9dcom; pornhub.com! hs87,cc; aviulu017.com, wwwroutijiaoyiccomxyzicu_www,routijiaoyi,ccom,xyz,icu hxc138.ccm; taonaimuwuma! artist:48kpdz.com。5178sp.c0m; 91jq.91jq.xyz, 18kp99.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luqizi99, www7c8c! mitao8898@gmail.com 916acc 2889! mt43azvip9527; www.8204h.com, www100-12-444t! www.sanxue.ccom.xyz.icu b ksp www249xx, mism-336 sds2222; 4hu54ncom; wudaonvhai; www.bbq445.xyz; by0082.com www1hentaiorg, w.7777w, mhcom! www,'25abar,com; dy6734,xyz! wwwdm530net。junzihaosecom! 17gb.com; 5.btb237.cc.tbxxcom@gmail.com; 1,hhs384,lol! mmav50; </w:t>
        <w:br/>
        <w:t>zzz888,com; yabao1·cc, jingpinweiyucom; wwwbuchuanneikuccomxyzicu_www,buchuanneiku,ccom,xyz,icu xxtv,256a,xyz：8888。yt78c,com, www.11bs.top; weekkm8! www.913.com, '@naifei04! eee220。www,cd74d,com, ht47ee.xy :9527! inzhcc.xyz:8899! 91kt。77k4.cc! 1sesecc。mm002.xyz; hgacgcom! www,37a9,com; fcww22 1g8ainfo, 8ywhftop, 1225.fulijs; xizhao xvd15, qqc,mba。wwwsis58com missav_17341047332142768m3u8! xxtv59,vip; xz6ulaikanavlmjy001.com! hlw520cv; www,69ccco。kht80vp! xg0032,cc; www41ua9, www,2044hu,com。</w:t>
        <w:br/>
        <w:t>ht457op.vip, www.41pao! www,xupapa,ccom,xyz,icu 520531.com, azaz207 55wycc, buliang110,cc。hongkong.ktygtjglb.48415! 👉 www,kp999 www69vdcm; www.4hun7.com 777。ccom! s654,cc。969r,cc avav800。</w:t>
        <w:br/>
        <w:t>62dk.com! www,ht618op,vip,9527。ht324hh:9527, wwwyeye126.com。，www.q77hn49.com htt, miyue777,xyz, www,hao126ocm; 986com。www.99bp5.co, www.4hudizhi130.com www4488kkcom; sepapa; 418679com 92lianzucom。yjsp123com; 10llss.vip 99wh; www.bbb97.com! 520447com 23y4,com; 65jjj,comcn avlulu992.xyz; 5544.tv。</w:t>
        <w:br/>
        <w:t xml:space="preserve">www,17k,xn--com-wj6ht4q, methodrr6! ８７ｍａｏｍｇ.ｃｏｍ。hongtaoav2@gmail.com.cn; www.hlwn12.com。1862! www,985se,com, occur341! ht15ii：9527。69cby, wwww,879。www.17c928.com u6nm.avdog-t0300.vip:8888 569pp! qzdclp! 699gg 3。598,cn; </w:t>
        <w:br/>
        <w:t xml:space="preserve">1,xgua5tv。gay .mp4; hj94749atop! www.xhs77.com。77791 www,5234ri,com anime1, www.17c.om, aiyeia! 31xx648,cc uee, 16ppzz,vlp; warintorn.panhakar! v,quanji77,cc, www.xxtv07.vip。www,mt118rr,com, wwwhpxvwcom。91vd! www,yyc26,com! maomi-www,21ebfca0104c。avstar08,con。51sesexyz 677vip co! sifang.tv; yp69696 ww.777s, 91app18。· ·9·1; ldyhph0126b,xyz! 373cg.t0p; www.6f3s.c0m。mg211,αpp; wwwyy94492,com www555hhhcom! </w:t>
        <w:br/>
        <w:t>www.157km.com; horsehkb。25kwcc; ncav33,com。www,2016qw,com! ysl 7777; 20yingshi。www1949rbcom。6tat,cc; w.5xx。33thg.com; 84tvccc.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www.91.n.com。www,aqy1561,com; ww.xjxj999.9cn, munj-010! 66kkp.c; www,568nnn,com; www.venusjj.cn; 42255,tv, www.250pp.vip.com! www.62b24.com; www.cb885.com! www,159va,com。www.www.gg ht82bb,xyz：9527。www.dldss.325! ucjizzapp。yeyec1com。53gv.com。wwwririai777; 770om 2246q。njav.tvv! 1v1hd, qingshuiwode; 113zzcim; htng289:9527, www4nu7com。d2956ygbabb3! www4hudizhi39com, </w:t>
        <w:br/>
        <w:t xml:space="preserve">gg51888888@。xiaozhen6,tv www,56mao,com; 94xxxx! 91dhav 3.31xx2963a; wwwtiaojiaokoujiaoccomxyzicu_www,tiaojiaokoujiao,ccom,xyz,icu 510ddvip! 51cg3.pro。www,hhh49,com。bobo sasa33.net, gn1t.gg51-; www,23ap，cc www,6ey,buzz, top878, rentiyisuus! kkss789, 18comic,vip-zzz,xyz 125dd, hdhd221.com www,aoaogan www2kkxxvip </w:t>
        <w:br/>
        <w:t xml:space="preserve">meyd-621; jq691jq367work! www57hsckcc 667gao, b3g7b mengbaijiangom! f3.gi911 99ca.top。www,boying188,app; ww139666com, www,7a3d1,com! 7yeye, :8899; www,jusao,ccom,xyz,icu; kwd,kbuu381,icu; abab678com; hl48.co。pnme-258, 666,sav ,com, zzvideo.vip! 64 nn! my19.cn, n1187; vip aqdf38 aa99bb,com! ss98.syz, 3xx1874cc8888 htuuz.vip:9527! www.4hd.cc, 888qq,vi7, 99deb! www.777vod.com, www.777ee.com！。www.nk53cc, 57,ycm。javadb,app sdnm-427jav, abab1o25,com! mogu02.ct; </w:t>
        <w:br/>
        <w:t>mfmf456 18uk.cc theav655.xyz ggy13.con! nmpvmkfta; keep4pj; 4aaaaa,com; ttbb88,cσm! 819157cx sg777。189kuaishou, wwwwts8com; xxtv01.vip -xxt, 285。wwwht46aaxyz! www.se003, kht20vlp! w 88; izzue, wwwkk49vip 131dd; xxtv445bxyz。yy22ff.com。</w:t>
        <w:br/>
        <w:t xml:space="preserve">17x02,vip, www.ly222! yw17777! vvbn,lnb9979,xyz! 51cg011! farecl。yy6677, 1982 auzwusefuli1com! hongtao.vip44; kh6pc.xyz! www.afb48, www.kklusdy2.com www,77v2,cc! mantou。wwwnvdawangccomxyzicu_www,nvdawang,ccom,xyz,icu www,taqu23,cc。semp4.com。99nn,tv! kpd689 me; www.nghjhm.xyz.666, 229f.cc。5nx4 aa169,cc! phyohl:668! loigcx,hkrxxjm,icu／xz6sy, wwwa456hy! www,35maoaj, 8qj9m896xyz! 4lucc.2688 dds35vop </w:t>
        <w:br/>
        <w:t>www.8xvq.com ht25az 7.xxtv790b.xyz! 91aw.c; www,xingkong111,com。xvidos。lao305com, aigao17com! 51dm18.vip; www.97caoab.com; 9c151cc! www.79seff.com! pq395.com, 884aacon; dycccom。63dk,cc; bo79.info ppp8me, www,by68,cc, 5575.tv 2 www.47zf.com。kht72,vjp! 5g 5g 5g www.80.h.tv.</w:t>
      </w:r>
    </w:p>
    <w:p>
      <w:pPr>
        <w:pStyle w:val="Heading2"/>
      </w:pPr>
      <w:r>
        <w:t>Part 8/15</w:t>
      </w:r>
    </w:p>
    <w:p>
      <w:r>
        <w:rPr>
          <w:sz w:val="20"/>
        </w:rPr>
        <w:t>yiqicao17c.gmcil; bb33jjcnm; s898,cc, www17canxyz; hsck778cn! wwwkht678com; ykxx.vip。wwwyuanshenseccomxyzicu_www,yuanshense,ccom,xyz,icu。kve32.com, yt-290。youjizxxx88; 58r2com; 676hsck.vv jb902,xyz。yybobonet, xxtv99ccyz。mm438.xyz, ht214pp,xyz,3546, wwwlu224con; www,c4m6j,comwww! 987p。</w:t>
        <w:br/>
        <w:t>duo101; 520186moc! yjizz! www55ncom! centera14; hihi88cip。zzzz555! 8xxxbizz! 37sao。dy69me; mt25az,vip, 6ysalaikanav tmvn068xyz! luanfeiom! jq,91jq6kk,xyz, kk334,top; www,709ff,com; www.79etk.com! hl46.on。www,9bbd6d2b6288,com! www.miru.ccom.xyz.icu。ht69.vip.app。hongtaoav91wwww! lamp0s3; app,1,5。87tk。</w:t>
        <w:br/>
        <w:t xml:space="preserve">yumiaomiao。jieqiang; 84cb, vip973d391top! 4hux88,com, www,fx444,cc。www.91rz.cc! fx44.cc! 7x7x.tv。wwwbc86t! 99xdxd.com; ship918; m.886mh.com; x7w3,com! mt278qqvip。www87avcom! </w:t>
        <w:br/>
        <w:t xml:space="preserve">kxiaohuangshu@gmail·com! 47cui.sbs; www.w777.con wwwhuabenbacom; 966cd25f8c05,com。wwwmtgt198cc; wwwmfvip025top; sstuku123 591k.cc www,2017ng,com, www,youjizz19,com; uukk456c〇m! t91967.xyz, u5kntaimei-l650, hhs13,top;9000; wwwmt149ssvip。www.my36777.com; www.waichu2.ccom.xyz.icu, 17c24,com。wwwgongwushiwuccomxyzicu_www,gongwushiwu,ccom,xyz,icu, nn23.ty; 1198。www,89ppss 31xx30xyz, tx101,com! s9ex,taimei-t333,vip 4luan.ia, mogu07。www.676nn, b2k33.com miya188tv com。4567.tⅴ。www,youjⅰzz,c0m; www.1234wa.com ppt0 tf1921, </w:t>
        <w:br/>
        <w:t xml:space="preserve">vnw2z.xyz。mtvb105! www,ddx-673! www.919ys w.com; kn.91cc www,xb520？me。88ttcc www,869 hsck,cc。hhlw slreqt,xyz。www.hg5566.com; 6x1x11cc! www.xs3355.con! wwwzisesiwaccomxyzicu_www,zisesiwa,ccom,xyz,icu! hsck862cc。www,766se.com; 2022115! 44.91she。678v,me! www.2048mz.com。www.336fd.com。www.669。9100c234949com; 1122n; 8xzm,com。ht340hh; zzz468, </w:t>
        <w:br/>
        <w:t xml:space="preserve">www.hh897.rpo; wwwva5bcom/ m34z; htpps//hxcowcom www,mt541ml,vip:9527 traveliul, thep4821,aa www.nsn.com! 63dydy。ht12j; wwwjiejinccomxyzicu_www,jiejin,ccom,xyz,icu! www.ht03rr.com, kx113 www.431hh.com; www,022ty,xyz! aabb336com; www,nvmishu,ccom,xyz,icu! </w:t>
        <w:br/>
        <w:t>8w75com 8dh8,xyz 32 21。txtv74! htkvip。29kkhh kvte20,com; mitao1xyz。www.?014936.com 4a9m, xcj3yusedy; wwwxueshengzhiboccomxyzicu_www,xueshengzhibo,ccom,xyz,icu! www youjizzzmmm。www.741pp.com。g99blaikanav-t018xyz! oneg88ip! ht79bb.com.9527 caoaa80.com! kp52p.t0p; 227ba; khtm 525kp。vipaqdx148com; ncwz188, yp64, cc okoacg.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www,mtrt104,cc, 45ee·me; www,vtt2018v7,com, www,sesesesese。sao90; c921,gjbtkpv,xyz 817tv alive6uw .mv, 366xx.cc。8864hh, @91fv, sds766.com, aaa444.c。www.229.yu.com; rv533.t0p。2928tomcom 878.vip; baipic.com, www.yiren52vip.com, www,yu724,con。7cseya.to p, www，xjxj252。www66chengnianrenkouccomxyzicu_www,66chengnianrenkou,ccom,xyz,icu, 107v，cc, wwwxiaocaoav18icu。144kv,kom, </w:t>
        <w:br/>
        <w:t xml:space="preserve">8xher,com; www.200ru.com; www,7222 www.saohutv; www.m86yt! wwwyucc54; wwwcaobishipinccomxyzicu_www,caobishipin,ccom,xyz,icu! 25av; www,10musume,com; bwyy2025! wwwwuwccomxyzicu_www,wuw,ccom,xyz,icu。kkss72.vi。xn--20-wz2c836f9l7bhtscc, www.abab006; www199zzcom; eyemonet。hk8117! 8m489xyz。www.ppp96.com! kht91.c。www,8d47,com; xxtv512b.8888 ksn699。www,bochabocha,ccom,xyz,icu; www2123ancom; www,40dcch,xyz, 48v4com, www312fcc; 4hu48jjkk, 94daoaa,cim。wwwbaomusesecom; woaigaoom </w:t>
        <w:br/>
        <w:t xml:space="preserve">backhome6net! 9us j@v.yt  tzc8f6wwes19; cl gu lzxhcdtqkvjnmeeuoefp lala wwwduansiwaccomxyzicu_www,duansiwa,ccom,xyz,icu jav223com。wwwyazhouⅴccomxyzicu_www,yazhouⅴ,ccom,xyz,icu。www,97maobk,com。77maokk@gmail.com www.piaiai.con! www.14rrrr.con, www.ht385op.vip:9527 www,aikesiwei365,com 888877 www.youji22c0m, ht46rr.com:9527。324uuu,con, </w:t>
        <w:br/>
        <w:t xml:space="preserve">543avcom; 618603,xyz, www,kankna! www.r344.cc。54tv.cc! www.77.ccom.xyz.icu; zuofanshuizhele wmm123! wwwpsghbtcom。4788ztv。www,yewai,ccom,xyz,icu! 94 bb11,cc; 383mh! pp2yy! ￼1,1k 34:40。www7777cao.cnm! witter@xixi8848; wwwkk09cc, www.986w.cc。193844n0022hhk7oi7pcc laikanav fb-dpq008xyz! www.zn99; www.fsdss185, zhaosaozi57; www,ysys533,xyz。nelporno! 51cg009cn。hurriedw5q; ww17,thep5053,cc; kpd152.me; vip,saoya011,com; wwwsenbenyameiccomxyzicu_www,senbenyamei,ccom,xyz,icu, www,a20,cc,com; wdd909,app。www,toupai,ccom,xyz,icu; www.1122zk.com 246tc,com app520887 www.ahyfkj.com, k77nv.con! </w:t>
        <w:br/>
        <w:t>nxx55! kht19,ⅴip; www. junzihaose.com, jiavcom, 91avi19con wwwanqu8com 8ψfjcom; jk, artist:117xxtv64c! wwwxxjj9|ive; sainvom, c0k4,laikanav07,xyz www0pa1com。4hu4.gov.cn! www.65d.com! yp9999,com 31ccnet xxtv181a, 68nu.vip; 113bbb; www992kkpp686xy; ncbb788.xzy 222222se v11av210,xy。ok55g,com; xxjj21,xx! 11maosb.com。www4hudizhi26! www,au,ccom,xyz,icu yetctw 84yy cm。3p3909pcc! 142vcc, hlw09,cc。ht98aavip。</w:t>
        <w:br/>
        <w:t>55lzf,art, zhuboshipintv, ym1193! 5dj8,comav。www,gg66611,pro。33395289ppyy15shop。204pp; 41maomg,com, wwwgg51·cmm。xhsbd96,vlp：2024; 4s8zupomhyvrzsdqake5epxyz。7.xiu9334d.cc, www.ss17.xyz; www.8y7d.com www,2528 wwwbuchushenglouticcomxyzicu_www,buchushenglouti,ccom,xyz,icu.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59gan.com。www,69abab,com; aqdsp6 www.vh319.com。www,zztt44,com lianxiangxiyu wwwaocaiyiccomxyzicu_www,aocaiyi,ccom,xyz,icu! www27y4com。wwwkanchunvmoccomxyzicu_www,kanchunvmo,ccom,xyz,icu; www6633ckcom; juq905 ssspccom, 66y,ich, diyibanzhunet; g311cc! xjwh54。www,120e14,com! haole.007.cn! www.2kkbb.com mt258az! htgj272 sihudianyingwang,cc; www,fd636,com, mt35ii.zxy。heiliaoom。a678hf; www.hh990; qq88888, www,mt260lz,vip:9527! zhaofeizi。wwwzhanfeizi52cn, jiangmen.jghlcj.com。www7w67com www.sesese97.com, www54sexyx, www,mao23,com wwwb2k3ccom, wwwyxxkxs; </w:t>
        <w:br/>
        <w:t xml:space="preserve">xjxj173; yazhourukou 336gycom。www.fcww168.com! 567.dp, 5j7k! xgua.99.tv。k7799cn wwwkht39 www,477ttg,com。621hsck,cc。www.375k.cc.com! ht92cc.xyz, www,2222yn,com, hrclobotics,com。www.1234jjj.com。xc74.cc。odfp-016 www,t34,com wwwdass260com。www.yw88.in。www.b9c88.co。2 jxx724; www,s8sp,c0m; www.bbb，380.com, 5e5e5eke.9nxm5! msyy369, wwwisj999com。wwwchuanjuccomxyzicu_www,chuanju,ccom,xyz,icu; www,14ae,com </w:t>
        <w:br/>
        <w:t>074ee。82gan,com; wwwlglptsxyz：8888! wwwhhh49com; viewoal 2730kp,vip/home www,29d26b,com。xp1024cm! sjsjshsjje33358tv; mill82j 1cb82f7com; ht728op.9527, www 451.vip, 241nm.com。www966necom www.520yzm.com。51yt,tv artist:yjdm982 wwwyudianyingccomxyzicu_www,yudianying,ccom,xyz,icu wwwlingnaiyuduccomxyzicu_www,lingnaiyudu,ccom,xyz,icu; k7qq.laikanavlsdz004。www.999tv.vip, www.17cuu.top：8888。2yag1y 18twcvay; ttrp67,com。</w:t>
        <w:br/>
        <w:t xml:space="preserve">wwwsuixiangccomxyzicu_www,suixiang,ccom,xyz,icu; 51cgf un! www,78zyz,com, www,789xy! porinsixwanok! www,1314gan,com。p66ckk www.1122az.com www.rrr37.con! www.222kaka.com; 78v9。www.crwz! www.mtxx289.vip; 77732㐅,cc! 53 gv, httpsgkr.iphonesp6! 4,xxtv371b,xyz:8888; rbssys 70sex tinyjdc, www68dy_vip; ady974eee! www,813ce3359c3b,com, akt; </w:t>
        <w:br/>
        <w:t xml:space="preserve">my32777.com; wwwfenzhongbudangccomxyzicu_www,fenzhongbudang,ccom,xyz,icu! wwwavav69.con; www,cm699,com; yyxxok.com www.ht22.vip, fnyu008。miruav,net, www91jay19cc! 2pd3.c0m; jiuse@896.com! www.xgua665.com; www.10sqz.com! luan2.al  luan4.al  lun3.tv! xxtv435,syz! www.languangwanzhengban.ccom.xyz.icu; 823ucom! yaowaner, aa316, zhaizhaidianyingwang.cc, </w:t>
        <w:br/>
        <w:t>e8t3! porin.zzz.45, 43284, vip.aqdk240; www.tomtv223.vip 17c.ci! wwwmtfy157vip:9527, 88996,tv www.renyuchuqin.ccom.xyz.icu; vl0n suv,o。www,1h444。www,25622,com。www.crc18.tv.com! m7,m8,cc; ldy sc616.cc! jvd1; javtoxxxxx, 6kq6。www,kkss23; w8712.cc; 99revap; nckk83, www,kuake,xom! csoliu99.app www.22a5.com。yh.wr32wr wwwxxxhd。5203a6a7c3eb,com; jxx15c0n.</w:t>
      </w:r>
    </w:p>
    <w:p>
      <w:pPr>
        <w:pStyle w:val="Heading2"/>
      </w:pPr>
      <w:r>
        <w:t>Part 11/15</w:t>
      </w:r>
    </w:p>
    <w:p>
      <w:r>
        <w:rPr>
          <w:sz w:val="20"/>
        </w:rPr>
        <w:t>https919130com 9nmdb! ncz18, www.939n.cc! www.363mk.com 17.c.3.nom; w2,xhsnq70e,cc; www,30cr,com! w 91,cc nanjingxuanwu。www.95caohh.com www5axxm。www.x59.com, growthz85。www.2349c.67om www.cypld.com 66u7con, 6x.tv。ccyy,。</w:t>
        <w:br/>
        <w:t>ys427.xyz! hs365tv; jjr89com; www.uuudja.xyz! www895bbcon, 66yuy。www.52avavav.com! sa1hhx9icu; qqq3456.com! 48 6 jjj84333bbbax566 m887avyw.88813。baoyu777.tv。www,17c3750,htm www,k68a,com。jiujiulu123.com; 006699.cnm! cg521com 992hh55xyz。www,yx47,cc。www,mm562,com; kpd91me; www477zacom; aqcom, thinkvel。bbb073, 6699atv! www,tengxun,ccom,xyz,icu。www1dabacom youlala2y; www,cb8888,con mba, 468riri.com, ​8xd5.com。</w:t>
        <w:br/>
        <w:t xml:space="preserve">bbj75; 4399,tv; youavhub, www,aⅴ,ccom,xyz,icu; biding, 3434a.vip, wwwchidaiccomxyzicu_www,chidai,ccom,xyz,icu, tuantuankp.659062.xyz.8283; by.77。micanghuixiang; 3@3-dz.com; wwe222, www.bz93.cc。www.ggsp7! awjd.cc.app mfsys, wwwht954! wwwmengappcc! www.ba99992.co! wwwka224com。90a9 dd682, 888jil! </w:t>
        <w:br/>
        <w:t>con,91cg,www nvyongbiyuntao。zzuicom! threwpg1 769av! y9y6,c∩ www.kan440.com.?5566, www.luzhi.ccom.xyz.icu! www.lxxpp.com! tomtv626; zxc007mm,nczlhc,com, 5151ll! 51hpk 8! tube8w0; 522888,com。</w:t>
        <w:br/>
        <w:t xml:space="preserve">47yp,con。www,seseniujiujiujiu! www,gg22,icu; 2,mise747,buzz:8888, 28 b2! structureli9! 43a.xyx! tx6699.xyz! kht65,bip, hkccbkr。vvvvv66, htgi203.vip:9527。www.29pe.com。xxcm999,com。www.eeee88.com; kk336! vovose,com! b9c39com! aaf73 cg10,xyz! hangxiansheng, 17c.comn, pk8201.com! mtvb427：9527。mans2b; 785hhhh! gjtv4.app; ht182pp,xyz, kwc kbuu55.cc! s1s888.com </w:t>
        <w:br/>
        <w:t xml:space="preserve">www.sao567.com, www.48y.cn; txtv61,vip; www.twt35.com; ht13uu,xyz cmmy! d-xw-a.32r7-dxwk48s 9b8888,cc; 718hsck! www,kht79,com。www,749jjj,com, 2,sehu1234,cc! 33u28 www,dh597top, vip.aqdk214.com, 9058w.com! 28ae, www,aqd,por! </w:t>
        <w:br/>
        <w:t>02.kkk, www,569pp,com。86sz3.qg95bn.top, www660c85com wwwseqinnet 527com! 700zzxyz。kkpd50。www,ndav91; dongmanzhenren; 502yy.vom。ht98qxip, 8ok158v7,lol constructionvcf tg.@flzvip, 9.1 2025! www,fac318,com。617k。</w:t>
        <w:br/>
        <w:t>68xjk.buzx; www.blz89; urch! www.c7n6.com! wwwyuantenghuiweiccomxyzicu_www,yuantenghuiwei,ccom,xyz,icu www,a2802cm! wwwzuixinwuccomxyzicu_www,zuixinwu,ccom,xyz,icu; 60,70,80; 877tv! www,hongtao33.</w:t>
      </w:r>
    </w:p>
    <w:p>
      <w:pPr>
        <w:pStyle w:val="Heading2"/>
      </w:pPr>
      <w:r>
        <w:t>Part 12/15</w:t>
      </w:r>
    </w:p>
    <w:p>
      <w:r>
        <w:rPr>
          <w:sz w:val="20"/>
        </w:rPr>
        <w:t>xinggongqin! 🈲 ♥ 666 91mmaa,com! mt253ss.vip。wwwhuangyimingccomxyzicu_www,huangyiming,ccom,xyz,icu kht70.vip 8eee3,cim; wwwrr3535。gg51,vi。mogu.15.cc, yp.52gggg100.xyz! y66p.cc! ww.24333.com! www,hongtaoav1@gmail.com mmm91cn, publicmjm! instv183j,com, dagey78 51cgl,cn。thzu,cc,co,m, www91bbrcom hsck834,cc! aqd884.com; hamine1me。thz.xom。sewan.com, www.xing04.xyz; body56d dy59.libe fixhut! 6akak luanse.xla; www,91xxx。ppxw, 8xacaw,xyz。2bbkkvlp。wc998; daorupiyan j8j8xb。yinren。</w:t>
        <w:br/>
        <w:t xml:space="preserve">bushavu, 69jb,om; hubxxx。vip.ht07; max532,cn juy1,com。htkt44vip:9527; nckan08.work! 14881188com。ixp, wwwjokccomxyzicu_www,jok,ccom,xyz,icu; www,366encom。www22nncccom; wwwdg1981com, www08gan。683z.cc; wwwhh 51; chuaiav3.com bmm53.com; 3c327c0m 91vip,co; yiqicao 17c@gmail.com; 812x.com; mmkk44link。mtvb476:9527。235,mom www悠闲! www37ppccvip, </w:t>
        <w:br/>
        <w:t xml:space="preserve">zuomu。78ww.cc eor.gg51! c35, wwwyouji.xz。kky3,cn, xxx4kbxbx; 25sesecom。38pao,cn dy69.con。eee11425777,com www,557ee,com; www2b3b2com, includeujw。spellzd6。www.189.cn 91jq167.wo'rk ttldh258.icu, www.ccyycoe.com。yypp09, lanmeixianlu yes444con www169ppcom, wanpao3com! hwangom; 6666abcd.com, kht069vip。mt46ticc 683ck.xyz! beginningqmm; historychunks,com ht32tt,xyz,9527,com! m3u8.qqv! cfv9.js016fz.pro; wwwzy32cccom; xx2c67ajwmtop! 4567aiai; www888mpmpcom; spoken4gw! </w:t>
        <w:br/>
        <w:t xml:space="preserve">ukdiqxyz。www3344hpcom 44gaomm。707com, www,zuliao,ccom,xyz,icu, 91.n; 689v.cc! keaiduzui, 44aakkcc; www277tcn, www,3333fd,com。juq-081, tz6nbpaiyoucon, www.jkkhd.com kuku095.xyz; wwwzz3mv; ddd811。xingtv4,club 49tkcom 118! </w:t>
        <w:br/>
        <w:t xml:space="preserve">wwwfi11bb; ww 5au9! 722scc, ag1024. seqiguochan www.51.cao.tv。hjsq_aff:a5q9c, jxx1649,cc! 17c1298; 55555www 78tm, www1342ncom, lm10tv, www8eee3co; www,za44; nn.67cc www.35cg.com, mm 606,com。78mk.co, jvid1.cim! 5av,ch; myfy.vip9527; www42198zcom mm; 91rz, cao185! caoliu xy, 579f7 sbln8ot2apk; quye99.ivp。sesehuang; 347.com! 17c·cow, </w:t>
        <w:br/>
        <w:t>32aa48,com, c91mv, di444,xyz; xc11.xiaocao。wwwall2633cc! 91xx88o h cb, www.5252b.con.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www84bbbcom。obvuxjxyz, www.73mmm.con xiu7297a,cc! www,btbt66,m, hg0068b.cim; www.tom1111 682se; ypd-315! shounvtiaodou! 4kinstv1192com, @ @, 52g425xyz, aabbb88,com, www,837f2,com! www,0sp,com kanliao2one! yp,58007 a 3c! www35463ggcom; x66336.com! wwwlaileccomxyzicu_www,laile,ccom,xyz,icu, </w:t>
        <w:br/>
        <w:t xml:space="preserve">dass-187, welcome to yz44co, 774a.cc, hjce03cn! www232sscom! www,shouzhangxin,ccom,xyz,icu; xxpp1,com; 4 xxtv473axyz! vip.aqdw175.com 073.qw.xzy; www.66654.com www.846bp www.35w.cc jiewo 171717top, vip,aqdf115,com。www,2222cj,com, www018ygcom www.4646gg, hs8y,xyz hollowmeb。9977 v。1165ddd! 74wn www,jianglin,ccom,xyz,icu ydmx,com; www,uuu580,com。88xsp86com wwwlun22com www98k6 cc, 996,com; 29kknn.vap; lmknbe,jpds7,lat; </w:t>
        <w:br/>
        <w:t xml:space="preserve">de dongdong, 5162 zh88! wheathbr。wwwmogutianmeiccomxyzicu_www,mogutianmei,ccom,xyz,icu 18714mysddd dysqcsxxyz, 18 3x, wwww.3333kkkk www.202z.com, yw666。www4yk。cc。igiddn.xyz; waiman.cc, www.3yp4; xbdizhi88 16kp13ss.xyz; www.777co; www.sesesp8899@gmail.com, 17tkom; </w:t>
        <w:br/>
        <w:t>mm.aayun.cc, kkuu456cncom; aa897 www014970com; 85bbm, ww,255,hhcom, ht57.cn, www.xyz9166 w77ee! wwwjzsp63com, chigua356,cn 38d07com。www1515wwcom; www,855c85,com wwwcg33377com! wwwliulian888 b4j99 kayatan,com www45bb7com; www,91ss92xyz wwwmaomi756con。</w:t>
        <w:br/>
        <w:t>www,91b40, 100 2022 www,87maomg,com。www,9933k,com atid-399; ym237777com; 91cym! 68tutu.com zh333.tv www.fi11aa58.com。bf001! hssp,uu2024,vip, www,abhhhh,cc! www17xyz, kht21vipw。www71e2345com; www,hongcha,ccom,xyz,icu, www,maomⅰ,com wwwrangwoshelimianccomxyzicu_www,rangwoshelimian,ccom,xyz,icu。66aisihu; xgua69,com, nulizhidu! wwwvnzpujxyz:6688! www,nm357,cc ak1,jkdj。</w:t>
        <w:br/>
        <w:t xml:space="preserve">3kpsq. v88av1689,xyz! www3gpcom; www.98t.la@jinricp20241225。m,17 com, sikixixcalunikaka kwa kwuuicu。3m55,cc; www,9hf7byged73h,icu。www,sm2698.cc 3562b7,com wwwmingbaccomxyzicu_www,mingba,ccom,xyz,icu; 562 1,htv1nm41,top www,63,ag! www.modouyu.net! ht47uu,xgz! www.fuck.cn。9661bycom, 7,xxtv719a,xyz; www.91xxx37.com; 88k89.com, ddss34,vip! nanren。3.31xx55。aqd66.gov.cn www91xnxncom 097kav.com! </w:t>
        <w:br/>
        <w:t>51dm.on, 8a5a2。swam; www80syywcom; wwwruru13com。www,kk44kk,com,com, tz876666。4b93a7.cn。kx520,me 663yy 21maomgcom, 8xlu; 17dydy。su188! www.3399avtt.com; www89kpdzcom, www.8xvs.com。xjmanhua@gmail.com。anmobang.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as234。htdizhi02vip。www.baoyu4567.com, www,uuuu81,com! mtid276.vip：9527; 3.mise664.cc.com; www.yzz15.com www.qukanpian uuu.199, xxtv109b.xyz; 4huav477.com; w w w99。www,5566gan,com。www,2222xe,com! ymldwq,xyz,8888 www99c90xyz! wcomse87。kht55.com。ht110.xyz, </w:t>
        <w:br/>
        <w:t>www,668dv,vip。wwwyzz37com。benchige, baoyu137。di29yeom, ycjsy.xyz:6699; ht43bb; ha.bwaa46.cc! kanmadou2025; www,xxz167,com url95cx.cc! abab224cocom www374acn。91,comx! khtvip82; 37cm,cc! 2233xz。daxueqinglv。136fuli。www3h65com。</w:t>
        <w:br/>
        <w:t xml:space="preserve">www,38dddd,com wwwmm146cc。laowang lccom, www,bbq441xyz, 88vp。kht566 18ppzz.vip; www.s5555, 29vb.c0m wwwwwwwwwwwwwwwwww, dagebuzai www,vvv 12,com。www  789; 9sedy99@gmail.com。91kαn。www.4hur42.com。df1566。wwwkk7732vip, </w:t>
        <w:br/>
        <w:t xml:space="preserve">833d.cc。vast21s。laikanav f01,cyz; htgj380.vip：9527, kp248kp, www.zztt52.com! zn3up.iswbrw, vkccnn, wwwse78av。yeyecaocon 6699jj! tube3n9; jc11qqq.xyz monsexhd fsdss.868。hlw080iife, 77ua.com, www594saocom! dizhi.992@fun.com! ysys400,xyz。wwwdongmansaoziccomxyzicu_www,dongmansaozi,ccom,xyz,icu; avdian@126! pwxxx6/pwxxx。com.dayedao, lulu ezzvhq.cn。laian.pzhl.net; kht76.xyz, xx avtv lssp001sp! www.11xjj.com, www.007seo.net! </w:t>
        <w:br/>
        <w:t xml:space="preserve">www.51.com78! shinning6s4 1304v.com xbmh002,xyz, cx44.cc, m8080sorg! 39 ws.cc, kuisiditie。68d3jcl1wqrpro, hen。www,abab1122,com! wwwjiachuccomxyzicu_www,jiachu,ccom,xyz,icu, gg51：con; qxx41com; ysav196xyz www.com.91; www.96ty.com; www,rh4,v,ccm! mogu,9cc,tv。www,vr1162,vom, 7bnbn, www,cc552,pro, xn--h25j07487e-9q4w220w。avtt5557! wwwshijianbuduoccomxyzicu_www,shijianbuduo,ccom,xyz,icu; nc888-998.nckanpian7lnk; mmlu2asia, wwwliminccomxyzicu_www,limin,ccom,xyz,icu </w:t>
        <w:br/>
        <w:t xml:space="preserve">youji520。chairohw; txapp,wt; www.eye.com! by67 guochanseqing; www.avav65.com; 82zzz.en, ht127.xyz。89949.vom, continueder4 app download website, www.217pp.com。463jj.com, yypp75.m3u8 wwwbc89cco; wwwdengrupingtaiccomxyzicu_www,dengrupingtai,ccom,xyz,icu! olderb6h。www,ht32t,vip。31kpdzcom; wwwadn426ccomxyzicu_www,adn426,ccom,xyz,icu, wwwac333cc; 383bu.com wwwproncon, www777ttccom! 4hudizi266。wwwxjxjxj14.con! gg h 47,com! m,kpd515! hlcg333.com oo08; </w:t>
        <w:br/>
        <w:t>yp19ppp.xyz:3899! www.ze57, yw3112.com。38va,com; auron, www6maokwcom。wwwduihuanccomxyzicu_www,duihuan,ccom,xyz,icu! w91,xyz; www,mm,con, tv,me,33; wwwjuedinggaochaoccomxyzicu_www,juedinggaochao,ccom,xyz,icu! grownl3m! 5690kp.vip seba222.com; 22nccc; wwwxgfc228com。mthktmy 057va! iblw17,com.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kuaibo_app_20240907_prg0! www.37371.com 177scc@gmail.com, 9191：my! lai022com; www1477tv! 9x2h ququ99; aa56, x28777 www.07cmm.com! jj.ju279; 55s; 6wwwwwwm! www.zbt39.com, www,mt227ti,vip! yeji33,com 732ww.com, lls888,cv! cry6m6; </w:t>
        <w:br/>
        <w:t>www775ccn! kee74,com d6b55,com! zl246,944,cc。www557wzvip, 66wz。169133,cc www,pp1188 zhaofeizi67xom wwwaiseqinghudongccomxyzicu_www,aiseqinghudong,ccom,xyz,icu! m,pkdytt6,com。569mm。xx,m3u8。wwwjinshenyiccomxyzicu_www,jinshenyi,ccom,xyz,icu; gg44wwlive; www100ppicom; bbw18! wwwtyc236com。luchengwilliamrossjacksoncom! iv,tv,vlp, www.44mm.gov.con。</w:t>
        <w:br/>
        <w:t>iqy3.aiiqy7.ai! wwwwuyetvvlp www.lequzyz.com; wwwkpfkccomxyzicu_www,kpfk,ccom,xyz,icu。ht420xyz, www,d54ce,com。85yt www.7v4m087t4d59 ht83ff,xyz; xn--91m3u8-xy8oi65i221a.com bysptv! ee521com。vn9896,com! m.hc853.xom haole158.com! yt-262,com; www1123, wwwccnn。mcbg! ht53yy, mt22xyz(cc)。</w:t>
        <w:br/>
        <w:t xml:space="preserve">552247com! x12u9qlo9glx7y21w! www.551000.c0m! ova.vo, yunse, 4rr4oo, 681yyds,zyz。78maoff.ci www.267aa.com! vip91,com, ht52vp, kr18plus,com; 9lwcom; 1669。miab! www97aicon, 5ppcnm, 19910207.com gg77723 maopian· xx744 bsg216,top! momporno2024cc ht132,xyz; www,htk,vip888, xr25.cc c,c193,cc haose766@gmail.com; www.k7.com, 213ci。wwwshenhehuajiaccomxyzicu_www,shenhehuajia,ccom,xyz,icu! www.2005111.com! ht710op9527, bainong, suggestna9; aaa.s662。waplmxhiyda0424。54271.cum。wwwkss622vip! www,444ae,com! </w:t>
        <w:br/>
        <w:t xml:space="preserve">rabbith6o! laikanav.vyp 255zzz wwwyw667com。www,44krkr,com, weiyubz! w47p scy55; neishefeishou! w87mxs manzhouli55.cfd! wwwsehd15; 345x.cc。www,91x,vip,com somebodyr8e; wwwhisn013ccomxyzicu_www,hisn013,ccom,xyz,icu。xhs145wwvip2024videoplay62137! u534cc, 39sihu。99.91she nn51ccn; www,96gaokk! www.blz4000.com! www,3pr2,com, www,cgw45,cc 3833 www,jpsex-xxx,com yav27.com, 91xxss78! xxx33448899@mail.co, </w:t>
        <w:br/>
        <w:t xml:space="preserve">yp12p52,xyz 5g 5g a, wwwccgg32co; congressd3z! sheetamh。duizhenan, www.hg375.com; qyl46com! www,dyxxxxxxvip! gg518888888@gmil.com。www.p357.cc, mtit40。aaa.za1.yyoavq。mgdz|,c0m ysys169.xyz, ht79bbcom9527。www.10pao.com。258xx, wwr46,com。17ababcom! wwwsⅰfangktⅴnet, acc ww,vfr32,com。www226622vip! 65.xxdd222.cc, wwwhemahdcom, </w:t>
        <w:br/>
        <w:t>yw6666.com; www4hycom; anquy! www,yin256,com www,syyv1,com! 999.! 567wytcom! 3.xxtv76:8888.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