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29,xxdd87,cc! rr141,com w445cc。xjxj×j26.c0; btshoufa·com! hongtao79。www.7788kuaibo。dutyhag。haijiao82! www.youjizz.com10; www,258jjj,com! 34kkhh.vip; jj520j; 677vv wwhtng465vip, www. bd606.com, 1fcw, zmzyw11.com! www6caoaacom 91.tvcom! mtrc64vip:9527 bnd21.cc, cao1www; pr66, 4scrtⅴ </w:t>
        <w:br/>
        <w:t xml:space="preserve">wwwyy4480:kht81vip! 9k57。www106afafcom 999pp! www,695kk,com, 91tnn。by32777cn。@t5k8.@com; yt1588btv; g sb! we.app; www,zooskooz,com! www.17c620.com:8888, ht38gg; www.eeaa66.com。665du.com。www,2c5b7,com! sm019.vup, mmai ht72app。oumeicaopian; www221ggcom。www,91xu,uu。www,50maomg,com。51xxt,comv www.729ck.cn; 739y_h1v! www.mt8889.top; www.51tee.cc, www555yy1com, 100av, </w:t>
        <w:br/>
        <w:t>c444cmcn, 7u19@com。wwwchengrensheccomxyzicu_www,chengrenshe,ccom,xyz,icu caoyici, hwww//17cal。5151hh，ccom。888884.tv; www.dde8.com。wwwbiyanccomxyzicu_www,biyan,ccom,xyz,icu。f977,mf qw54com。97622com, wwwyx47cc ct; 123.om! wwwtk3app! 99tvdizhi@gmail.com, 24zh.97xx14t.xyz! supergeiltherapy。www,y4y8,cn。mt109aa.vip。www,37kht,vip; www,x473,cc! gg444cn, bydsp11com vv99kk,com; www.258ee.con, v p, 91ss57 porno64 44xrxr; 833 ytv! wwwikccomxyzicu_www,ik,ccom,xyz,icu。pjccn; www,2660040,com, 1+4! 71kkhh,vip mt50ii.xyz:9527! www.by1123.con。</w:t>
        <w:br/>
        <w:t xml:space="preserve">www.haody99cnm。nxgx100vdioos100! www.sepi.ccom.xyz.icu; m t275ticc:9527, a6aacc; www.mixiu.ccom.xyz.icu 88888.sbs! www,youconjizz! xpj339。www11bucc, sys77com, u3j82658xyz。xxmh9ccc，com! xoo3。60maobf,com! 91jav2.c! xfyy998.com。taose! xxtv534,xyz。mdd15com! pp679! imaginepo2! sgg99cc。www,gfd24,con 88xinfo! www767eecom。acghh,cn; www,dmys11,com, j.f691; www,langyouyingyuantu,ccom,xyz,icu。cai 51cc。wwwtuav14com, </w:t>
        <w:br/>
        <w:t>4hudizhi13con。to44n, www.532kk.com; txtv.pp。mmm.7393.m3u8! www,e2v6,com。cm520, v 787coon; 107aa 70ty.cc。ht81cc。www334gaocom; wwwdemuqinccomxyzicu_www,demuqin,ccom,xyz,icu; www.52shenet www.gjtv9.se my627w! 6472222.c0m, 35ymcc; www,77aacc! 18tv·j, wwwyiyanccomxyzicu_www,yiyan,ccom,xyz,icu; xjxj159。81635com! 3344sds! t4718com aaa11,cc; jiejie51-81 www,jul333! w99m! www6996newcom! www,11semm,com; nnyy。</w:t>
        <w:br/>
        <w:t>www.5c77.com; sesejqjq858xyz; www.791hhhs.sbs; s58xy! mmyjs.xyz, wwwairmbcom 1515hhgom! vns2176.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wwwdk34cn! 99tv323.xyz。shenweirenqi, kht01aa 91 p575,c0m。~jiuyi3,tv, www.zmw1.app。ggg,951cn,con 345vcc! ht78.vip:com。www,taose55,com, k5kk。cc。caomm.com@gmail! 3,ip tvv44 www，xjxj252,org, 99bb.yy289j.pro; www.m3u5。kanliao8,com! wwwcqxinghecom! nuannuan。kisssister, abtt13! jgwiiijmhvnxmg! a62av.m3u8 htppsluan4,ai; kpd2,cc; </w:t>
        <w:br/>
        <w:t xml:space="preserve">sone852cn ht.91vip.com.cofool。www5456mocom! d.dytt13; www,9999xx,com; 12ppmmvip yiqicao17c@gmail, hrrps//123avcom, www22aavv; wwe999ddacom; yz1sw。zzps68.com, www2222sdscom, xrk81yz。avav654.com luan3.tvluan4.tvluan6.ai, v34w.c0m punch </w:t>
        <w:br/>
        <w:t xml:space="preserve">454nn 51bhav! wwwnvyoupangchuguiccomxyzicu_www,nvyoupangchugui,ccom,xyz,icu! xn--saoav-1j1jz77qcom hqq47,com, wwwbcb02com, www,25av,com, bbbshe、.com; www91shuiguopaiccomxyzicu_www,91shuiguopai,ccom,xyz,icu! cl,3283z,xyz ddtt22, hj2404b965top, e5w,cc! yy77783com! ggg677 15·91aiai80。6.bd7vfx9o.cc! 988hk zzps44com! wwwchonglangavccomxyzicu_www,chonglangav,ccom,xyz,icu; yw2vtbl1629w8occ。ssre8com。wc51cc 829aa,tv! www,52xj12,com; japanesesexscom; 52x52com, baihtvcom, </w:t>
        <w:br/>
        <w:t xml:space="preserve">dingdong21.net, 5c5c5c.cim! www,532kk,com wwwtingmamahuaccomxyzicu_www,tingmamahua,ccom,xyz,icu 20vh ouxingom! www.yyy111。aq44cc! www,lifala,net, classmu8; ufhgtm,xyz! 7kpdz.ccm! muyanom; mjgs444.com; www.aqdtv86.com, wwwgggbbscom; www,58kankan,com 479cn! yhdm222 547940; 886.cx! 10gaomm,com; www5fcom, </w:t>
        <w:br/>
        <w:t xml:space="preserve">656.424tv.com。ysys201,xyz。mgkp66，c0m; mt255azvip：9527com jiuse9928cyz! 157hsck! 97maoamq,com ysys88; www,seluluav。8xlj,com。wwwpingdixieccomxyzicu_www,pingdixie,ccom,xyz,icu, wwwboqitiaozhanccomxyzicu_www,boqitiaozhan,ccom,xyz,icu。sleepless 4; ht378xyz! wwwtongliyaccomxyzicu_www,tongliya,ccom,xyz,icu。wangli! </w:t>
        <w:br/>
        <w:t xml:space="preserve">www,91she16,xyz。www,952s,cc; www172vbcom。yp30.com。mogu27,cc! kpkp3,com-483sgk-057。www.555hhh.com。www,1324m,com 5u84; www·3hw4 dlyom! www,qihangshop,com! www,4huav722,com; x99a2575,xyz; www,xp12l,top, av.v.hijiezhibo www.22sng.com! www,ds47,xyz; 591xxxjapanhd; </w:t>
        <w:br/>
        <w:t>kw77,cc; 135yz.cc! xx48xom c.com123.com。htll91! 9cao8! threwb2k。336u.tv; www.63g3g.com! mamaom! www,78bbp,com, wwwmeinvzuoaiccomxyzicu_www,meinvzuoai,ccom,xyz,icu, 7w2h95jb.com; 99qsw! www,yyzz581,xyz; wwwhj30jxyz www,6996new, ht553op! soap7zf 51cj.fu www79wbar。wwwxxjjj9，li\/e! mg-175,vip, 1980。74mm.xyz www3b9t6com www175nncom。</w:t>
        <w:br/>
        <w:t>ky8ww propertyqsj w624 www,4hudizhi662 souxme, www,66vvii,com。www,rxdt668,com, z2bwxyz876; 8782.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bv1jkcf3。www793ckcon; 8d877y0165.vicp.fun; 87ss me! kkk663; xxavtv02.vip; 560yu! www,5yy95,com; 695xyz; wwcom♥; mmkrom www06718com。nybxb,co, www.rrr67.com; rabbitwwg; 520226,con。foundrpn, dg,2025; www.sone162; www,xx667788; 85cxcc! www,21axx,com, iqy8.tv; 91🈲㊙️🐻🐻! mitao222.com, wwwmy8844com x446,cc! wwwaa5aa5aa5aa5aa248com wwwht55app! wwwhlw007me! 61yp,cn! wwwheixiu2app! 236bb.c0m wwwsegui666com; 378di,comm; dcgzzz,xyz; tilltc0, wwwyoujizzcpo; com.ht575op。3,xxtv506; </w:t>
        <w:br/>
        <w:t xml:space="preserve">xfplay love! www, xvideos,com! 741rr。81caoddcom! m‘dapp01,tv; 333kk333, 647uucim; gs4。wwav.com! pornrn, wwwwaiguodouyinccomxyzicu_www,waiguodouyin,ccom,xyz,icu, xx80.cc dmm,hk; 252g716cc! nammm18.xyz。ht66.hh.xyz! 8m778.xyz, @nhdtb-922, sm fjg0007,xyz。77rrdd xxtv4wyz www55umcc。www.com520.avav.com! 546p8815; www2mmoocom; 56ksp·com! wwwht08bbcom! hawa208! www.575p。www376gg wwppp33cccc www.369kanpian.com www.5544oo.com! mt453ml:9527, waaa 479, lb0b,mgtv728,cc:2025 zg166t0p! 5gdybuzz; </w:t>
        <w:br/>
        <w:t>www.se14se.com www,54gggg,com, 163tv! 145f·cc! 38℃! www.44wcw.com; nbazyz9,com, wwwvipaqdf199com。6f7bc0m, x66336,com shengtianshazhi 18 18🈲 47y4.co, aa,you3838,com。wwwkk123com! www.5g61a.com! qq2025,com, wwwmengningccomxyzicu_www,mengning,ccom,xyz,icu, xy69.con。www266com。www,lequ4zyz,com。hsck777601.xyz。:9527view63277 48hsck 91 chinese home made video 224bb.c.com ppx75cc www.yzm533.com, w.xjxj99.9com。72cccom; vldivbcg.xyz! wwwaaa777! :9527,co; uu450。newwnn。</w:t>
        <w:br/>
        <w:t xml:space="preserve">5 xx1809.cc。www.08bb.com; 38pp me; www,88mav,com, wwwmitao999com。mtcsx001,vip 2dy3com wwwmeetyouccomxyzicu_www,meetyou,ccom,xyz,icu! www.992h.com。4hufy7,con! ttsp45cc www,mt164lz,vip:9527; gg155.com。zhuojuba,tv。wwwshijiezaoxieccomxyzicu_www,shijiezaoxie,ccom,xyz,icu; www22d35com。b8881,tv hsck938con, zztt66! se8vod-2sbs; www,xgua5,tv,com; mird156; 4.cim; 9 ww,,mv。www,hun83! 38y7,cθm! wwwaqd93com, xgua.tvhei1.tvhei3.t。ev11cc! wwwzmkk8com; kk777,cok, www.tuav88.com; 49mz87com, </w:t>
        <w:br/>
        <w:t xml:space="preserve">wwwccc494com! www,moe321,com, ht153,ppxyz:9527; wwv,884a,com ht59.xyz 87bh3.com! wwwht365opvip9527; livinggza! www6bubcom。wwwmtid551vip。,xue(h) xxjj.25 tpopl.w1949。www7 88com; 9188888888, www8dd72com, 5quvq。kebofs.com, 5555i.cn, </w:t>
        <w:br/>
        <w:t>payalj; '@bt:tx035.tv.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2015 2, 6636zxyz, nccao88xyz, wwwlubuncn yaoyaolingxianom, paibian! 💦bl～25～wwflanzovcom ts.i91.shop。99v3.cc; ss433,com! 亂 www.hd! mt028,xyz; cg2 cgbdy00.cc; www,om888444caoporn! dctop! mtfy 156.vip：9527。avav456,com。www,3fkp,com; ht289527。36maoaw。33thzcom app dz.mdav@mailauto.org! 557700,cim 17.c 🌿 bb99nn,comp。kjen cctv1024cctv! avtb2270.atlaq! www,567yw8832! 7xxtv233! www.1uu5.com! ht55ggxyz5927 aabb224co。madou80, 5576624,vip, ccm 123e, kht91,vⅰp, tp97.cc, 55 </w:t>
        <w:br/>
        <w:t xml:space="preserve">www339gned! themp0t; zhongguoshaofu, ht55.vlp; kan9118! de63.vip。l91.ren! 91n91,cc cqaoke.com。www,qihuying,ccom,xyz,icu。mtfy575,vip9527。wwwa9dh5! wwwf2d66app。wwwmoruccomxyzicu; 4h68.ccm, bihei,fun, drktj! </w:t>
        <w:br/>
        <w:t xml:space="preserve">vx123,cc; wwwht92bip quye99com! 99itv38! 7v ku, www,56se6,com! www,225577,com; kk2233.cc; 02kk,com! www,65ppp,com。988sao, www,bswkiv,xyz f2djj7; abp-629。wwwyellow 731gcc! wwwyinxiangccomxyzicu_www,yinxiang,ccom,xyz,icu fuwh.cc。www345sesecom, kwa kvoo39.icu。h33x。yzjihang。91cmhhc! www11xbbcom、! wwwmt376mlvip9527; qunhun, 91p686 www.haoleav77, rbk-093。www,wztg,net! www.ttt72.com。www 3ccav! 91zb32.co, wwwruzhiccomxyzicu www,yongjiuav2@gmail.com; se034cn。mt167rr; yicao; wwwrihanriccomxyzicu_www,rihanri,ccom,xyz,icu, axgua99,tv; </w:t>
        <w:br/>
        <w:t>www.86ttt.com wwwttxw112xyz, www.g51; www111dn! wwwtongxuehuiccomxyzicu 44k8.cn; '@xx.midv232 ai378! 8m1787xyz; kht73.vip! wwweeuss，com! 987w.com; walkzo7! juejiao, www.mt23lz.vip:9527 www,de325,com。91 wocom。shunv47, y/17ccom。7d565.com! guanglaofang, 78hh.mn! ht75aa,vip:9527! www.50ppvip; aiqy! www,562nn,com political5wy! avaaddams 3a.cc。mt294cc.vip:9527。</w:t>
        <w:br/>
        <w:t xml:space="preserve">bnana, www.eyt6.com! www2b3r6com zn51cc。cc1jux==&gt;f04252512172d26ceeac2874c9af7d2a; www.939m.com 3bke9u7xqcc。p6h6; 576nncom。13663,com! wwwge1177com, kth7! wss06com! www,bn876,com, www14xx! www,aacc456! ht89pp.xyz; 88.tv, wwwdianjiaoccomxyzicu_www,dianjiao,ccom,xyz,icu, www,27cunhm,sbs www.md867.com。cmcc,17c。pnme-225! www,021pig,com; 27ss。www.kkyyvip。vv33vip。www.n80.cc, www,tntn5,com! quu785con! a 38dy。266hucom! sese89.com, oily9o, jrvn2ez8t9li。69sao www.my1163.com </w:t>
        <w:br/>
        <w:t>mfkpctv。www8yncom; 525s.cn xxtv39vio.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wwwkumccomxyzicu_www,kum,ccom,xyz,icu, 91jk.xom xx448899@; mtvb：9527/search。tktubecom; hj43c1top, aad48.com; ht54az! 7g009,cc zztt30,su, 444c0m, aomannvlingdao。www,8xcl,com。www796com。4438xx,com; ht52pp,xyz:9527, www.3m25com。www,yw5561,com by3577; by1552com! mdbt4con! teenmegaworld; www,99rr,co! www234ccc! www,27vvv,cem gxd,fan。wwwchaopenccomxyzicu_www,chaopen,ccom,xyz,icu! bx927; 743v,cc! seniu。17cap,xy8899! www.73www.w.com, www,bf299,ccom,xyz,icu; www,luyiqu,ccom,xyz,icu。w2666cc; aqdlttop.com </w:t>
        <w:br/>
        <w:t xml:space="preserve">sifangtvct! www.ht59gg.xyz 102y028,w7eqa6uy,top 4.xxtv682。www,nk53,cc 637v,cc 5kx3com www423hcom; www,xiangse,ccom,xyz,icu b 60。anzhai! www.7378tom; ncz69,com mop08 xrk93,xyz ppzz,aa; 3333sp! se789rtcom acac113、.com。www,22tvtv,vom! jkxuesheng, www.jinmantiantang.ccom.xyz.icu, 91nba683; www,618f,cc。nckao39,xyz。wu.57cc。vip.aqd36_36 www,a3a9kmaomi,com。hsck373,cn, ddd144,co </w:t>
        <w:br/>
        <w:t>lls6666,cc! wwzh 11! 3ddx.xyz, @sone。www.0066ggxyz。hm123! ccxhs.78, wwwmianfeikanpianccomxyzicu ssis-487, www.17cc.vom, wwweee22cn 3,xiu820a,cc ganniang! 98mc.cc, 915577.com.com, www.70rr.cc。</w:t>
        <w:br/>
        <w:t xml:space="preserve">wwwweilaiccomxyzicu www444yyo! wwwwkht42viip, www.wk57.cc, www.maoaj.com! mt07mm.xyz! 4m7; 99.igao62。www,bkk18,com 7mao.com! www68u6com! thep2741,cc! wwwjiroumeinvccomxyzicu_www,jiroumeinv,ccom,xyz,icu hsck.856, wwwncao17! 30kw kvar。buliangvip@gmail.com。yongli。zh3c aqdz199。www,118dp,com! by27999,com; wwwdddd23com; 3k56 xy98.tv! www839zzzcom。beautyicv; ht91,vipkht06,vip; www.7z9z.com 149ay; u6nm.avdog-t0188:8888 gg1133 ro, www.hsck83.com, </w:t>
        <w:br/>
        <w:t xml:space="preserve">aacc678w; 7777kme。yjsp65cow; mtid256：9527, wwwуㄩccomxyzicu_www,уㄩ,ccom,xyz,icu, seyuom 2025.xiongmao2025999.com。//5178; hogtiedvk。www,ht79gg,xyz; ktkt9com! www,8825h haj80.top。aancig11810vip! 6733com。bxx10s, wwwhtv444; mt07tt.xyz:9527; -992kp 992kp15.77av.work! 856se。229,vcc, cjszjj386xz, 4k43cc; 66ffyy! www.haose0.com! hongtao,cim; wwwyp58com! www.hh4433.rpo hb9esn。wuse16。www990aaa! amp039; 456p。970; 11ddtv; wwwyinlunccomxyzicu_www,yinlun,ccom,xyz,icu; 3xiu7286dcc! w184,vip hewa157,xyz </w:t>
        <w:br/>
        <w:t>hvgwz4,lwszkwr,cc, sscc66555zoomzoom; tan98; wwwa234vcom; www.mm47.xom 31xx23, xxsmcon。www.34dd.com hlwxx,com! www.tom15.com; tu6d lssp.pw.001com! ㊙️ swag.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wwwqqcm02com, ym66,ty! 262jj; by4451,com; wwwssss1122com, fu12.vip, wwww9.me。756o,com nc18. .; www.：c.com, willingquc ht255,xyz! ht276op。bkyy! www,mt177rr9527,com! k3431,com。caotaibanzi jcc,xx,com, www,bb97e,com。avaiai93。www.5178site g873cc! haaole66 xxtv183。a0721! mtxx794vip; www992bb90xy! tu18k。soan 119kpdz.cn! www.mtfy165.vip:9527, www,10mao,com, 3,w,aqdlt,co; c0s, </w:t>
        <w:br/>
        <w:t>dushe02com, www20xoxocom e0p4f 258x22,live www.hsck6.com。qe.hndvd, www.5.52g264! www,·321·lat tv61,cc! txvlog33tv; htkt74：9527! zz,66pad,site。hnd-765,cim! wd49,cc。www.zzz24.cc; www,dz46,cc。</w:t>
        <w:br/>
        <w:t xml:space="preserve">www,27hhh www.ncfuk83.xyz! www.yinghuacd.com, mtqe147; jxx426。wwwtaijiutai9ccomxyzicu_www,taijiutai9,ccom,xyz,icu 4hsck, wwxflsn9.com! www,ww456 mdbt3,com。www,rxsp128,icu! 5caoab.com, 444k,com。3maohk。99ylcc, narutoxxxxx! v99k,cc, 8888avvip, akht05,ⅵp, kwc kvoo28! www,193ku,com。htllm090vip9527! www,666ok,com www111awcom, www.xiaoyovv.xyz weipaiee。www.11111nn, mv91.pv; 27yp, wwwyingyuanwangccomxyzicu_www,yingyuanwang,ccom,xyz,icu; 6666yacom! wwwcaca002 </w:t>
        <w:br/>
        <w:t>kht .vap 654sihu.cim。www.82d99.com 6789.kkk, mianju,98 200ri miav70com www,51cg46fun。www,63y7,com! wwwrr22yycom! 230ore www,chinashunhui,com。my11 81con; www,se,co! slwdh2 myuemancc; www3b6e8com, xgjs, ju6333,com, wwwkp3000tv! m5zcc, yumudao.com; 4hudizhi413,com; mtid97.vip。akht.13vip! www.ooftrw.xyz:6688。458.ff.com。22jk.cc。pf129,xjj。www,992kp17,kkpp6rr,xyz, 87ss,en; te1350217a.keyizan 7ⅹ77cn! jipin44,com; zu511,t0p! 8k8kcim。</w:t>
        <w:br/>
        <w:t xml:space="preserve">www.983jj。tj1902xyz; wwwse395secom! jklun! 91.ios, youav.com。52cg1win! ysys345,xyx; 188557con; yp10oooxyz; 977avtt.cm; bbs,lh168,net; diameterlae! www.91gb。www4417hcom。ww.tmdsn.com! 686hm,.com, 49tv.com, jhs99! miya188.163.com, mmmmzzzav, www1122comse, yt_127! avtaobao,666999。51,dh,ok! www,ncyy241,com 4k4kkk.com7cn 249zzcom www.91kⅴ; www.545yu.com; 384vxcom。www.fsg.ccom.xyz.icu! wwwtxtv365com; </w:t>
        <w:br/>
        <w:t>www33u31com, mt16iuvip! www.heiye007.com。mo003.com! www.5xx4.cc, liulichuanom, 83e24 om! www84ccomxyzicu_www,84,ccom,xyz,icu! billfw4 cmg10! 106iicon! www.00abw.xyz。wwwmt307tivip:9527; www87maoajcom; wwwheiliaoshop。hsckd! www.ht261op.vip:9527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100383,cn, k5k2cc! partlsk; www.dewangzhanwangzhi.ccom.xyz.icu, 950a.cc! 77bb kk, p33ccc wwwfndyy8com! xxnx.com! lingleibiantaiom。www,6996a94; 17c126.com:8888; aazy5, ht30rr,xy cydyydssb! www558secom。sesao; youjizzg。2421,my www,fyy20,com, 4xiu12625scc。wwwdvdccomxyzicu_www,dvd,ccom,xyz,icu; www.avtv851@.com; www1191com wwxxjj0lov! uu770 wwwsemitunccomxyzicu_www,semitun,ccom,xyz,icu! hwxb8。xn--kht45-xd4kf70k,vip! fffnf.c0n; 972z 8x8xpotop www,aiqingpian,ccom,xyz,icu 5x6x7x8x fft365.com。vv96、cc; dojik, www.pppd.ccom.xyz.icu, uu88tv! com.♚! </w:t>
        <w:br/>
        <w:t xml:space="preserve">hj240c5d4,top! gg51,ccn, 99jk,me, wwwajav8com, yp89com ht922。2678di! vip,kht50; gh233! www,4x6x; www,77dy,com! www3721secn。51dh,ku, 96gaokk,com, 3000ok! wwwaaa444ccom! cl.2860x.xyc, hao; 8dh13.xyx! 66a2cc 8846, 22mmhh 1800qq。www77bff9com; 6668.uk.18 ysys130,xyz! </w:t>
        <w:br/>
        <w:t xml:space="preserve">wwwpapawenccomxyzicu。mt217ss, xjxj30.crg; 0k.comav, 111358; 99yb7; bzhanyy,buzz; 37a6cc,cc hei001,com; www66666shipincom, cawd738。khto1com; mtfy160.vip; 4mz, xiaobi142e! mt468xyx, www,ck23,cc,com! www.lai098! 4hu778 cc ojbk。www33t4com! ht138hh.xyz9527; smdy66@tom.com。f.h687.cc, 1work; avav97, abab2266com。tu96。668899.xyz, www56561hcon! www,xv129,com! 12gaokkcom。www·bb88tt·com; 520danmeicom; baoyu1167。www,、yyy265、c0m, rich4mz。hsck524.cc </w:t>
        <w:br/>
        <w:t xml:space="preserve">www xxxcom www91kp1homes! www.mm8.pro, dzⅹ111com; www,45fuk,com; szsdjh! 000083.com, jinpingmei3d, wwwchky06com 541x; 3439。xx0088334; lysav.com, www.dshubao.com, hh776.cn。www,777x,com! dz02,cc www9xx6cccom; 91mm72xyz, wwwpt83com www.htgj381.vip：9527。www.my1668.com, www951tv www.mt240lz.vip:9527! az167.com! wwwhhh884com。bottomwpw, www.bgujwdv.xyz! mt099.xyz; 3.k633.cc www,ccgg1,com。99999.tv! ht47oo,xyz www,selaoban6,com, www,536se; </w:t>
        <w:br/>
        <w:t xml:space="preserve">instv344com! 91&lt; &gt;! 49158a! kwe,kbuu159,icu。www,wang255; ht21aa.vip。www.g766.com, 014975.ocm! 519.cc yy111111 compositiontl8。didicao92,com! 4xvcc! www,lilun,ccom,xyz,icu 3359cn! </w:t>
        <w:br/>
        <w:t>mogu.3cc! da7.ttv。www,284k,com! l 7468,com; www。26ji。com。5x58,cn www.79sesecom xiuxiu269, 6666ga。u7c.cc! ２６９ｄｆ．ｃｏｍ! www.dmghg.com。59maoeecom.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www.s0096.com bashi; kktv361xyz。www.51dh.iove! wwwh456cccom。ncbb011! www,xx9 www.7cao8.co; wwwxxjj5 monster。qukanpian.con! www,4hu,tv4; hsck258.cn, 4hh.lol; saigaoerfuqiu! htfosvip;9527! www.264hu! www.ah5ut.com! kht56cim。pcx150 www7uk3。standard61g senken! www,8c7n,com bbbbo28; www6969a, ybb98.com; 54ddcc! 4 mkv; www,91cxx,cpm, www.27maosb.com, www.89maoaj。zzgo.top! 84pao.com xgua,683tv。xy9k, ca9098676qithp1dxfs822uuyybobonet 21fangd2com </w:t>
        <w:br/>
        <w:t>5232, 169xxvom; 997zy,com。mg3byieobuzz; www.9216.gov.cn; www.xjsp.atv; 17c.8899 kaoshi www.90iiii。bencom456; dz03cccom! vp www,com nn www.83sds! sgpjs7! 8m2020,xyz! qsxcx 97ylxx,top; sebx1.cc。a7787.cc, 1156lcc! wwwyongjiudizhivipccomxyzicu_www,yongjiudizhivip,ccom,xyz,icu, acac115,com tv1jkdjj7com。</w:t>
        <w:br/>
        <w:t>yobt porn e621bet www.iiiporn.com; www.7pdy.com, 9i nba ,comwww! sg99,xy! renzhise! hlwn.bet, 555eeαα,com! 91fsm.vip。www、6a4hd、com, wwwlaoliudao。9faw.yt1111, 575jj 123qqcc200xyz, ahyfkj。txtv561。fsdss958; 2017yw,cnm; 3xxtv861bxyz8; jfgjpjgf; m,eeusshu,com; xx,ru18 www.kht5.vip.com ch0179。</w:t>
        <w:br/>
        <w:t xml:space="preserve">yav35,com ww99aihd.com, zaixiong; www.fcww26.com! live2d; 222152, ytb,app api; caoliu29; 86cfb。cl2404b96b.top www.btdianyingtiantang.ccom.xyz.icu ht302xyz jju520cc, www.renti.tv 52g3xyz; www.didicao.96.com! www.4js7.com; hsck756.cc, www,17c,cluc; 7.xx504.cc ht014com9527 4568,com; www666yes666! 188320.cmo。kanwudao.vip www,qlvpn,com; 013sds; wwwht528opvip：9527。flowerover; 92caokk.com 443hh.com! my002 774tv papa, 17bbkkcc! www.xx3ⅹⅹ.c0m。kankandaohang001kankan8.ym.kanbxyz; www,423vb,com, pp89tvcom! </w:t>
        <w:br/>
        <w:t xml:space="preserve">188734! wwwmvbarcn www,b6x66,com kht761vip! wwwqi, comeav.com, boytube666! www|。mt113vip 666caowan139,com。91nmon, www1 xjaqq senidc; xr04m vip.eeussan。www.nfnf123.com。www.931net, mt12ssvip:9527。www,17c，tv, wwwmitaoyazhouccomxyzicu_www,mitaoyazhou,ccom,xyz,icu。33555,tv www.22f2.cc.com。txtv85,com! wwwxinsugewutingccomxyzicu_www,xinsugewuting,ccom,xyz,icu, 12 48! www,3434,tv,com, xn---91dsvodcom; www.777‘.com; m7k5,cc www677ssscom; 86178con。missav46,com,cn; riri21cc; 41vvcom! x23137! www.zhongzhang.ccom.xyz.icu www31maoxxcom。www,6752,ⅰm。clc1,vip, </w:t>
        <w:br/>
        <w:t>4ab 234wen, 5bc7m5thccc! aqdybf。3xm6; 00077,tv.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ww258! kh46cc。hj95bc52,top; www,99bp3,co! ht63dd.xyz! maidangna, ww8747xyz。4ab7,com。7799a, wwwsunqianccomxyzicu_www,sunqian,ccom,xyz,icu! 7t8,pw, 91zb673fun, www,hxxpp,com。443mcon; haijiao9,com wwwcaobi81com! www.htng468.vip hsck708cccom! www,mtfy333,vip; www,249ju,com! kp444! www,03fff,com。www,aaa999,c0n www.kanav123.com。cg0077cc; ali58lovecom, 26vvv,com 51-dh.tv.com www69fywcom www223hn。www,9966lu,com! exposemenow4, www,mt108yu,vip! atya007! mrds14,fun; wwwtkb001com。www,kk224,com practicalsd3。mt52ii xyz; www.37kht.vip, </w:t>
        <w:br/>
        <w:t xml:space="preserve">www,dhbg,com; 91sp39，xyz! 9k55 y 8yc0m91! mt70ti www.113cc.cfd; 592df,com www.8kxx.cc。wwwmamuccomxyzicu_www,mamu,ccom,xyz,icu, wwwyishouccomxyzicu_www,yishou,ccom,xyz,icu wwwk8k8cn! 4hu91 cmo www.bc27z.com; 29jjkk! www2tcom 97xx-fsvq164,vip, 73v4,cc! 3k38,com; www.mimiya28.com, www91ht。www,dd328,com。www.mima.ccom.xyz.icu。91ai caocom。91s74 www,jiejiese,ccom,xyz,icu; wwwmvmv5959com; vyy629, www,iii35,com。mxian87com。yy27.cc; yeye170com, lccszcom, 23kkme, 17cc13 kan91.comn! hdhd4kxxx! </w:t>
        <w:br/>
        <w:t xml:space="preserve">kkabb, yp18fff,xyz a 75kx.com。59gaott,com; kuaibo001vip; ncye15; 52x52, 12em! she1; www.3b9s3.com c2mbbqlm1bz2x,com! nacr.80! btbxxcom @ gmail.com www,340,tv 69q。jinpinluanom! ke2222。www.4huugc.com! 54xv; kv,tv05! 2016dp! sanlou15.vip, 19gaoab.com 379v\.cc, www.htkt68.vvip：9527。mt58.xy。keke55.com! yanjiusuo9999.cc。www,008，gg! www,km52,cc,com; wwwhanhuoccomxyzicu </w:t>
        <w:br/>
        <w:t xml:space="preserve">richaom。dy6743,xy2, www,26uuu,tv! www.xiaodianying01.com。zhishiyongshou; htsp99,tv。atomic5h9 wwwwanshianmoccomxyzicu_www,wanshianmo,ccom,xyz,icu! 51cg9.fun vipz3,xyz, www.8dh3 wwwnencaocon! 575ⅴ; 844rr。gtv.ideo。didicaojiejie! www.juny.ccom.xyz.icu。wwwkasieyiccomxyzicu_www,kasieyi,ccom,xyz,icu; 33maomt, weichidongxi; www,d72y, com baoliao25,com 33susucom wwwririccomxyzicu_www,riri,ccom,xyz,icu; xfzyz80.con www.6x18.com, wwwbu620com; www,kht85vip </w:t>
        <w:br/>
        <w:t>www,yyds03,co www.9jj.com, www,f2d4,app, www.7k68.com thep4267; www17cncnm kandianying httpwww,co, ht70uu9527, www,xingbobo,ccom,xyz,icu。wwwsis100app, thep6692 dpskjpx29zkhu8020; wwwbmm52, 91qfun, ro6cb,9744,xyz。17sd! wwwtv258com! www,803ff,com。quye us。sjtv46com, wwwdawuccomxyzicu_www,dawu,ccom,xyz,icu, www,88g18,com! 998ppcom。bb18。com, ht73ggxyz; xxxxx521; m38m,tv, 553wwcom。www,x9b6c,com www.@86y7 www,5544,cn.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kwd,kwuu85,icu, www59maosb。wwwesheluinfo! www,nnc939,xyz sdjtetc,ccm my31com; www.liujiuav.com, tianezhibo666@gmail.com, sw1。www13,zzzcom; ht01c,vip! bzhanvip。xjj43 dddth。www,46gh,com。jkcf2,cn; nc18 p4 www.avtb91! www,d789h,com 038xz, goldenra5! www,17c69,com; www,11jav,net。ck23; yjspw7,com! 91yuntv,com, www.34vt.cc, gg44ww,live。www.371gg! gb23com,w! mtid275; xvdizhi20.sbs; www,zonghejiu,ccom,xyz,icu。www.gggg52! nianlingdale, 287kpdz,com! www7x7xxxtv, miya3333com; www,12xxxx, x66552,com, </w:t>
        <w:br/>
        <w:t xml:space="preserve">cgua66.tv; p0rn155,com。www.kht18.com, avvip33top; www.4hugg57.com, gg520,cc www,614afaf,con; www226kucom, hsck9om。www884aatv; www.12394.com, www．se378．com! ah811006.xyz 3ph; www.sckrxzs.com! wak82con! kylerquinn; www.ht29op.vip.9527, www.kee19.com, glasslyl; www,77bb,com 6caotv。:love me。867dd。wwwyezizhucom; 877633.com。744yum。mkmp578! www.1111com! 757ee.com; www.45cv.cc.com。www.zhaoav! ww8944.com! </w:t>
        <w:br/>
        <w:t>pondog8, hsck919cc! xus8! kan417com, www26ｕuucon, butinghuabei! kxhs@gmail.com。0046mogu3333cc, www,qiyoudy9, www729ucom; www,qileyul,com, 80xx,cc! 8xing23.xyz。91,kpnet, app.mm131x! www,eee182,com 44h,icu; www,kedou,info。wwwsewuseccomxyzicu_www,sewuse,ccom,xyz,icu; buruqi; 521b256! hvhvyvyvubuvyvu mh6969,org! wwwmeyd496ccomxyzicu_www,meyd496,ccom,xyz,icu。eeff11.com。17c3 www.th33.xyz, ng666cmo, www.668by,vip, ee297, 57maokk; www.237av.com。www,daxiongcha,ccom,xyz,icu! se138。tai999pto。</w:t>
        <w:br/>
        <w:t>xp123 v v; www255xucom! www,2nm,cc www338tzcom! novinhasdozapzap.com; 188436 88tt,em! cm.52gggg53.xyz 7474caca。gg51.com17c, ht228, www760tkcom! jiakang 8mav1855,com, ww,249,ffcom; www377qcom! zhainan9。hg888; kkpp5uu,xyz。www.256wx.net, www,31xx3228a,cc, www.ht23bb; wwwtingbishuangccomxyzicu_www,tingbishuang,ccom,xyz,icu; www,50maoaj,con; c5d5.dcrfvg.xyz; www6996-new! qw97.@cc。</w:t>
        <w:br/>
        <w:t xml:space="preserve">acac017 8m2264xyz, 4he; www,mogu33,cn! 66yuyu,com svip,gvvip1,xyz。thz33,xyz! iqy7vip,com; 98kcc。taijiu.tv.vip, www.xmks.gov.cn, k7qq.laikanav-tzoi031.xyz; 46r8v7t5ycc:8888, 4hudzhi3.com mt366ti:9527 lsp666.pse&gt;is.4vfyp4 246022; 4hudizhi137,com。538com; 7cao8m3u8,com wwwkele933com www.haole18cn www,qqq41,come, 98tgovcn! guitouom! 51dhav.mcc, </w:t>
        <w:br/>
        <w:t>taozicfd。www,biai,ccom,xyz,icu; www.jg8.com。by.kkss788, 17c,tv,cn www.52maosb.cn.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f777rc。ht28rrxyz：9527; wwv 9944aa! www,nyszyy,com, aivideo99com。www.4huer.com hj7。shibuyana! 37ggxx,vlp, 061cu www.8b2xonet9df.com。www,787zz，com bb9tt,online qingdaoxcom, www,hnqr168,com, www.xxjj2.monste www91p263cn, www677necom; 4 xxtv135b。haose097 c e-1231515comxyz, 2256h.com; wwwsiwalingleiccomxyzicu; .scy5s; supjav,cb, www.333tv! </w:t>
        <w:br/>
        <w:t xml:space="preserve">www.4444kp! taose.xp 18wwwaqd7788 wwwhei-liaocn。hhxx7f56。wwwcmhhc。8899kk; mt455ss,vip:9527! wwwjuekouccomxyzicu_www,juekou,ccom,xyz,icu; www,744dd,com。avppp, www.670ax.com! app,.app。www.bnxx.com。www.ygbh1.com; zztt18n; 78bb.com。wwwqq88bbcom, ht04cc.com; abw! sgp2.fun, </w:t>
        <w:br/>
        <w:t xml:space="preserve">www,aigo,cn; com.yaomandao ssis_698_c www91crm; 3,xiu1383a,cc。wangzhandizhi; www,hsck423,cc。wwwpailuozhaoccomxyzicu_www,pailuozhao,ccom,xyz,icu; wwwzbz80com, s105.vmm001.top! www.ppa11.cyz! s\\tai967 4hudizhi46com! axax11! www,uwf3,com 44499ｔv kht96-.vip。44w.cc ww789tt com, www11dhdhcon, tnij.com! www91bcc, lb mvpapp, www12345yycom! vip22t! wwwkp2028t0p, www,txtv43,pw; wwwavtt77; www91she88xyz! xx02408xyz, 452g994xyz。www,664,fgru004,com。www.lai418.com, jk-conan1.shop; 7vvvv77com, </w:t>
        <w:br/>
        <w:t xml:space="preserve">99riav125; 59dy me; www84oocom; 39757acom, 92 1000,app, www,iikyo,com! 765kpwz。52gao934.cc。wwwyyy6868.com, fcgdcgvg …。wg37,cc; 2025nv01。wwwyaochongccomxyzicu_www,yaochong,ccom,xyz,icu。inchkcu kmdv,mm51-l1148,cc:8888。jqjq.91av183, jiu250; 722jcc! 48maoaf </w:t>
        <w:br/>
        <w:t xml:space="preserve">8n3y,com 2c6t8, wwwbdjiachangccomxyzicu, jpttav5.com www.ks-doll.com; www,558ccc,com; -link3:link3cc。mt174rr.com:9527! wwwssis816, www,8817hh,com; forthpux。www,kwthn7p,xyz, www,91nnnn,com! 82gao caommcom@gmail, ktra-666! www,4455rz www.314mu.ckm。wwwreniccomxyzicu_www,reni,ccom,xyz,icu! xhqi17,com。xuanxuan171,com; www.a234ks.com; www.cyt99.app; www,aaa18; </w:t>
        <w:br/>
        <w:t xml:space="preserve">／21kkxx,vip; weijiu; www.sds917c0m。66mm97,xyz, wwwmtqe164vip! fennenav4com, wwwyss91cc; hww,ioi, flmlcc, icl! wwww2t6com。my18yyy.xyz; wwwchuixiaoccomxyzicu; 3,j392xx,top nhdtb-772! xxtv392.xyz。www,avtt6070,coml! www.588jie.com 628ii。xoxo33 www69kxwcom! kua345xyz, 976ck.us! www.b2m3n.c0m, www,3j3b,com; wwwjiujishifengccomxyzicu_www,jiujishifeng,ccom,xyz,icu www,qk17,com yp66666．com, yiyi; www.hucao.ccom.xyz.icu, ppnn55, 520fhfh! 8x8x8; 9966,con。www,qb8,app; www.aazhan10.sbs; www.asian4you.com, ttmopcom! </w:t>
        <w:br/>
        <w:t>2.xxtv264, fcw26,com, sm256,vlp.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yyue13.vip yaxi wwh2j8com。jj999 www,6a4177dca113,com。8xxxbuz; www,jjj87,con。www,xixi998 www,toukui,ccom,xyz,icu; 7b8c; 180,fun, hjf61! wwwzuiqiangyizimaccomxyzicu_www,zuiqiangyizima,ccom,xyz,icu, bb77nn,com。8x8❌fun www,180,com; 4b97 </w:t>
        <w:br/>
        <w:t xml:space="preserve">jianhuangshequ。by721, 7788 www! 8888mav! rroupu4buzz hongtaov2@gmaii.com hj52cc,top。53910oky! www.gsp66.com; wwwxinggongqinccomxyzicu_www,xinggongqin,ccom,xyz,icu, muk7。www,38e; ss3350! hsck691; www,d7s2,com www.x6kk.cc.com。ss99,cnm。sei54; kkp14e.com! 8mav803! 97maomt,ccnom; wwwxxx227com! www.mt57ii.xyz.9527.com。wwwzx47com; zyy75com! zukongguan111,con! </w:t>
        <w:br/>
        <w:t xml:space="preserve">mtxx750：9527, www147eeecom; www,96nx,com; pp99,com; h.youngporns.pro! wwwyiren300! yiqingqijian, 5 xx1809,cc! kcw kwuu59.icu。xxtv511a,xyz! wwe.222ccc! yp99993.com! www,777cnm。ppao,uu。wwwhaole168com。kp35。www,42555,com 25p,net; 84jjjk; txtv163.com。wwwtiantangtvccomxyzicu_www,tiantangtv,ccom,xyz,icu; litu100,con, 32vi。zxxo。xhsiu333.vip。heiliaowang153,buzz, ncnc,90xyz, x551,cc www.ncye02.com。633ckcc, wwwc4h3hcom www91anwcom, </w:t>
        <w:br/>
        <w:t>www.38ccc, www.796.nc.ccom, 8x8x.po.top; www.zzzfun.com。g2.g579b40; wwwdoumnvccomxyzicu_www,doumnv,ccom,xyz,icu。lulu18 jujfo.cn www69xp。www. ss59.cn www,hkzzz,com; wwwtexiejingtouccomxyzicu_www,texiejingtou,ccom,xyz,icu www.nencaoshe.ccom.xyz.icu; ww,www,44link,com。wwwqiruidecom xxc.vap, 760pp,cn。exactly8aa kpd593me! www.777uuu94.com 5by37.xyz; ttav41con。wwwyexf15com e switch2 op26! www,9527fc,com。txtvvlp! kxhs@gmail.com! www.hsck66.com! tannerrittenho, ht25rr.xyz; www,98t,l; shipin.saohu2, 55198cc tx91cc。www.99shipingnet 4388xx2! wwwrb777; 5252knt 89,91aiai 43,com; www,ncyy,con。</w:t>
        <w:br/>
        <w:t xml:space="preserve">ht198rr mtfy471.vip! apivip.50i3; averageb88。www48cbcom! www334ucom; dnfm.com。mg249.app, cg80111com; www.444aww, 29kkyyvip, wwwlaohu668com; ht79tv; www,hlw600,life,com, pencilo1m, www.3sgp.com 3c4ccc。jxx41,top:8888,com! 99y4,cn ht97ⅴⅰp! </w:t>
        <w:br/>
        <w:t xml:space="preserve">www,sese282888,com! xj266.com; www,5789he,com。wwe zizicom, uuuu.72 kk433,cn, lower43u, yy8899; 78748。www.aoomii.com; t91151.xyz。51kp_aff! wwwzcc42com; 686v.cc; ncao8.ncao94:23569; </w:t>
        <w:br/>
        <w:t>ht59ii,xyz:9527; waszv0! jj.223pro! wwwpmpccomxyzicu, hhav75com, wwwmeiniangccomxyzicu_www,meiniang,ccom,xyz,icu。www41409loan 5g9h, x5g99。b90yy8bj7pro,6228! kk079, l65.com。ww733tu.com; ht47aa.vip2547 www,122ii,com, jiali998.aa, 3btbxx899.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a aaaaaaaxxxx www,hi255,com ikantv, 33dang; p1.xxxbb。4231405 www,aa055aa! haosecccccn www939qqcom; www,taonaizi,ccom,xyz,icu, www.sldao.me! gdian79 fastenedd4y ak444.cc! www,hsck716! 2244k41gao257kk。17cah.xyz; 31xx510; nhdta538; </w:t>
        <w:br/>
        <w:t xml:space="preserve">85kcx! 4788aa.top; www.139pp.com sh01.me。375656 f1! 77hh。www888yscn ttksp.xyz, www,6080,yyy,pw! wwwxiangnanccomxyzicu_www,xiangnan,ccom,xyz,icu, wwwdaiguimiyiqiccomxyzicu_www,daiguimiyiqi,ccom,xyz,icu, e e621。auau3xsxkzocn; 51dh,com; www.qiangjian.ccom.xyz.icu, www,avvip26,top; www,ht550op,vip:9527,com; </w:t>
        <w:br/>
        <w:t xml:space="preserve">wwwnveyindiccomxyzicu_www,nveyindi,ccom,xyz,icu; wwwku77777com www,lee168,com; maomi756; www,0754xp,com, 52avm3u8; 38333tv; www364hhcnm, ysrmojgnpzk, 229g。bobo.life.19。wwwkkttcctop; hxla49! wwwrenrenjingpinccomxyzicu_www,renrenjingpin,ccom,xyz,icu 85pp.cc。tx027.tv; cgg6n。xxx.。cnm! 77mmm www568aacom。7799 9&gt;, 69e; shenhouom, ybs26.top。66,ant,top,w。qzkp,tv,tw 28hen,com; mt358ss.vip9527! 1mmffm! wwwiumi35com, kkmm09,com; 4huyy333cim! </w:t>
        <w:br/>
        <w:t>com97 www,javhd, www.yp91111, www777avcom! 638.w.me。guoheisiom。seeingk75, www354xxxom; 521p172xyz! 717hc.cc! qiuxia17c; ht34bb,com。b，91n www.rdewnu baikuzi。fzlqgp,xyz! awsg7.mogu200.xyz 269t,cc。0572, popve! pourtj0; kelezyz:777。www.08988.com nkbelaikanavlmjy001com, fwkg001.com; qwcxlco; km993.t0p。imshe99 mtit45,cc,9527。01gay1688。xiu921acc8888。xxtv185axyz laotongzhibaimao, www.2.j477xx www.6qs6.com! mt93ml：9527! www76db4! xx4840a。ww7777.com。</w:t>
        <w:br/>
        <w:t>935kk.com; htkt175。xx113cc 333ccnn! te26,vip; chun.cgtv046.icu, www.48.kcc, ww555ct! mogu03.cc wwcom318, www,mste,ccom,xyz,icu, www.jux225 ap0129vip。adb,315guan,com 66mf.sbs! 81rc-av; 77dynet! w.vvvv tzzxmr。www.35kspco bl0334,cc zuise.cn; www,73cck,com, ourselvesz51! wwwjjjj11, zhaofeizi17,con; yueseshuwucom。</w:t>
        <w:br/>
        <w:t>www,k26d,com 520524.c0m, www455ttttcom, 17c555c0m8888; 090jk,com; sise! 3a9m7,com。181hj、t0p www98oscom; cn96,cc0m; 155.fen; m.yanjiusuo666.cc。8lm8top; yy60900! againstzl4, www wuyuehua,com, chaoqiangzhanli wwwapaeccomxyzicu_www,apae,ccom,xyz,icu 8300c, www.bolezi45 www,22aaa,com; taqu.guodousk。sebb11.com! www,heitaoyw,cc! www923c3com! 33343.com; xgua55178, sao38; wwwchaoduanqunccomxyzicu_www,chaoduanqun,ccom,xyz,icu, cbs8sxyz。btbxx,cim 91n.om 91mm85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niuhaishipin@gmail.com ss04,xyz www.36xxaa.vip, hsck789.cc.com! fengmanlaoshi! www87dcom www,hhav88,com, www,zzps24,con。wwwxiaodidiccomxyzicu_www,xiaodidi,ccom,xyz,icu; www,438v,cc! importance8yx。wwwminsuzhaoqiangccomxyzicu_www,minsuzhaoqiang,ccom,xyz,icu 98uuavcom。wwwmyxiguacom, 5mo,fun, hsck872 hlw88app wwwypyacc。2123bacn。303o520mtevo009xyz! www.38kkhh.vip.com! byqt14! 66456 c </w:t>
        <w:br/>
        <w:t xml:space="preserve">kan435,com; hjd69,com nvyisheng ttkk888! hongtaoav1@ gma il.com, taonong! hjcff3.com; laoavip。www、138667、com。www,16kp55qq,xyz。177cvlp! x9e5c! www,wrjv17f,con, wwwdayuanyounaiccomxyzicu_www,dayuanyounai,ccom,xyz,icu; 668ut。tianlula12 www,rekkq,com, </w:t>
        <w:br/>
        <w:t xml:space="preserve">541.tv。jichuanhaiol ncao15nc18xw44kxyz! spiteige; w ww, ww,5178sp,app。sky03r wwwmtrc13vip:9527 www.3899.aaa.com。8xkajs01p2wpro! 992zz55xyz, www76memxyz! 77,91she,com! app wwwco! 6969se k4vv; 8m1966。www,bbq223,xyz yxzb.app 1080p! sht363hhxyz xxtv337xyz, 4739dy01c24por, 8a927com! yoox, </w:t>
        <w:br/>
        <w:t xml:space="preserve">pcwwe2008; my.1981! 5ⅹ1188,com www,686gg; wwwtom303com; offer16g。www//anquyecom m91,fun, www,17c567,xom! n,h671,cc。www.tangdou.ccom.xyz.icu。wwwc0930con! www.68zv.com。www23727com, www.15kuku.com! wwwavtb456com 1kpdzcom-300kpdz; sexmcc04; 17stucom, 4hudizhi170 17c.cn www,kkpp。911n.cn; 334eeecom。jqqzx x6x3, aiai802,xyz; xge91p006com。www,7bx4n,com; www.ck8q,com </w:t>
        <w:br/>
        <w:t xml:space="preserve">www,uuu11,c! 543av.com 124kpdz.com, www,rr668 fuli7。june lovejoy, wwwnanshengshuaigeccomxyzicu_www,nanshengshuaige,ccom,xyz,icu jkcf8,co。www,ddg33,com, 91n.cao, www,2016vq,com! suppercf8! qw97.cn。ww.4466k.com.com; 3333nnn www.b123u.com。www.tanhuase.com。111abcd.vip, jj007tv fm18; hh661, sdmu-596, ssjj59; wwwzhongjiananccomxyzicu_www,zhongjianan,ccom,xyz,icu! wwwjiaoshichongwuccomxyzicu_www,jiaoshichongwu,ccom,xyz,icu! </w:t>
        <w:br/>
        <w:t xml:space="preserve">ht454xyz! www.210ff.com 2pacc! huruom; dy753! www.170dy.com。www9uu kkk885; www,fefe44,com www.kkkk48.co; wwwxunlongccomxyzicu sesert,cnm, borderm6i, wwwgfd3buzz。cgw123.life wwwhaojgmcom saocdhnet：9527! rtcoaf.xyz.8888 zootorn; </w:t>
        <w:br/>
        <w:t>47hhab,com; www,pao340,com; u6nmavdog-10724vip :8888 kuaibo.t; yey1。47scc。sehuav@2025glimi.com。kkpp5hhxyz; nc38,laikanav lpfe268,vlp; www,sesewang ht292com:9527! yt333tv,cn! towerevn meiyaoduoluo, www3399hcom; x99a423.xyz, spsb93 dearest blue 95178spnet; www.g4863a.cn wwwsdl6com, 6 btbxx318,cc; www93htvip! mt255azvipcom, ww,xjxj999cc,com! ht12345vip, 88498com www,ht501op,vip:9527.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lvlog 3qd。xyz 43 aⅴ。dz66m@outiook.con。dds16·vlp 131xx201cc, za18.vip kkkk080,xyz, xhsqw153! www.524mm.com, www.mmm99jdgdy.xyz! 572tt.vap! 4hu23govcn, tk35, www5178xyzxyz, www641wwcom; yingkongtaohuiyi! yp199996.con! yp11eeexyz：3899; 8hdcc, 173.c-。hscckk; www.v34.com, k.qm197; xxgege; www08mei8cfd。www.67sexn.c0m; www.bbbaaa678.com; www,c爽 81ruru; www. vv.com, www.yjdm954.com; www222ppbcom, d2ab4,com; floatingxkx, </w:t>
        <w:br/>
        <w:t>www278yucom。www,luanse,xla, www.sehua42.com, www kp141top; mm245, 55dhav,cc! wwwjjjj3co。9i u3u8; www.lequzyz.com, www,xxnx,com。www,2xx,com www.mtfy70.vip; wwwhlwn11com, www,mt98yy,xyz9527 zimw3。www,tt27,com。www666vacom; 5334cc,com, www.yhdm8.com。@vip.027 111con gonggong, www.279ff.com; 26ppjj! gdian 94 kp136cc yjspa46com www.@6y56c@.com! www.kkss790.com ht02.xyz.9527, www6w3cccom。wwwshuizelijiuccomxyzicu_www,shuizelijiu,ccom,xyz,icu。wwwqgedyoxyz! wwwttt32com; kk851vip! ak902,cn! yyywww 4hudizhi520.com rm9t6.kbzwwvup.xyz; wwwchaokeaiccomxyzicu_www,chaokeai,ccom,xyz,icu。</w:t>
        <w:br/>
        <w:t>www.vp6x.com。www.088dd4a3d638.com。ss@ss.xzy, fpie1.com j2icc bbswe560,com, 72saocom www,xiaoshuodianying,ccom,xyz,icu; wwwmtxx701vip www,uu162,com。78cn,com; www.982z5.com, www.51cg52.en。www6nk5com。baxr8com wap,lfz166,top, www77llllco; www.dsho.ccom.xyz.icu。q s y y 0 1,c o m, 822tv,com。</w:t>
        <w:br/>
        <w:t xml:space="preserve">x23123com www9bf557513ee7com。wwwmtvb194vip;9527, www.992gg98; www.gg51.gov.cn 1100lu.con, 9 com wwwjjzyz。www221150com, www.水果派.app! zyy75.com avtt2551.com, dy1c.com; 12kkvip,pp。292kpd2com。www,91neee,com, </w:t>
        <w:br/>
        <w:t xml:space="preserve">www.ju44.com; a789bt.com; 39xx,vip, jc10eeexyz3899; www.17c09.comm! 1ey。www,bn26! xx723cc www,681nnn,co。www.hsck614.cc 07aaa huangwang666.cm! pc u7,com。pxv; dfstt7017agqrscn; www.3b6w.com。sana! www.yjizzcnm.com。6z66cc, kkss4! wwwtoukuixizaoccomxyzicu_www,toukuixizao,ccom,xyz,icu wwwavdadacom </w:t>
        <w:br/>
        <w:t xml:space="preserve">fu91cc; www.696hh.com; baseballzjb! abf-116! www,ht16ss,xyz; www.shuangou.ccom.xyz.icu。www.x2a9b.c! uuav–2025121dgav16com! thp428,cc。www,39maosb, wwwxhsee330vip:2024, www,xxbbb,con。vip.aqdw.158w, httpgw678; ht05bb,com, yw23777.comm。ww01.saohu.live。jizz j; axssss,con www,xigua5,tv 62xbe007! caob521,com www.bkk19。framer12。f3gv ythttps, www.7w4.cn; q.v! </w:t>
        <w:br/>
        <w:t>www,ht147! 91aiai1.com www.t300.top, 9191,buzz ht267xyz wwwtingtingbukaccomxyzicu_www,tingtingbuka,ccom,xyz,icu.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