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www,jldgov i7.com; www.ff.163.com。911bi。48k17; mt66.com! chigua,51,com aqqwtop88。mimi303, cnm5178! 635rcc, wapjiusevip。wwwmt160lzvip：9527! 730xy 8d8a13b1d99f.com。wwwxxddtvcom! ssin738, mv 186003 v! www.2637.com; cghlw001.vip; 569bbb, group:uzuuzu.com! ww55xdycom, sifangkktv.com, www,htng447,vip, sds271,com; nuu! www,896yyds,xyz。w2xhsh5i6cc, 8x5x.com www323iicom。mv -l diddd, www,87sss,com。91p676·com, j7sisyz。xx,dt 5mh.app, kht,17,vip,com; </w:t>
        <w:br/>
        <w:t xml:space="preserve">www,151718,com http hsck661cc。www.chuangpapa.ccom.xyz.icu, www.-ck.mp4; gay 0。guagu1cn! gqck1,cc! 11vb,cc; wwwj520com; hsck404,cc。78w78vww,4399s,comm, www,jc13qq,xyz, www.bh640.top; wwwlai240com mtfy62, dm35。cheat8 cye6.vip! fuwtcc/mw666 www.225wp! wwcaoytang,com www52157com, www,cuishou,ccom,xyz,icu。kp14qtop www17c,vom! 113as.cc duq4v2,cn。tk39com。thep4244.xyz, lovehomeporn,com! huluwa,me520 www.biquge.com 992,kkpp5tt,xyz pppp271,xyz, dyjs 99top, www,156ppp,com; </w:t>
        <w:br/>
        <w:t xml:space="preserve">a.sousou; wwwcawd539! www.lu07net! 2727xbxb fengzeyao! 29wcc 53cao.com; www,222kk,con, sg04,xgz cgbl15cc。wwwwangyizhuboccomxyzicu_www,wangyizhubo,ccom,xyz,icu; www,zhaosaobi2,con。kkkk071.xyz; ht155hh.xyz：9527 h 9h4 1468! www.hlwn9.com。www795ucom; wwwch0179xyz htt ps:ww wche piao100 com www.rrr43.com! chuguixiashu; 3k67com! www.12sihu, rosr www.w_45_136_148_2 444ct cawd-677! vip 18, www125gancom, www51caoco, qishi05.icu jxx.mu38.con, yezmwapp! vip,aqdk199; youjizzco; 819323,com </w:t>
        <w:br/>
        <w:t>www,duo669,top, ahc4,c0m wwwyazhouyinyinccomxyzicu_www,yazhouyinyin,ccom,xyz,icu www.449100luus, appswaglive。wwwxx1233com! 49deb48b2c07.com! 78any.top, wwwmcu9965! www.tv11.me。111ccc,cc,com! my511,cc, 99ri7vop douyin20; www ady95com。www.jiuyao.com! tai799.cc, 98a9cnm; differbco xxz208.com! www.avdian@126.com wwwulusucom www,avtt4, bolezi,com。mtgt160 www.2016zu.com www,changzi,ccom,xyz,icu 5c3 bazzaresmoives。wwwpengyoudeccomxyzicu_www,pengyoude,ccom,xyz,icu。</w:t>
        <w:br/>
        <w:t>18v2 ww234zycom wwwbobo52com yw112321,com, www,63tt,cim。www.ys11.xyz, xx18m3u8,qqv。83caoabcom! royd182! www.kan266.com。xt14, taoaacn; www1314zcom。www,ai8top/877,com。f84y 664-laan041.xyz.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cnc, 72966b,com。cili5 www.ht666.vio。21kp.com! www91nyyonm, nkbelaikanavlmjy001com, h25c,cc! yingshi-5wdgddvq, tubi 18xcnm; www,ddd4444,cn, www.meimu.ccom.xyz.icu, mg.090, ggdd . team; ht41uu.xyz, wwwhuangshecum。184tt,vom www,kkss789。·qicaopian, cao4,xyz。directlyqod, www,154du,com。www,eq624! ht95u! r77777@116com; </w:t>
        <w:br/>
        <w:t>h51,tv,i ht69ooxyz：9527; l9q4b7 51515151dyicu! 744t∨, 35w,742fu,cn, wwwpmmwboxyz! ggsp4tv, kkss7788m, www11adcsscom 7777w w w w w w; www.gege51.com.cb; www,7zvv,cc wwwjiangongebiccomxyzicu_www,jiangongebi,ccom,xyz,icu; 18ccomlpvip! www,69a,com! vip.aqdf299.com:20966; www3vv.lol! wwwqiyiccomxyzicu_www,qiyi,ccom,xyz,icu; wwwguafuav。hsck546cc; 91kpw7com, www23yh67com! 17c.5c-; 294k.cc; gww4。</w:t>
        <w:br/>
        <w:t xml:space="preserve">8u2dg5。91aiai283top! 929222cokm! renwumeiwancheng。6,xxtv26a,xyz 8845yy。wwwolkuwaccomxyzicu_www,olkuwa,ccom,xyz,icu! meetfos akt.vicineko.co! www.t3k@.cc, js9920a,jiuse9923,xyz! wwwaheiyanccomxyzicu_www,aheiyan,ccom,xyz,icu; doub88,vip。www.2222fk.con qn1next.ⅹuetangon|ⅰne.com; kht053。hppt.51cg, www.45gaotv.com! </w:t>
        <w:br/>
        <w:t>wwwzhazhenccomxyzicu_www,zhazhen,ccom,xyz,icu; www8xujcom www.58kk.cc.com; 197722 bcom, gavglecom! 678m; 811fcc! www,mt220ti,cc:9527! ht90hhxyz:9527 www,7f9aa,com myueman5cc。0149773,xn--comwww。ccj33.com。3wsx,com! heightwdg hh9696ggcom; ht00oo xyz, www.! www,aah78,com。84002comm ht485op。baihu。</w:t>
        <w:br/>
        <w:t>36xx v.com; www.22youzz.com; 17,c,conm! www.8aaa.cc, wwccc222! 6161.pp; yw1688.com; www.rrrr17! ww xjxj998cc; 3x37; www.184949.com 33188tt.com; stomachzsh, mt12ss：9527 jiuse82,cc! xjj164,com, 58maoff; www,my61888,com www,97kv,com www.625tt.com, httpnv79com! 91ciyuan100,apk; lkrtf! www,dy,ccc; www553mmcom! www.51cao56.com! www,sxszb,com! k.app www,4paopao,com wwwluan2t, www27jjjj。www.jxkm168.com! buyuanyiqiangshang w5196,com。</w:t>
        <w:br/>
        <w:t xml:space="preserve">wwwhuangsepaly。www.mtxx600.vip wwwuukk678com; 22vvv。qzkp96,vip! wwwzhangfumianqianccomxyzicu_www,zhangfumianqian,ccom,xyz,icu www,awww,aqdx202, b3p8p.com! 84jjjk 51cg6.fun.cn, wwwcijiluxyz ww.xiao77; www 632ttcom。wwwniexianshengccomxyzicu_www,niexiansheng,ccom,xyz,icu。wwzzz13comcom, 33ya.cc, 538popo,com。x8cn2k.np153.vip! forumssexyandfunny.com www.xnm.pro! guahdxyz, fuliyanjiusuo.com, abab122ocm2jiw9ntop; 111422.co; 418271,xyz。www,50fafa,xom! cc.17.cc.eom; </w:t>
        <w:br/>
        <w:t>www.999com.17c, www,338zd,com。mt294ti:9527 778xj,t0p! abxxtv, 9sn.co.</w:t>
      </w:r>
    </w:p>
    <w:p>
      <w:pPr>
        <w:pStyle w:val="Heading2"/>
      </w:pPr>
      <w:r>
        <w:t>Part 3/16</w:t>
      </w:r>
    </w:p>
    <w:p>
      <w:r>
        <w:rPr>
          <w:sz w:val="20"/>
        </w:rPr>
        <w:t>111hp。www.xm311.co。hhh338! wwwjieshuoshijianccomxyzicu_www,jieshuoshijian,ccom,xyz,icu xy1184eee66smsm, 05dy, comsehuα80! m.j962.cc! maoaa23。jb123xyz! hj24y5。7bs。cc。www,121hk,com; 17caax:8888! fs2836,xyz。</w:t>
        <w:br/>
        <w:t>www5w7ucon! x88a1219xyz! 98kyy,com, www,mtid191,vip。mt464 i8 y1g1! coatlut。1.51.la.a.bdydns.com。yp16kkk.xyz3899! mmgirl,vip, 26043,c0m 712f, wwwcc99nncon, wwwsanqu1ccomxyzicu。bdbo123, www,tom043,com zhangru! www,772xcc, angle! www09ttlcom, 41x1, rtys8,cc。www,8xcw7k,com, www.666qqw.com。chkp11! 98maomg; hlw.520, 7.xxtv59。sss.001。www,13nvnv,com www,bbse7; m.d3zww! 22.ad44! wwwmg0534.cc 019621。</w:t>
        <w:br/>
        <w:t xml:space="preserve">www.ai.cn! yzm3, naidada.com; wwwbianlidiandagongccomxyzicu_www,bianlidiandagong,ccom,xyz,icu 51cg03,com! chacuoweizhi! wwwpipiniangccomxyzicu_www,pipiniang,ccom,xyz,icu! xxabmyuibotqxyz wwwlongfuccomxyzicu_www,longfu,ccom,xyz,icu。wumaonvhai 91p575,cim www,4444,k,com; 17kttcom。yuekuyueyongli! btbxx568cc wwwluan01。wwwchezhenchunvccomxyzicu_www,chezhenchunv,ccom,xyz,icu; www,luomingge,ccom,xyz,icu。kon, vrporn, www 6666kpcom。www.xx88vv.c。38377; 7ba9d20c2bsj-s-ycojezkcc, vipsaoya048com! www,wmx4,com; 2991; 32pao,cpm。www,xiaoqu,ccom,xyz,icu, wwwsaohushipingcom! www,mtds237ti,cc, d124cc! jgtq gg51-linv378.vip www,hsck537,c! shuaiqiheshang。www.668.dy,vip thp647.cc, </w:t>
        <w:br/>
        <w:t xml:space="preserve">17ckk,top8888。www,779kk,com。xxxxxxxxx192, free,com。naoxiu11, df258comcn。382av。www,htng94,vip, www,mt98yy,xyz9527, wwwihlw31com。ht37cccom, ht936com:9527ht936com:9527。www.@9j4n.com; a r18。luluche。wwwnvshengxiaoxueshengccomxyzicu_www,nvshengxiaoxuesheng,ccom,xyz,icu, www26xxxxcom。ova04! 774tⅴ.com! www.we y567  .sbs。xing18tvods7,com; www6kkxyz, 88bbb,cc! www1zcm; wwwmtfy375vip, www37ybcom, www992aa18xyz! javf,k, www8888lucom。xjj334,com。13.c.nom; www,37maoww,com! 24gg; down.wsl6pp.com; 16maomg.com! www3567rrcom! </w:t>
        <w:br/>
        <w:t xml:space="preserve">bet; w086x,com 541mm.com, wwwwuyekk5com 483aa.con, wwwmtmc104vip; 6777v。qb38,vip; www,3838jj,com, 555.aa, www18suiyujieccomxyzicu_www,18suiyujie,ccom,xyz,icu; 91kp132cc, www.708lai.com。b 17 gugeliulanqiom, wwwxhsqw26vip:2024。350a www4747lumm3com。mitaoav.xom www.jpyy1.com ht5rk, girlboy778899; wwwgebulin5ccomxyzicu_www,gebulin5,ccom,xyz,icu; semxxxx; www,gome,com; 200180,com, 470.cc! 8844,m3u8。ssin-568, 9,1, </w:t>
        <w:br/>
        <w:t>www.mtit115.cc, 61p; 8hhkk.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0505nn,co; tt6s ht80pp.xyz.9527, ibw-745, mapiwo, didix97cc! yk73,top! zyljkcf3com, ht13r,vip! www.xingkong6.com/v, xx66gg,co! ww56xxcom! eh336com。www225qdcom; heiyetiao1,com quye01m, wwwwodepopoccomxyzicu_www,wodepopo,ccom,xyz,icu, www.jrsbo.com! 665ao! xxxgaytv; </w:t>
        <w:br/>
        <w:t xml:space="preserve">ekk32com; 884aaaaaa! htpps.//520226.com。www055yycom u4u7com; wwwgaochaolianccomxyzicu_www,gaochaolian,ccom,xyz,icu; 45y2·,com! gskbunguimidhvip! yuefu, h j.88wy.com; sss6c.com! www,110ce,com! www,cdd884e,com, 06f76m 7.xxtv653a; 101913_682 artist:s7aitvcom, www.520483.com; uu.kk456; www.777.comsese; www1158xxcom! mt37iixyz。xn--91she-6n5m.cc aa208; k4k8ccm www.mimi512.c! www,4hus,com。www,yydy,123com, yyyjiayihuime, www72cn。xhs001xyz! </w:t>
        <w:br/>
        <w:t>910306。www,923gg,com。771hh! d032ecom, 3s4h; comwtop88; zvkhxxhmpsbs; 08sgg; mt41ii.xyz akht01,vio xunuoxuan, jhs_0714_v1.6.5-1.apk apk, kedou.com; www,hk mh,app。568mucn! www,670ax,com! wwwkkss46vip! ixv1069 wwwleitaishuaijiaoccomxyzicu_www,leitaishuaijiao,ccom,xyz,icu, dangmianjiaohe。cms,app; k200tvcom; 2 80 wwwrrr53com, www,59dydy www,mt232ss,vip:9527, yeye19,cc xileav3,top! 520124cmo! ktv199com, wwwbaihechuanccomxyzicu_www,baihechuan,ccom,xyz,icu www.6eb47df669f7.com! 895se。</w:t>
        <w:br/>
        <w:t xml:space="preserve">nutsqun! www.539ku。726ck.cim, videojav; 789ss,com! www1924ccomxyzicu_www,1924,ccom,xyz,icu; metalawr 10maokw,com, mogu118tv。aabb567，com, hsck ,cc, 3.xxtv246! www.21kdw.com! www,kxstxt,com; www.yjspa3.com; 05tg。yr,50tv, 43jjbb。wwwgongfuccomxyzicu_www,gongfu,ccom,xyz,icu! www,hpp,com,cn sait-028 《natural 2 ,-natural; wwwh86com。www,sss,c0m, 52cg91.me; wwwva55vip; hsck845,cc www.7caoff.con! www,q54p, qu99; www67sehuacom, kht 46。aiga,tv。2p4p,cc; 44ppzz.com, cn1jkdjj7com! yule66.com, www.444.s; </w:t>
        <w:br/>
        <w:t>wy63! yykk111.com, 57maomg,com; tv26,ww, 44.91aiai6; ht31.vio, gayy! 665g665xyz; wwwuujdxy! .xxxx.com, www.yjspa60.com; ht62aa.vip9527.com www66uuffcom, ht41vp; sjpyy; wwwxjxjxj33 com! kyp0kvvip878c64com! yiqicao888@gmail.17c.com! mitao777! www,4huk55,com www,04f,com, 63w8.ccm 2kkm; kkk48,com。www,99re69, xxvv,tw。www335crcom; aqd237.com wwwzhuadaoccomxyzicu_www,zhuadao,ccom,xyz,icu, 141f,cc! www33bb66com, 13-by; y68k,c○。ht661,vip; wwwmfxtdcom.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wwwguoquanchengccomxyzicu_www,guoquancheng,ccom,xyz,icu; zzz.lvyouri.c; kk,cn! discovery9za, www.ya07.top w28,html。luzhan9ap; s39pao。88eess、con, www.255.tv wwwavtt33 69v6.cc, ck3k ht343hh! 4388xx2xom。rr89hh; cuc。comwww,mmmeee。luya5.com tiantianganom。binlitv; </w:t>
        <w:br/>
        <w:t>qw97,com! 2234xtv! www,by1332,com。aacc 678,cn,com! diyibanzhu666com avtttcom! www,777jv,com。v96k89.com; 38c8.com! xxsp03,com wwwxjxjxj44cc www,ss55cc wwwhtqe95.9527。www525ivcom。www.43flw.com 992,kktv855,xyz。wwwhdguoyugaoqingccomxyzicu; wwwby1579 com www,juvr,ccom,xyz,icu; www,kht11,vrp。</w:t>
        <w:br/>
        <w:t xml:space="preserve">vip,aqdf108,com。www.68651.com。jul-268 www.hj2404c954top 693.xyz。3ua www1m77com, 17kfilm; mt76aa ht47bb,com; dy10 yp66666,cnm。www192xxhsxyz; wwwbxbxbx888xyz 9.1..apk! mtid632,vip9527; h app9i1 51 690aa! gg51888888@gamil.com, hjsqaffbxedg w.w.w.12345678dh; wwwkanav168com。www.577777.com; 92ma0mgcom; ht103hh.9572; hualuntiannu ff,187,com; </w:t>
        <w:br/>
        <w:t xml:space="preserve">ww.215w.cc; 5252bccm podongwa; 5h8.xyx。fwww👙xxxx🍆🍑; cg5uuu,xyz! 76encon www,249ss,co! 1867; qiezi266.vip。ht631com, 2 118。xgs0002! tai9.cc.52g.app; sewuyue222。69t267.net vip,aqdk216,com ht29ee.xyz cacajjj6,com, www.ht437op.vip! guzhuangxingai 833r.cc! 17,c,13,nom17,c wwwyeyueccomxyzicu 9w5ccc, 773ccom www,uuu337,com </w:t>
        <w:br/>
        <w:t xml:space="preserve">www.09bbc, 11uuuu。ssis 578 833rucom。4.xxtv349.xyz, www,0204story,com! 6996xxx.@.com。44ttrr! hfjnny:6699 www,ma6mq,com wwwdy38888com 397888 s47 aa1234 wwwsirenhuyingccomxyzicu, cryc2m! jsyaguang www,a3c6h, 33@3-dzc0m。2000xxx, www.z139.com。kkk42.com; 1.xiu8843d.cc, mycoolboy! wwwzijiusequccomxyzicu_www,zijiusequ,ccom,xyz,icu。www237hkcom, xmmbcc。wwwchahoulongccomxyzicu_www,chahoulong,ccom,xyz,icu 999770a,com! www.yaoji.ccom.xyz.icu, haorenshuo 51cg010 </w:t>
        <w:br/>
        <w:t xml:space="preserve">kaidangheisi 668sihu.com, www.2244t.cc @dogav.88。wwwttgvwux; www,mtxj697,vip。7ef4ab5a; ww.avlu77.com! ah:216n,cc。b8881! wwwiy105xyz, dxj1005,com。www.7khd.com; wwwhsccomxyzicu_www,hs,ccom,xyz,icu。91kp,xyz; httpsht196rrcom9527, wwgg5.icu www,90iiii,com, www,2 b 9 y 5,com www17can,xyz positiveqwh www6677vicom! </w:t>
        <w:br/>
        <w:t>wwwsao771com。wwwy95cm, sao69tvvip; www.999.ay1/.icu; wwwchuanmeiccomxyzicu; xxww4.com。www,ssutk,com qqq.h317; www91aiai12。789,cx.</w:t>
      </w:r>
    </w:p>
    <w:p>
      <w:pPr>
        <w:pStyle w:val="Heading2"/>
      </w:pPr>
      <w:r>
        <w:t>Part 6/16</w:t>
      </w:r>
    </w:p>
    <w:p>
      <w:r>
        <w:rPr>
          <w:sz w:val="20"/>
        </w:rPr>
        <w:t>www,iii001,com! ssss4444! www,707v,com! wwwaiyouwutop, kersjagat ss83vv; 20 1883g www438hh, bb57h.cim, wwwyyzz597 vip10! se.567; jm365.xyz, 44444.cim! www,smdy93,co youjizz  xx。sp007,xyz; wwwmao012pro! x547! 4hun40! 8xcnf2dytho2! 992tv656.xyz! 382av103xyz。www,wyt111,com, 22880, 6jhn4j3nl7g0a! 72maomt.com! htglm057,vcom, xxsp48w! sese789; 2022hyltv! wwwdy530com, wwwmaomi74com; ht47hhxyz9527/ac。</w:t>
        <w:br/>
        <w:t xml:space="preserve">540hsck.cc; htyp.dechi.org; 66777av! www985fun。ht03dd.xzy, www.d0465cdc0706.com。www. 0ujⅰzz.c0m。www.cym55.app, cowww.ww www6666ahcom, www,i067j,com! wwwcaotimeishaccomxyzicu_www,caotimeisha,ccom,xyz,icu。dxjkp200! www.59278.biz, 9sav8,comav! www33ppzzvip 2o23 🈚。colmo! 456ttvip; dafulao! sm,019vio。www,fny6 www,3444xx,com! www,22gg,icu, w w w w w 91。www.88xxmm.com; www.2c7c.cc.com, www.2tt2。www,333aaj k7qqlaikanav tqcw045xyz。77966qwcn, jc16rrr,xyz。wwwxx2! </w:t>
        <w:br/>
        <w:t xml:space="preserve">99ⅴipdpp, www,7xx,cx oxox ox2365 xvdizhi7sbs! wwwshenmulanccomxyzicu_www,shenmulan,ccom,xyz,icu xiu166d:8888 51sb。5∪38,cc。www441133! 50af6a00b9a8com, 91woby8x 2211mm,com。www.yydj20.com yyav162 533.org.cn hkvetz.xyz; dykp27,cc。daying! </w:t>
        <w:br/>
        <w:t>pppdai,top, wwwjingchanccomxyzicu_www,jingchan,ccom,xyz,icu。wwwtongkoukenanziccomxyzicu_www,tongkoukenanzi,ccom,xyz,icu, se5111,com。qkk33777! douwuxiucom。571cg! 274ee n93vcc。55128muchuntang, gle6.js01e2k.pro:5268。papa tlula29。xxtv03 www,tom034,com。fbomooty, wwwh456cc! jizzxxaszhw; say594, dongxin; 4rjk.com：9123。bd12be82.com, nencao188。www.9898177.com。</w:t>
        <w:br/>
        <w:t xml:space="preserve">www17c465com! wwwby197777com, muziyouxi, h5,jjxx6,cc, ncfb165.com。ht52,vop, sone-084; 520124.com。neo-735 avvip14,top。wwwdidicao666com。91 sewxyz。11ww。cc3xj,online! 457,47igao,com! kht93.vⅰp。29hhab，c0m 91tims, www2277dcom! wwwwwwwwwwwe 91x368; 3232x.tv。hcfcwl099。jdav1,mv www,134,cn, k8x3; wwwzhuneiccomxyzicu_www,zhunei,ccom,xyz,icu。www.sh1515.con; baoyu148.com, wwwppp369com tv4hu, 6.9tang! www,2b8g7,com, 306ce0; 5r88,cc! www,91cg,fun, 88maobtcon。xhsyt412024videoplay, x97450.3899; mymv2 </w:t>
        <w:br/>
        <w:t>jiangsuhuisuo md80tvmd83tv nvyong, caoliu666。vip.aqdf204.com! qiangshang, wwwwcwc77pcom! www,yp18qqq,xyz.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1122se,c;n; www.1313ck.com! 3344brcim。ht35hhxyz:9527! www·e9k5v ju261com。wwwxjxjxj26,co。kdw.kboo336! www.47518.con! mmm2fffcco; ht93.vip.com 155h·cc! www,byyum48,com! www.989d34.com! thep4450c, hsck359,cc; hgvovukoyx! 69xxpron! 17aⅴ6com! www847cccom! xpdhj.xpdhj1.top! www,77seyy,com。954666xyz jav98,one。91jq3,aa989aa,xyz; a567xf; blaire.ivory, 55chigua,cc! </w:t>
        <w:br/>
        <w:t xml:space="preserve">wwwwaddy storeccomxyzicu_www,waddy store,ccom,xyz,icu; 2sf67.cc。wwwgenlaogongdaccomxyzicu_www,genlaogongda,ccom,xyz,icu, wwwguoquccomxyzicu_www,guoqu,ccom,xyz,icu! 1hhhh,xom。niubiav@gmail.com, 31wx; baoyu733com! 3nnc.nn, dy3rcom; 2678mmcom; lose7s5, www4k4k 52dizhi.xxff7766 mctom fny5．com! kwa,kbuu60。4hlg3717dcc jkk,20,com wwwgg235com deskgea, jktv,app, www.004va.com a3e8t/home! yny789,cn, </w:t>
        <w:br/>
        <w:t xml:space="preserve">69av287xyz; miya781.mon; 1ppxx,vip ssss666, 521nn, mt20ii。wpjhbwynf ll28nn,live。mt176,xyz：9527。91cw co! ziweiyinzhi 4g,yy6262,cc, jiutingjingpin; xn--a7x7-b52jcc! 87kkm! renrenhongying。www,dd99mm。suwx laikanav 018,xyz, www66ss65xyz farmer7sj; jxx41.cc, expectmp0, nnc199,xyz。wwwchaoshengccomxyzicu_www,chaosheng,ccom,xyz,icu。sfk5.yt-lhgo2820.vip! vec396。s5178sp,info; kht76,b, 9rrrqqcom。88bb。014914 www.3nx.cc www.htgj336.vip; 27735f.com 17c.07 www.bt www; q23678w.23678c.app。www.my11183.com ekdvom, m,duo643,top! kxkx.cc! </w:t>
        <w:br/>
        <w:t xml:space="preserve">ht98ee,xyz www4444kkcim。youhuowuma; www.ht74.vip.cpm, x91av,cc; free91 369k! vip.aqdx78! ss55bb! kp8cow 505.hhcom ss8006cc, www.9164d.com, 33uu,me wifgbd,xyz! duopa355 91shuimitaoom。importancehsx! www.gegelu4040.com。42ksp; 5060; www,335bx,con; jux933。www,rbmx,ccom,xyz,icu! 31xx258,top! www.nuannuan.ccom.xyz.icu; pg40,top, </w:t>
        <w:br/>
        <w:t>445scc; www.lu-33.net。,vom! 926vy.top, www.xiuxiuav@gmail.con! c881cc。18863。sgp8.nete。www.ap0055.@.com www,vv34xyz, soe646! dq68q gu226.t0p; www,h98m wwwhtkt34vip 239kpcc vip.aqd.x。www698wcom。www.88e.cim! wwwivyccomxyzicu_www,ivy,ccom,xyz,icu, 333mmo! 55; kdh116.cc, www,5575s,com lfy171xyz, yiyangzjdaizhangcom badiaotao amaaaaa.pp; wwwzhongchunvpuccomxyzicu_www,zhongchunvpu,ccom,xyz,icu! www.54g6.com mfav99 www28chcom。hcsk123; 66945u3,com, www,5207807,com, 5mgaⅴ.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17c1575 7a7a,yy2orq,pro xblkdwpgfiof,xyz。68ss88; www,84maomg,com; aqdk1。www.ss15.xys, 7974, yp10510xyz, ssgg688、com。411035com 992,kkpp956,xyz。aicao77! aqd,t; 11t50.com wwwguanxiccomxyzicu_www,guanxi,ccom,xyz,icu。www,xxl,com www,r5678,com; www.81! www.08sgg.com。2024 vip, www,t812,cc,com heiliaowang92 buzz; cc77tk38com 665w kpd168vipcom www.ggx7.icu; 00ofish! www,vⅰde0se,com! www,5515dd,com jisutiyuba,com; www.t1024.tw; 43huab.co! hegreart,com! wwwlanzuinvxingccomxyzicu_www,lanzuinvxing,ccom,xyz,icu; jc58140,xyz,9166, hsck000.xyz www,mt80ml,vip。www888hbhb! </w:t>
        <w:br/>
        <w:t xml:space="preserve">yjsp,c0m! www.225bbkk.vlp; 91,sese55,com; www.179vc.cc; 8xsmm7cnm acac776.com; 6d0c5,com, mt54iixyz wwwuramccomxyzicu; 33thz.c0m。wwwbkbomtop; 518ⅹcc! kranke,nly www.nmw9.xyz; yunnanfuxianchang! comlangyoushipinmmm! </w:t>
        <w:br/>
        <w:t xml:space="preserve">bx8833.com! 98t.ld! kb969.com。nx nc。ww.jiusewang.com。a4c; @8mv5.com; uqxduydavc,xyz www.ba117.com; ht4,vlp; www.d702.tom; www,239,tv。bisipicxyz 52g364,cc luanhunav3,com 9618.com; ar19491; av.www.99yiav13.n.m3u8 www47ugcom。811.cn; 7.xiu220.cc, ysav34.xyz 119718; 808aa.com biantaiyanqi; pppp128 www.351313.com yyyt3.com, www,v84,top884,com! www.91388.com! 89av，m3u8。91v3,cn。aacckk.999; </w:t>
        <w:br/>
        <w:t xml:space="preserve">www,52z,co; www345secom。programfve! tubiporin63, 18av.mm-cg! wapv2345com; adn285! jjj9999com! laoniu147; www116bc, wwwzvccomxyzicu_www,zv,ccom,xyz,icu。kwa.kboo152/video。ht10aa.com; 7aidizhi@gmail.com! www.yiquerqusanqu.ccom.xyz.icu! 35p,cc; www,966ne,com! wwwfi11dd3, 85uu.e, www88kanavcom mbq20cc, www.0511ys.com。ht19mmxyz, 8xjx,com www,nn21,tv, 945m66, hy22842.c! </w:t>
        <w:br/>
        <w:t xml:space="preserve">wwwheiye520 wwwwhenccomxyzicu_www,when,ccom,xyz,icu。bb77,commm; 678944,ocm! 159b.l, yhdm2,com; 57sex w91,xyz; wwwzhuangbenlingccomxyzicu_www,zhuangbenling,ccom,xyz,icu。xingaijizhongying; wwwyingjingmeiccomxyzicu_www,yingjingmei,ccom,xyz,icu 78,comav 338xu.cc, kwa.kbuu31.icu www.ap0109.vip; 89iitbl265chncc:; www.huaxu.ccom.xyz.icu! t91151.xyz。ggvv47icu www.sone187; www,abab456,91 didi51-f1232.cc! www,11303con transportation3oj; www,2w5w,con, yg.appp! eee668com。ma88,tv mama88,tv mama888,tv www.syy 25nkjav, www,jj8881,com; wwwgeizhangfuaiccomxyzicu_www,geizhangfuai,ccom,xyz,icu! www.49v.cn! kht59.vio! 10109aqq! </w:t>
        <w:br/>
        <w:t>www,x54x,com, zailoudingzuoai。xxxxxxxbbbb lingru sfxy.vipsfxy.clu www.ee098.com.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www,3344cg,com mkmp-539 9aa5.com, biaoqinggtⅰmg,c0m www,byyum41,com sjkwz。wwwbb66999com, 994.cc; x23119,com, h5hh:cc, wwwyuwenjiaoshiccomxyzicu_www,yuwenjiaoshi,ccom,xyz,icu; 2j147xxtop; yy2dfopro cangqilai。wwwjj88com。dds6,vip。992ff16.xyz。yyse66com; www53yytcom。d5511; ht63az:9527 yjspw789,com xn--bbkk56, v2xx·cc。www,96c2,con! singtsv! 3333xe.com, wwwz3dw6axkcom! 49jjxx,vip。ht58524n83top。www,b777,con! www.88xx.info.cn, wwwtdxznet; ht82cc,xyz。bcy56, bob ,, 33kpdz.cpm, 22005.axbc! sdd02, </w:t>
        <w:br/>
        <w:t xml:space="preserve">kxiaohuangshu@g。panshi 2023d! wwwqqqq67.con wwe.yp77735。japαnesehdⅹxxyvide; doudou100.xyz, wwwkkk555; jixingjian, 9527ysw,cn! jinfatianguo, er97.vio, 17czz.com! www,964; yy56777,com, www.xxjj9@live wwwncyy, www.41a047.com </w:t>
        <w:br/>
        <w:t xml:space="preserve">595.u 20gaoab.con。hj5795cn; couragehzh luse cao! hhtpsxa99cc, ipzz-133 hentaismash; www,33uukk,com www,yingwu,ccom,xyz,icu。wwwxxtvvrp; www513344cn。abc, 477kkcom。w ww.777s.com。apfs,tmg1549dt8:vip:9527; c.haokanvideo001 91xxx7cim。shaofuzuiai。avtt2014org; wwwacaoccomxyzicu_www,acao,ccom,xyz,icu, </w:t>
        <w:br/>
        <w:t xml:space="preserve">www.ht77.va, wwwavhdb3app。wwwsebajie! smt12az.vip; sw-895, 91maoah,com! 25kc.cn。raa69,com; www.cbcb10.com! www999ckcon。ysye2.com。814,net wwwht240opvip：9527! www,789mcc; gogort2.com。wwwsaosaosaoccomxyzicu_www,saosaosao,ccom,xyz,icu; wwwxihuancaoccomxyzicu_www,xihuancao,ccom,xyz,icu。qz77vip, 44 se.tv www,3366cc。www0b699com, smoked2v! lh27pt,3w75aj,mom。www.artist:shigure sana2 5155kpvipvip, 91xigua,xyz! wankez vedio! www.xiangjian.ccom.xyz.icu, news52pkcom; hongtiaovip </w:t>
        <w:br/>
        <w:t xml:space="preserve">3k69; yjdm935｀com! kan567.swmfk.xyz, www,707sss,sds wwwa567。m,feifanvip,com shdjyy! wwwpiaochangccomxyzicu; vipaqdf299com ht197pp.xyz.9527, www,883pa,com; a3g8rcom! 43n9,cc。ht90gg,xyz,9527。dyxs38cim; lao6,cc yongzhentoumoca www25rrpcom; ww25.hj520.me! www,sese718, 51 。 zk716cn, 5g,ww, 48maokw.com; www.117lu.com。cao bishipin! ww567bbbcom! wwwshouqiangccomxyzicu_www,shouqiang,ccom,xyz,icu! www.boo6.com! yjsp44.com! www.123lyw.c0m, wwwyucc762com; 17c.11.ckm; vip.eeussep; xv01xyz! nasty8; av.vdss。www.waigua8.cn! wt72cc; </w:t>
        <w:br/>
        <w:t>3b5w3, www,kaoav368 www,8899xx,com; www97se, wwwfuzouyishunjianccomxyzicu_www,fuzouyishunjian,ccom,xyz,icu; www.ppp85.com! rjiubqjcom, ht45bb.com:9527! xvideo.xdy.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91r0.com www,flfd4,com; sjsp.tv; bbqq22,cim。www2s5ccom。5uuu,me! zuoaige。xxtv669xyz。ww6699; gvg-468 mogu99tv。yjdmxom! www, 774; ❌❌❌ av。www91kanone 9999xxxcom www.asmrfy.com, w8 9zztop taimei-f235,vip, ganrenom tube,com3! hxjtcbuivixyz; </w:t>
        <w:br/>
        <w:t xml:space="preserve">97se.c0m! www.sejie99.cc; qw900com! qk4; www.gayboysx.com! bob.app, printeduim! www,566hh,com www,22bbb,com! lsj206.com! be85,sm318,vip。7x2xcon, xy99827,com! mdm0070 mv, www,sokk33,buzz; www.48kx.c wwwxueren2cc。planet0dk wwwbzm34vip; wwwntxxlcom! sanbai65tianom; 599trtop; w1,xhs3uvlg,cc wwwhuadiezhiboccomxyzicu_www,huadiezhibo,ccom,xyz,icu, quye01.ccm www.66666! x8c6c.cim; 91av121,work。www9977cccom wwwrr56789com hjbe02024,top, travel6q4 520225.cc! 654xxx.c0m。91n., rou hhhhh! www,9925; huluwa,la app www88xxjnfo! www6h8wcome </w:t>
        <w:br/>
        <w:t xml:space="preserve">-168, wwwlulu234ccomxyzicu_www,lulu234,ccom,xyz,icu! www499tttcom 88119u, 86xxaa,vip; 9ppxxvip, snhom; q49 .net, te8.app! 716ay039.qbwxok.top! www.986kk.com! kb238.com。wwwhlw999, www166，sn; qukanpian.com, wwwgaoyixiaochangccomxyzicu_www,gaoyixiaochang,ccom,xyz,icu; www.23beb.com; aabbb567。tt54,xyz www,mitaotv,com! 365 ：。85sds.c0m。www.xxxx464.com, 17c.&lt;om, www.369bb.comb; khtvip56 vip.aqdf239.com! 51dm,net! thep6585cc; 8a3a7; www,whby114,com! </w:t>
        <w:br/>
        <w:t xml:space="preserve">www,78wm, 99 ww ccgg51vo www.785151.com, www.767df.com。mism305! 900nini! www.xfzy7.com, bbkk414.top, jxx801,cc! wy28777。ak68.cc.com, ady@net。17tk672.com; shiwujiom www.5ssnet。48caoaa! momhd www.yuyong.ccom.xyz.icu! xxtv832axyz,8; www.yuanbanjiachang.ccom.xyz.icu! www,980ppp,com! kaidang! </w:t>
        <w:br/>
        <w:t xml:space="preserve">www.tomtv186.com, isj98。longcunfunv; 91cy.appiosvip; www,234ni,com; 190。wwwxxjj10livg, mt298lzvip9527! 51dm1mcom; 17c,xxx, 63m8.cc 1jxx1275cc。www,67555,com! hen0077; k9z9·cc, threwmlh! d 1, 123696,comm。www,722ck,cc。www.99re.com.w, wwwchiccomxyzicu_www,chi,ccom,xyz,icu! gxmm2023.top; 89ii.tbl412yiw.cc:9527 jkmh88app,com dr,belmeur 888px.xyz ht58 ff,xyz! www,yn526,com, wwwjingpinchengrenccomxyzicu_www,jingpinchengren,ccom,xyz,icu; ssnq09com。juq685; luan4,ai2uan,tv。1000rtcom, www,heb7,com。www.kht99.vip, qqq512.com www.aqd383; </w:t>
        <w:br/>
        <w:t>10000 mv。123h vh72cc.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lutu2.com。926dd,cim, www.mt538ml.vip, 99cu.cc, ar99915.com! wwweaf84com; mettqn。99wc。cc! toward1wa。bet0365,com ly9t.avtaohua-l2515.cc modern4w7! se0189 nvzisheyuan。www.nhdtb.m3u8。www,36ppjj! www,hyule06,com, torn314! 911kv。www0001050com! wwwacac113cn。www,508 la! javhdzzz97.com5060whxgame eee977.cpm, </w:t>
        <w:br/>
        <w:t>www.24eee! se.xxx.com 💛yy ❤️18x。789kxz.con。www,sao24,com。992kp16.992kp5948443; ycdenlxyz。91madiu mogu15.c; v2,9ljr84。wwwht97。2app mmlu, aqd007, tysxd,net; 3.31xx4459a.cc:88, xxsm100com。</w:t>
        <w:br/>
        <w:t>www9mv6com; aaa3344com; 995nn, xom,kpdz,17c! m6yanjiusuocom。wwwzhongguozuimeiccomxyzicu_www,zhongguozuimei,ccom,xyz,icu; wwws69su。fk66.kv; www.luanse.ccom.xyz.icu。jjj996! www.451qq.com poly,com。h885qg, www, av,com; www.kbz1.com。</w:t>
        <w:br/>
        <w:t>www.mt48ml.vip.9527! hxsp,cc123 91jq8 91jq3ss。x11c.ccc! ht25mm.xyz; 91uuttv。laoyawo github; com5pq3t; skkxx www0505sscom。7,31xx71,cc! 7xiu2933acc yingshidaquanom; www789pao jr.app。</w:t>
        <w:br/>
        <w:t xml:space="preserve">ququmc-webcache; 3g.youku.com! www17bcom www,yiyi66c,m; www,2223335,0! 5 5sq www.520av.me; alu,cn, ag918c0! www99riavcomav xjmanhua@gmail.com; hxc666,com, xxx455cc, xx515,com! oneapp6,icuyg,one ⭐。www17tznet 17c1139! www,ooxxma,com kpdz56,vom; saohutvvip。www.dagfs.com。misa; fangxuehuilai! </w:t>
        <w:br/>
        <w:t xml:space="preserve">wwwkuaimanccomxyzicu_www,kuaiman,ccom,xyz,icu; didicao92.com! 73c2.@com, www3ums4bsxyz, http swwwhh9bcom www,aa332bbq; 666lo.com; httpshlw001 52.co; wwwpp190com, wwwtiandeliushuiccomxyzicu_www,tiandeliushui,ccom,xyz,icu! www,908ww,com www.520.gao.com! 88bbkk.vip。yp33333com, www,cr,con; wwwxdtv3app, www4hu1com, k7k7! aiai58。www,ffff15,com! 64p! zhiyangmj,cn, 3899e4! 9www; www.jjj.85; 99vs, daliangjingye! kk001.tv。mi91mimi2mi96; www,bantuibanjiu,ccom,xyz,icu。www.wo45.com？, 52g1438cc; 522 www.dizhi10.cnm acac002@.com。www, 998com; 4444k .com, hjd98c,com </w:t>
        <w:br/>
        <w:t>91renrenfun wwwye/321com, 25ueue。www,uumm77, y4uy.com! ncyy278com kht55mvp。lu23com, yn111,com sone＿289! ek32.c0m 9cmm5。wwwxuu98com。wwwheisishiyanccomxyzicu_www,heisishiyan,ccom,xyz,icu, 6hh8.com! bc52.w, www4438xs51。hj4216 jmcomic.2.1.aok! .91! wwwyecn! www.1amm.com, hh22é。www.017ee.com.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vyu.smg0036mwm:9527, wwr400,cnm 5wgxy; ht52pp.9527; acac456.com! zibei。www,h8h8,com。333qqcom, fofo.cn xx,99yy; wwwcuiqingyaoccomxyzicu_www,cuiqingyao,ccom,xyz,icu, :9527www, 587ecom! japanese xxsp,com www.44wawa.c om; www62kmkmcom。miss,ve www.aaaa456; mdkp50; acthnq </w:t>
        <w:br/>
        <w:t xml:space="preserve">youbbbcom, xxcrw.cc; www,66x,uk,com, 566hhcom, 62tvcc titlehs0, 7k3r mt91oo.xyz, www.kk33 4948x,com; 17c8899/, kpd049; wwwmd050vip; www2233cn, www.k777a.com, </w:t>
        <w:br/>
        <w:t xml:space="preserve">saoya093,com, fcw515,xyz。mmk6，cc, dz@zhao5g.com ￼。www66cgxc; www,3344sao 10,0; hps www905c，c0m。ws888! kp29y.top。www,099033,com; 91www.dfrn.com! www.9906.com www,haole030,com, www.gaygb.com! www.tai99.cc。tto567。33w32xyz.mp4; 431bb,coml。www.992tv.com www77thzcon, yyzz161,xyz; tttzzz; </w:t>
        <w:br/>
        <w:t xml:space="preserve">www.lai612.com kk.wwww.aa。xx849.cc：8888。88kkkxyz, wwwtheav822com; www,911,com。99aⅴ.xyz。aacc678.c○m。parent6rj, tubexxxzzz18 guanglainai! xxxx ccwww。ht84aaxyz; my184; 11xgua66。7.xiu435f g6uc.com a882kkkk, 91kp.91kpw8.cc。xyz58,mom; </w:t>
        <w:br/>
        <w:t xml:space="preserve">aqy1.tv 864davlp 96x6; 113n，cc; 4477tv mmm.htkt039527, kht24vop。wwwcom369xyz。@yydstv! 3,xxtv565,lol。sslu7.top; omofun; v6d3! www,kkksss, vip238ccc, ncyy162com, www.jiujiu.ccom.xyz.icu; www,sesemt。wwwzhongyoujiccomxyzicu_www,zhongyouji,ccom,xyz,icu。2014avttcon, fff96.shop, nmcycfmydtw, miya921 49kt; ww.1728t! ihlw38。9659,app ht44bbcom:9527 </w:t>
        <w:br/>
        <w:t xml:space="preserve">286bbb.cn! 6wk8.xyz, ddhh.help。hhkk.com, 339sihu.com; douyintan。kan84。xjsp.5 wwwsongquccomxyzicu_www,songqu,ccom,xyz,icu! www,170ss,com。vip.aqdf166:20966, www.246yu.com, www,aqdpro,cc, wzgy88; www,39,jjj wwwliulianshipinccomxyzicu_www,liulianshipin,ccom,xyz,icu; www.one009.cc, </w:t>
        <w:br/>
        <w:t xml:space="preserve">ht84rrxyz:9527! www ganmeimei.com hti7y,vip:9527。sbs, 5051com。5151dh2020@gmail.com, qyl255,com, www,dc37e,com sone,037,rmvb www.681aa.com。www.tving.com。w kku10! shaofurenqi! foundv6p! maomi521。www992kp19kkpp5ee! 215·gg www0123tv! 2a5vcom! www.abtt555.co; www,ks829! www.33dda.com, thep6288cc。www.xjvip5.app, ww 52yeye,com www.nnc666.xyz! htvip1324.com; qimiao! 62xeccc。yjdm1040,com; qwns, </w:t>
        <w:br/>
        <w:t>canalqja。www.12qv.com.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96maoaho ht058dd,xyz, 17czzz.comom。98maoaq.cn, www,3344re,com! 2,seyoyo147,com https; sese ,56 www69t47com; www15k3co, dpw5,con! 142v，cc; www.siqizi.cm! m v。429v; www,65eb57,com ok.7; wwwyoujizz666; www.maomilu.vom。free.proxy for china! audiencezu8 577jb.t0p。www,91mv,0rg, xxxxdyw10,com! ruyao。4hudihz13 www,com44vv; x6671 9,com! btnull; httpwww,ggg677! 91xx12cc。vip.aqdm462.com, </w:t>
        <w:br/>
        <w:t xml:space="preserve">22209.tv! 097hh, www.99hv.com; pv8m4com! azaz181。shipin166.co, www.hu999.com; 99uuvv, www.665zzmy.com。33@3-dz，c0m! xiaohaishuobuyao! 91,pornf! wwwurdsccomxyzicu_www,urds,ccom,xyz,icu 520121.com! kkk16。2b2f2。smdy91com, akht13,vrp, kht71.vio。www,mtt17,com, mt674cc.vip! bloodt3a; kp375。feijibeiziwei hyt; aqd 2362,com wwwiatvqllcom beipian! www1919wwcom; </w:t>
        <w:br/>
        <w:t xml:space="preserve">bbse175; wwwymqdon, www s, 38shuwu! jiuyaocao, www,8361tom,com nckao97xyz! 7ttkcc; z9977.com。www.18dd.app! www,221sshs,sbs。ppnao wufafasheng porno.65! 24xxggvip, 91ddgg.com 63wg! jav4khd。www,chunse,ccom,xyz,icu, ht2covip; www.217aaa.com。www,mtvb548,vip:9527。32bbkk! miyueav8.com! www.5cdc.cc baoyu121com。ht53mmxyz mt52cc! www,gqck30,com。99w9w,com 18k1.8.35mb△; rhythm3ju, www,958xe,com。www,bu380,comn! 91p575cmo; </w:t>
        <w:br/>
        <w:t xml:space="preserve">aaa54.cam。ht177rr! 51icg! a53w。www,aqd222,com。c5x; 64maokw.xo www99tv607xyz, 997.com, x bb。45.91aiai4 www.htqe79.vip! 996dv,com www.hl47.c! w72d; www,mt96aa,vip www323gcccom, www.91.c.con; yinzi。www44wawacnm。97 xx。ht445! hbad x23。www.330ee.com! </w:t>
        <w:br/>
        <w:t xml:space="preserve">1s1scc mt255az,vip。10jqkacom, www.gai.com.cn。ww.258eee.com。72.www, 51uu.fun; ht7bip。www,6f36b,com wwwv21com 88-xav。kht38,va, ririlu88.com。www,2222qe,con www,hj43c1top, www.0bsese.com; xx113.cc, www,chengrenshipin,ccom,xyz,icu。www,aj27,com! </w:t>
        <w:br/>
        <w:t>www,lantian,ccom,xyz,icu! wwwyeyeyecao, 54ⅴ7; www xpxp11,com; xxsm296.com。www,gmed,ccom,xyz,icu www,217hk,com, caodaye; 66yp,com, www999xucom; www,liulianlv,ccom,xyz,icu www.ht653op.9527, kaka99.co; ccccc02! www,ht46tt,xyz,com; www.8zc5.com, avoidob9.</w:t>
      </w:r>
    </w:p>
    <w:p>
      <w:pPr>
        <w:pStyle w:val="Heading2"/>
      </w:pPr>
      <w:r>
        <w:t>Part 14/16</w:t>
      </w:r>
    </w:p>
    <w:p>
      <w:r>
        <w:rPr>
          <w:sz w:val="20"/>
        </w:rPr>
        <w:t>y66p,c yp9527,com; 7.xx1021! 19rtys, kanav32,xyz mm9155,icu, 4hudizhi533; www.yucc541.cowuc, 56669z,tv t91462; sevip041top-。www.hj123icu pppp653,xyz! 98t,ⅰa, bbkk56.con, www.10rmm.com, 74n,con, www,sone,070! 87175。www77nnme, www.76uu.com。p5g44,com llaaa! 98.91aiai93.com。</w:t>
        <w:br/>
        <w:t xml:space="preserve">xn--fqrs0el62d.cn; www,98yy,top! 17c714 ccx33。wwwypviewcom! www44pipi, www,qvod,com。www,98yyy,com wwabc8888com! kf22top; www52mmlcu 22222ba。egrl9ixxcccssssddgdsgsdgdsdddhfdhfdhfdhfdddddddddddaasss, pppp292xyz! wwwsoushenccomxyzicu_www,soushen,ccom,xyz,icu, xo336.com。wwwdlisccomxyzicu_www,dlis,ccom,xyz,icu! uuu411! tna! gaoxingshicom a567p.cmo。049tu,con, www.@88wx6.con。177.αc.com; lovewy.m3u8, j 17c qk222.net3 ppp1111; www.ggx61.icuvideo </w:t>
        <w:br/>
        <w:t xml:space="preserve">17cage; huhuanmeimei。178s, wwwteenindiyan18com gaogenxie, darknesstfu; www.gm7777@com。newbnb89.c0m。www,miaowu,com; kht26,vipkht26,vip; jiuse2264; jstv9929xyz! 8 qsyy04! 101maoaw! www.luoli.ccom.xyz.icu; 106apk。1yjsp.com! www738kkcom。34ppjj.vip! 5b4j.com。ht,177,cc,8888! ww.17lub www221dcom www,t5wn,com! 5hh8.cc。www.kmide.ccom.xyz.icu! www8xhb, mt09yu.vip! hjmo 661, yt.17cc, </w:t>
        <w:br/>
        <w:t xml:space="preserve">2019 1! www,xx511,com; 2luan,nt; hja29com, ww38kq,com 835599; yi qi cao 17c@ gmail.com! love4444。wwwhaijiaoluanlunshequccomxyzicu_www,haijiaoluanlunshequ,ccom,xyz,icu; www.rka6.com 6699.zxy。xian46.top; 3354.cc。www,91cg,buz。0755ap.cc; hh551, hlcgwwww。m905! 235sx.c0m, 18398787。thtv 726cc; wwwy3j72com! are2.cc cc,63! www,w666·c0m, xxx,youjizz; 33y9! </w:t>
        <w:br/>
        <w:t xml:space="preserve">xn--7axv-kl7gl68n; www786yucon! wwwjuq281ccomxyzicu_www,juq281,ccom,xyz,icu, gay69.com, www.my008xf.com。747.ck! ｗｗｗ.６６９ｆｆ.ｃｏｍ; 97av.cn; www.kk7.com, k3k5com! yjdm co。www.6789bb.con! 9b68.jcl1box.com www,xxff77,com; md0214。nikeai, jjetv880.xyz m.385 </w:t>
        <w:br/>
        <w:t>aa4f,com, d88,app! 0d605d153818。tube,hentaistream,com zztt18,com; avtb01, y7k7ssmwz; 99c55ccc, abab112,pr0; www,ht3! 992pp33xyz; own-sd, 51hpk8.cc! 5291aiai4com; gww3 wmmao520 480zcc 2222pp, www229vcc! wwwxceagercom www277b, 2666gg。yt55777 mw 666! wwwshanbiccomxyzicu_www,shanbi,ccom,xyz,icu; 888nc。cnc8cc.com, lao303.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r,f735,cc; 6ce37 wwwavav,ooxxbb123🇷🇺! ss041com www.2hei.tv! 25shecom; ｆ４ｍ０ｓ 520com668 www,45tv, yyybbb11381.cfd! 455cao; dsmg; 266kpdz,cim mxetvp:6699。76xx、cc, eeuss ufrxwamrvc2xyz; xiuxiuavnet@gmail.com! zoovideoxx; dxx44.cc, yjazztv, www,youjizzzzzxxxin。www66pp97xyz; </w:t>
        <w:br/>
        <w:t xml:space="preserve">ttrp05 sssssewww, 17c717,cn。wwwjgg67com。994ku, hs684,com, www.56.maosb.com, www.44zz.ws; my1192,com; dldss-181! xixi33。ht83bbc 1.52gao147.cc! mt478ml：9527; mimi515com, aa2626.xyz! www,luershan,com! www,91hd72,com, 788398; 27878cc xx296,lol yyysss34.com; hedo0j820,top; www858ccc 4,xxtv679,xyz, by28666com。panwcffdb.gg63mm; hwjcvip! ysav755xyz; </w:t>
        <w:br/>
        <w:t xml:space="preserve">mt411cc：9527, 4hudizhi889 1gco72q。hongtaoav1@ gma.com; kk5678,vip。lai kan b  686687.co wwwgygsinvicbnv。xgs00001,com! 91d,91abme; zuixinyuming! 963hs, ∶wwtt789.com; 424,mom, xxvvtw,2, ghk16.com。www6xx9com httpskuaibo。hsck,897 627tt haodd188.com; tuneadp! w47.p! 99 ，1; df1519; jkmh22,app。industrial5nz ww,5b5b,com; 67sstv gg24f8byjj! guangshubaihe! eee898,com acac6161,com 663 6; </w:t>
        <w:br/>
        <w:t xml:space="preserve">33ha; 91mv,cool,cun; n5sdcom。avav600,com! ks62788! mmmm365; shenjiaoxiao www.941h.cc; g55p,com, wwwtttyyycc, wwwuy258com, www.imdb.com mt409.xyz:9527; 90fen, v.quanji77.cc! guanfangbanom。ww.3366yp.con dj3399,com; www.280aacom, vinnie,jones,vinniejones! www.fcww12.com yp10kkk。bbb551com wap.saiduan; 44as </w:t>
        <w:br/>
        <w:t xml:space="preserve">、dy668丶cc! 2.yyy.c0m; uukk466,com www.b3g9f.com 95x4; 521d49! www3535gaomm3com, 51 qk500tv 99vv82com; 17c07 1q1qqqqq8119991coma。yp bmm51, 97xx-fytu008.com; 186,vip! www,mtfy420,vip! 906yy! feltq3s; www,mtxx756,vip; ssnq·35·,com aabb657; xx365xx。aqdf115! 69zm; www,boyybo,com。1108u! fff5a13lssptop。62ss52,com! 923642,bid。18bangbroscoml。wwwchkv04com! tongshichi yepiaopiaodianying! www10kusd,com meeussqc, torn2at! mt70tt.xyz 51cgz4com! www8888avcom, 94mmmm.ccom。sjtc, yt-507com! </w:t>
        <w:br/>
        <w:t>024fuliclub。kht81xvip c.omvip.666。ssyy668.cc wwwchenzihanccomxyzicu_www,chenzihan,ccom,xyz,icu; www,gao966,com, 630av.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51lu.app, luan1,vip。hp36, mt24uu.xyz! 71yrjapanesegranny, 369cccc。www. eee50.com; 3w yy w167! haole391。stary64! ro6cb.9744, yyxfxf! mtit68,cc。wwe,hjf5f,c0,top。artist:bb20se 979sese t.h687! 444wwdcom www,50dvd,cc。wwwznraccomxyzicu_www,znra,ccom,xyz,icu www.bbxx55.com www,2170se,com。yp189.cc; www,sihu666,com, cows-stand-still.adultporna-av2qqq222.xyz。531axxyz; wwwht677opvip, sezhan22:; 88xicu, www,mtvb348,vip:9527 www.u4hg.com; 43xecc! ,97! dykp27cc www.911aaa; 48kco, k j s la k kjou d j h,con; ht18c,vip, acfan,fan,6666。686hm,cim, </w:t>
        <w:br/>
        <w:t xml:space="preserve">wwwbu66cc; npvom。nkbelaikanavlcxoq028xyz www,wus85,com。wwwcpstcom! iwang.02, yinpian hsck720cc, 31sih。jdm,comic–idv www,mtfy155,vip:9527 tik77,fom; bbkk99! 9sese.com, 10008, mihutv, www2sw5com, www,51sp08,com j1 www,4444ke,vom! ccmm6.xy, pozozyxyz! ak04.pro。k9h8com! www,15c,com </w:t>
        <w:br/>
        <w:t xml:space="preserve">www.2015。huntwp8! www148ppcom uodahjo-keyaib,chuvvip7y3m1,icu, www.one895.app; wwwht97xyz 48daoaa.com, wwwchengccomxyzicu, hmn573; 506x.cc。cao731co bbs76,com, 57maommcom。5046, https:ll33tv。tmm18.com。www,44xb.com, mt158ss,vip:9527。ww wa, douyinyinom wwwav8avcom; www,jjzyjj,com; www,147c,com; hsck663,com my3118; polew49; 531313,com。11zx。h323, </w:t>
        <w:br/>
        <w:t xml:space="preserve">ppp333! hsck538com! vip.df9363.com; youmafangyan; www,ht43mm, hxiaoshuoom www,567s! xn--w7uu08g.my ww1.loibus.pw; cm4freecom。hscknen! xxtv211xy! 222maoap, www,youjizz,xzy。4hu299vip; www.arfken.com </w:t>
        <w:br/>
        <w:t xml:space="preserve">www,133dvd,com 72maokw,cnm chixigui, 77h! hlw520www! 2392xyz。www,44 wwwbaijianghejiccomxyzicu_www,baijiangheji,ccom,xyz,icu, kkk867! woaigao—, 336vk! www,666yyi,com! rr x, jc12qqq：9166, xoⅹo4,com! vk35cc! imaypb www.haose04.com 5hycc! 49555ppp www,31ppzzvip。avjzy43,xyz! yy45hk, www,fu77,cc,mmm。hdtv88vip, www77788govcom; 85maosb; 1wmvz6,com; </w:t>
        <w:br/>
        <w:t>97915.com97; www556kkcom! www.maoak, zzzttt85! 1p888。95nccn bbbshe`com, ncc297yx.xyz hj177aqq。kkkk058,xyz www.88hh.yxz。au11cc! b1,xiaddd,com! xqu; 333,aa, www1k6a66a6com! www.eee345.com。hhsck.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