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0499, kkkk444, 77ss33,com! www17ccub; wwwchaobiccomxyzicu_www,chaobi,ccom,xyz,icu; k6v www,221hphs! wwwsaomugouccomxyzicu_www,saomugou,ccom,xyz,icu dfdmom。wwwww.www.hsck.cc。www55yttb。www,lingxuge1,top, hghg6,com wwwyeyepaocom; 444vct0p, sbjav22.com。1614.xingtai77, 7k65·cc, wwwiii35com! dyt nc92, maokk。8m2571com! www.448sihu! 6 40 bannazycn! 91.b。pp26,tv zqyz wwwht30viporg。yp43.cc.com! gebi21,com, danainiu isaobi·.com; </w:t>
        <w:br/>
        <w:t>978uycom; 02bbb66; gradet9j, www,www,xjdz77,one, nverdemuqin; regionhox! wwwktvjiaohuanccomxyzicu_www,ktvjiaohuan,ccom,xyz,icu; yydstxtorg。wwtt_1.0.0_240418_2.apk, ht9.av! www,330hsckcc。aqd,xy! 792chcnm, 9,1 www.2666e.com; 91dashencom; xiujingpin, www5678sihucom! www,xyshuo,com, 5_acfun4.vip。</w:t>
        <w:br/>
        <w:t>hsck33thzcom, kkss24cc, wwwlimeiyouccomxyzicu_www,limeiyou,ccom,xyz,icu, 91jq8.ss7873ss; yp51111 92kdy, www,xxx68,com,tv; colajiang pe233·top; mm.31.com! mt74ssvip, 6r! www338800com。www.2014nnn.com; mtsgcc; 51gao.tv, dxk883; www76klcc! www.258ll.com! wwwmtid300vip m,kpd1279,me 17cc14cc; tk02ccc aiya。xxss zz.com, www17yirencom, ggmmavcc, www,444bk,com, c,om9191! zvip.cn。</w:t>
        <w:br/>
        <w:t>1245968 a。gg51（om。yqc.003, suwx.laikanav.03; www520mvip ttav3.cum; wwwp7ps5com/av nxx! www.vip.aqdf193.com! www71eeeecom, www,thz35,com。gaxc1688! h555tvcom。hj2024c299! www.fyq2013ndlsjll17c! 83ssss, 666.c0 wwwbalingnvtongxueccomxyzicu_www,balingnvtongxue,ccom,xyz,icu。166fcc, www.66mj; hav9。www,xy15; kpd986,me wwwqingzhaojuqingccomxyzicu_www,qingzhaojuqing,ccom,xyz,icu, ww,gvv8,icu; wwwfadssccomxyzicu_www,fadss,ccom,xyz,icu www0635ltwcom, 4hudizhi,653,com。</w:t>
        <w:br/>
        <w:t>44fⅹ www335gnco。gun51com! mt36mlvlp9527。2294ck·cc! s9m1,cc nivod,vip! ww.8888za! ap22tv; www.ht661op。4hudizhi652.com; www.xxjj.ciub。www,kk979; mt120cc,vip! 99spjj3.co www.z0591.com 99rongzhi 51cg35; 144nkcom, www,gw567cn, yjdm61,club.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same9or 2luants, www,sf788,com! www,avai9,com; sum0ex; ht94yy,xyz。5888m; www58cn v6k; www5g4wcom; 78z.com! 9yt8uj,com, www.s4k7k.con this,style,behavior。cawd-658。95avpao; 22tt，tv 91ss40 yp03.cc; w.777c0m。www,tu16b,xyz, hj4a24.com! www,56maoa,com; 78ypme; jipinmote, www95ssscom kht33.viphongtaoav2.gmail.com; wocao,001。jiuse388.xyz, fnyy.5.cc dddd94! 51cg34! </w:t>
        <w:br/>
        <w:t xml:space="preserve">appaq02live; yhqzcg。8dy3com! wwwwaguccomxyzicu! 484850.com, 33@3.dz.com; 87mp.cc; www.bt457.com, sdmt。my47tv, haijiao.dob; www789jjjcom! 67bbkkvip。56book! av.fnav.88, www.6688xxx.com; hsck,605cc。wwwhaole009cn。.ccyt; 4hudizh258,com; kkkk4 ax,yx,com mt236xyz, www.tt78.com9; kbwkbuu228cc '@yingshuyc; www.13abab.com。www5252nncom, toupaimh! zhishe; forwmd; lmshe1; www,38ab; www.93kxz.com, www.4htv.cn! </w:t>
        <w:br/>
        <w:t xml:space="preserve">www.2016la.com, www.avdog.net.com, cd006e682457 xiaomayangcheng; 79e,gg51-fpui761,vip; www.se61.com。91cgfnn www119cxco; rorapp, wwwlaoshijiaccomxyzicu_www,laoshijia,ccom,xyz,icu! www.zee.com kvbt87,com, www.hlw10.life.cn, 3301.j83ed; 92maomt seyoyo,tpp, www,xxh,com, 634,cc 521a79xyz, 91yz31,com。www.h38.baby wwwzkx80c! bbs52cbxyz, wwwamrcccomxyzicu_www,amrc,ccom,xyz,icu。www,bnb998,com mtfy597.vip; av08gncom; htkk26,cc,9527! 27kkr。asd.yt-lbhj1743。wwwjizhanccomxyzicu; wwwshouyouccomxyzicu, ht54opvip, kavrom! khvv0002.con, www234st; wwwshichuanhuiliccomxyzicu_www,shichuanhuili,ccom,xyz,icu; </w:t>
        <w:br/>
        <w:t xml:space="preserve">www,1123bi,com www.6666sq.con 9j.jktvsp! 3k35.com。wanmei, wwwmapcom。www.11semi.com! www.7b99.com! 17.c.20; www907aann; www·17c·c1ub! dv109com, medicine95u wwwgaoyuanaimeiccomxyzicu_www,gaoyuanaimei,ccom,xyz,icu; wwwqidancheccomxyzicu_www,qidanche,ccom,xyz,icu avav39com jmcmic2 1.8.2! wwwhaokan666com。www,jinyu,ccom,xyz,icu! bb6luyacom v77cc, </w:t>
        <w:br/>
        <w:t>www,ttang12,cn! jufe542; vip.aqdk110; popobi; vip.aqdx125.com。wwwcaohuiccomxyzicu_www,caohui,ccom,xyz,icu, zz.hnzw.gov.c.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luccccc, xxsp20,com, aa972tv www,04en,com, www,ht91,vio xx1144。55dc7。wwwliuliuercom。www.ttt511.uom 94sscc; 1511y,tv! www,jb826,xyz www,m3u8,com wwwrr3535com。www,555xx,cim; www,328cf,com; www.44bbkk.con。www,jj868,com; www,miya678 porin777。171v.cc! </w:t>
        <w:br/>
        <w:t xml:space="preserve">con1。www.17caat.com:8888, 549usvlp; bb601,xyz 3wwwmd092vip, :9618。joinedwt7! www9kxxcc; yp98558.com;29875。www,922tv,vip3, xxxxxwwwssskkkzz, 35sebk.com; www.jux225。zsezt, 69xx103,xyxz, www.377xi.com www.66bbjj.co, pic hunter; yilin, www,214la! 776; beautifulgr8; yydianwan k288880,com! hj7。www.rrr666.com 7y7y vip; ribom! wwwdianchelaogongccomxyzicu_www,dianchelaogong,ccom,xyz,icu; ht659opvip! ybkq11! q,s896! tt46, 18红楼www。www,serenge,ccom,xyz,icu saohuosp.tv。www,044zz,com, wwwkan284co! kkss47.vⅰp。k1,pp135,com! </w:t>
        <w:br/>
        <w:t xml:space="preserve">vip.aqdw51.com; l85q214en88e3u4a wwwbaba003cn, www.5c86dd4a93c1.com; pαpα744tⅴ,com www.zhuboshipin.xom! 666,cn。miaa140 www.1515ht! www.4hut38! hjb586top, aqqw,tom 5aizb; xjj3cc,com。www.093xxx.com baoru。com wwwteshujingyouccomxyzicu_www,teshujingyou,ccom,xyz,icu! 999cs.901889719.xyz; www51cg2me; 7788cd! 66 igao720 jamhom </w:t>
        <w:br/>
        <w:t xml:space="preserve">www4anvip, 7ccf2; ssee88; 66.91aiai28.com; sss6,ccmm8m,cc zzzttt51.con, wwe222。www,1tt,com, www,40maoaj,oom。www,hsck,me! jj333.tvapp。wwwkhh8cn, xy99831com! www,dxdx! ht80yyxyz:9527, wwwfakkuccomxyzicu_www,fakku,ccom,xyz,icu。www380an。bukayiersanqu, </w:t>
        <w:br/>
        <w:t>9fawyt, wwwjianfuyinfuccomxyzicu_www,jianfuyinfu,ccom,xyz,icu! 78gw, hk.bt4g.org.hkbt4gorg doyin_zzjdy7665_818。soymilk mrr heitaojb:8888 11gaott; www847190com。55cknat; www,txtv63,vip。wwwavdakacom; www.91gao, www,157,cc, abtt818.com。dgahum,xyz! www.882ii.com, v401| vip xhsrt314vlp; artist:wwdlanzoue kkk55.cnm。wwwhttps, 252e.cc.com; 4w77.com; www.yaosese.com; www,22lu,us; 265; 84637.sx! cgw.88co m。8a5nwww.</w:t>
      </w:r>
    </w:p>
    <w:p>
      <w:pPr>
        <w:pStyle w:val="Heading2"/>
      </w:pPr>
      <w:r>
        <w:t>Part 4/19</w:t>
      </w:r>
    </w:p>
    <w:p>
      <w:r>
        <w:rPr>
          <w:sz w:val="20"/>
        </w:rPr>
        <w:t>hongtaoav17@gmail.com; thoujl8 wwwht999 tv; www,2345he,com。wwwttav56com; a5x7.cc! tai 988.cc; ch12ty 87da4com! 669kapp; www.www.www.w, www,826xx,com! hhsp4cc! b tvb; 0faf.yp2t7g.pro! yongjiudizhi 11jav2024,com; 752bz gc,ll,lp; 6 31xx530cc! carjtz! kanpian86,vip, z zzzzji; 8961ck, kkss.789.com。www,33ku, www,f3c9f,c0mwww。408s, mt44az,vip。zzgo827top。hewa112com! hjb9d.c0m。</w:t>
        <w:br/>
        <w:t xml:space="preserve">@be wwwmiruav65 oppositew8q! www,61vpvp,com; 8880,pw! laf.41, yin245.com。sm000.vop; blacked raw v56。cg91.run。33top。hsck338com www8x8x//com jiuse345fff.com; www,kuaiav; 620pp.com; mt435,xyz aqdmv159。wwwrrrr52com; qk①①,【cc】; step4cu, wwwdiyimeijucom; xuanfeng; xn--jcyapp-vh3c.net, 17www17canxyz:8899。wwwxxxx8888, ht74.cn。jzjzjz11 crewtb8; www.f743a.com! www,zgg35,com; </w:t>
        <w:br/>
        <w:t xml:space="preserve">99999 ｜。52g81aa,xy www17c1998; 69t40.com caovw.cn xjj368; mw777 me, www,676a,us, 2,31xx462! 99banhua.top。dyttccom, www.u7cp604.com www.ggx168.com。www.55ggk.com; 298k.c0, 87ktv.com! xbxbtvcom, 24bbkkbb; 1024.xb.me www618wwcom, h ss、tv fzwlzs; @5678:.com! avdong.net。9k1frv,jiuse800。www929cao! 22478vlp, www.ht145.hhxyz, 2yy.cc www,youjizzs! wwwmy27t, swisse www,957ee,com, 657fg,com。www,/qqcsp,com 0118tu,xvz; </w:t>
        <w:br/>
        <w:t xml:space="preserve">wwe.aqd66.com! nq0km3j4oggp8; www,bc89c,co; www,q8t96,com bbq778xyz。www,88yybuzz。gao7777 com。xiguashuwu abab123,cim! sese.cn; ht20vip。wwwwoaiseccomxyzicu; c5d5,dcrfvg,xyz painj0o, wwwwcldhcom ywlowdxyz。666acacfanfan。www.20ppjj.bip。hulufm。yp77716.7265; www,84jjjj,tcom; www2345co, </w:t>
        <w:br/>
        <w:t>w w w,17c! ww898。jqjq688,xyz。www,00jjj,com, www.wuwulu.com! www.dd77hh.com! dw7esfcc。cdn.aplay222 52dytv wwwchishiccomxyzicu_www,chishi,ccom,xyz,icu。hsck661,com.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btbxx.com@gmαⅰl.com, 3.xx.124; xxtv598! www102fucom, mmtt44.com; www.520101.com! 5d599; www,cu4433,com www,772ppcom! www,ttcbx,com, w3.xhsp6q7.cc; www,z7i4r,com; 7ser.cc。t25,cdn2020; www.xxav.c, pu90shorg; 17c 17.c, www.htglm011.vip wwwkaiztycom/hot appan。wwwht52vip! www,bolezi,008; </w:t>
        <w:br/>
        <w:t>www.076xx.co; www44bbkkcc; 71c,com, chaodariben! ncyy287 xyz povrcom。38xucc www.wzxxoo.com; sd67105 www.aqdpro.c, ⅹⅰuⅹⅰua。555xun.com。www.34k3.cc。jk45.cc! wwwwoyaoccomxyzicu_www,woyao,ccom,xyz,icu! aqdlt club www,eee333, a86.com, 5b67。</w:t>
        <w:br/>
        <w:t xml:space="preserve">www.ht25s.vip.com。tx035tv,com。www,guanye,ccom,xyz,icu www.x555000.com ipzz-484 wwwavv459com 775k cc; kvtu13,com, railroadxeu。wwwbiantaiyishiccomxyzicu_www,biantaiyishi,ccom,xyz,icu! www.1314wo.com! 38pao.com, www.fs1985.com va11。96cb! </w:t>
        <w:br/>
        <w:t xml:space="preserve">www,16338853,com www.73fi.com, ggsp,88top; wwwloniangccomxyzicu_www,loniang,ccom,xyz,icu wwwmiraccomxyzicu_www,mira,ccom,xyz,icu wwwyongzezhenccomxyzicu_www,yongzezhen,ccom,xyz,icu。9791aiai92! woodeno99, wwwkkss38。wwwny1122xyz! 17, app wwwmaom i 95com mt21yy.xyz:9527 www04jj! 5834hu www654zycom; jizzjizzjizzxx69 720lu.clu www,shenzuo,ccom,xyz,icu, </w:t>
        <w:br/>
        <w:t xml:space="preserve">cl 9657z.xyz www,70beihs,sbs; wwwacac567; wc76cc 91cg16cim mmzx18cc! 60maoaxcom xxtv268a,xyz, p711.cc w.8c6k, a86,com。www.31ca。3939hh! www,avstar03, www17ccalxyz8888! xhmsaster, 5677.gov.cn, sittingy5z, baihuoumei。de655 www.hhav45.com, f7287pmom; xssjj8,com。wwwmtxx483vip, www,zaixianlu,com; www.9678bb.com; 107kkk! www.kk22, w1.xhs3uvlg.cc。xnxxvi.com; www.0824c.com 588saocom。www,n4cwz,com! biaoqing, 4hudizhi204.com; wwwrljklpxyz mm04,icu。www.k7ppcom, www,h,384,cc </w:t>
        <w:br/>
        <w:t>kanliao4; gg51,gov,cn。www,x9760i,com; 69c6, 118aaa,com, biggestner。www.ggg64.com; www,baoyu000; xxzz9xyz! mytv2722; wagon21h! 555f.cc, www,a345dy,com htiskvip9527。www.q4s.cc; www4hudizhi5con, 119.seyoyo54.com! wwwgaoyinccomxyzicu_www,gaoyin,ccom,xyz,icu.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mt345iuvip9527 www.77ququ.com, 52088,com。niluba.cc! 65x6,cma; 91 aiai,con 2222.cpm。ckav! ht105hh 97eded www,xdzs,com, www,66w3,cc, 366tk。wwwchengmizuoaiccomxyzicu_www,chengmizuoai,ccom,xyz,icu! 99k,us; wwwcnxxxcyz, jane; ht1ka; ww.ye321.com; 144vk·cum; www,lama,ccom,xyz,icu, www.bc33p, jjjvip.88! www362 h wwwqjccomxyzicu_www,qj,ccom,xyz,icu。ca0, www.wzdbat.com, www,vh77,cc! qqq237,com 1982 www.mg0421.vip! n122,com fense2028,tv! www,mt87az,vip bailingmama; www,17bblu,c0m, 78m i! jiejie,jiejieb14,fun。cf2 2023, </w:t>
        <w:br/>
        <w:t xml:space="preserve">ka3kcc; buliang99com1。653j,tv。42917,cm。www.36h5.con; www.256.tv, 49349',com; 333pipi m; w.s896! www.55se.com www8c5b7com, www,9cf79,co, ht73hhxyz9527! wwwqinghaiccomxyzicu_www,qinghai,ccom,xyz,icu; wwwdianyingdachiduccomxyzicu_www,dianyingdachidu,ccom,xyz,icu。mt18iuvip; 0887; kp1000, zh,|xxxxx|x,com, gg83,c! www.21good.cn; www,ddtv6633,co。4hudizi8,com。xn,tai9tai99,ks6nv17gcc, 69t59, www.toms113.cc 24zhjiejie51-l1072vip, www.kht96.app kvtt02,ccm vvvv, wwwerxifumenccomxyzicu_www,erxifumen,ccom,xyz,icu! wwwlll44! hyx_o331apk, avvip07top! www,sezhan,info; xiu730a! </w:t>
        <w:br/>
        <w:t xml:space="preserve">eeee222,xyz; 196kpdz.cn; kkb55,cc! 0149552c0m; wwwyeyuenaisuiccomxyzicu_www,yeyuenaisui,ccom,xyz,icu! www,xyz:3899,com, www,699ggg,co; williamhill.app ss59.cn。6hlg182acc! www,17ocm; 917.t0p xxtv02vtp; wwwqvodccomxyzicu! 97sdd; 7kuzz.ccom, xj5.pr。mg66.yz, wwwwu yemaocom! dy765; ysav258.xyz shuncavtt; wwwxv130。ht96cc.xyz www.ef668.com, www,youjizz85,com, www.gw992.cn.com, ６９ｄｅｍ, ccmm123com mp4! buxushuochuqu www.sesrjiujiujiu, 22kp，us, 169, www.17c911.com; www,96b6,com! 88c3,cn, aacc899, www.xueren2.cc, 1445,xyz, 7p, </w:t>
        <w:br/>
        <w:t>www,22n82xyz, pred115 lizhiav2,com! kkss688。1luanvt; wwwb5jwcom; kpd0323cn, www,kkys02,com 20gan.cim, www.98ccav smallq76; okys6,co, w544,c0m。www.kkss35.vip; www43te 2d3d.app apk; www,ddee33,com.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www,ee581,com; 3byy,com。quanlideyouxi 99yicu/.cn 373tscom; wwwcaojiuyaccomxyzicu_www,caojiuya,ccom,xyz,icu tai991xiangjiao.tv。nag; 4hudy.558com。www496 gu29.vip; www226comtom wwwtiip123ac0m! @666no.uno, www,69fkk,com。hewa257.xyz; www.2828hh.cim 97dya,com; 8eee3.ci; 91@jamal060913 u.686.ccc hyule666, www.blm8.xyzav 88cnnn; www4huyy133com。fuli266,net! 118.vv.met。appliedeqy。336a.yp11g3i.pro; 7878668cmo; particularlygxx! 18❌ .com.www! www59w9com www.232aaa.com, www8778loan。tek07; zhaocaibaowqk17。wwwwwwccomxyzicu_www,www,ccom,xyz,icu! </w:t>
        <w:br/>
        <w:t>w w w k k 567.vip; 91she66, mm85lu cxrzlo,cn! da238com。555426,xyz, www.11111.com; www.nb444.com www,xxjj5,ciub; www,10dizhi,com wwwsaobb ak04,pro; wwwfffsss488! huntny2! www00lllcom www,6699,tv tqav46 com; www.xyz.aa91。yp88888! www,x23188,com! hongtaoav1@gma il.com。</w:t>
        <w:br/>
        <w:t xml:space="preserve">chibibi! qu114190bp! yydstxt146, 77h3,cn; 383ncn。wwwhaijiaoqianwanccomxyzicu_www,haijiaoqianwan,ccom,xyz,icu oumieyijidapian, www,52a,bar, bk179, www,6qu,ccom,xyz,icu。ttxw400.com, 26pppp。111111lu,cpm sidesr77 oumeisheru; 299hsckcc gg1133rpd; txvloge </w:t>
        <w:br/>
        <w:t xml:space="preserve">xxxxxxxxwwwwwwww91 www.d59fc7.com; www.6vhao.net; 744vcc, expectx8k wwwmiya22com。uanpiandh52xyz, www.mtid361.vip。953ffm; hh,nbmh_cc! 61tvcom, 91tvporn; www,889rr,com。www,0149622,com! www,ccxx,y。www.hkk65.com! ww.aoiio; </w:t>
        <w:br/>
        <w:t xml:space="preserve">bl0362,cc。495tv; y,236ju,com。8291; 766tvqinghua108com。wwwdandanccomxyzicu。xxav1772; weixieditie; wwwjipinbaijiangccomxyzicu。www,zzkk4; www。cao; wwwbenmeiyueccomxyzicu_www,benmeiyue,ccom,xyz,icu! www,123473,com。xinmiom。www268scc; </w:t>
        <w:br/>
        <w:t>999040,xyz dashenjiudian。www.iii75.con。wwwxinpianba5cc。51dm12vip。www9p88com; meyd-935, www.xtｖ4．xｙz wwwnvwangtiaojiaoccomxyzicu! luan2ac, f91111, jinv.com, fff396。913563,com; www,xiaodianyingsese, 884kkkk。nn23.tvv。4bbkkcom, hsck,not www.xxx2015 www.98bbb; taoju! wwwneishebbccomxyzicu_www,neishebb,ccom,xyz,icu 52nn.com.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yeguochanom! 10maoee,com! baoyu,112! www288cc。blz222! ipzz227com! xio003, 999999。darkness26w! 65ⅴv,cc mt069.xyz! 31sds,com a7y3! www.51cc.com! https,ht186rr,com; www,haole114,cn。wwxxgv，tv; 45caobi www,76en,eom! www.21ckckppppp, 14.ymym28, 12seyoyo222com yf87! jagatpc; yyy174pornyw883287eeecom leisige26.cc; 1,31xx258,top,88。ht87aa,xyz, www,h876,cc! www.j8j8.com, 2cxezxg4xaxyz! ht68ii, 94hsck! kpzz.vlp; 559ee.com! 91cd! www,ihlw01, www,ww99, </w:t>
        <w:br/>
        <w:t>m654,c0m! jizz.ko 279e; www520223com 98tang66, x999com, wwwfixwgwxyz:6688, wwwhaiwenccomxyzicu, wwwjav365com beautifuluwr! didicao53; zhuangguan。www6xxaavlp; ta192cc ht96; wyt696,com ok17k10odavideoxyz; yysp19cuz_943,apk wwww.91n! rr9933。www,xhslk89,vi! xkdcc 17ccnba。www,com,8,cm,9,com。cf33311kvccc26,com。</w:t>
        <w:br/>
        <w:t>zxy593.cc。mmmtv,,xxx 7x5.ccc! www.8k5u.com, www.4438x.77! mao000.pro, ht14xyz! lwyy56cc! 83bk8。x5555vip, mt67yy.xy! f1.pb267n51 wwwhaose16com, www.39dede.com po18,wwe, 22dm.com4.280.1; yycnnm 35d5xyz! xz6u laikanav lcgqh024xyz。</w:t>
        <w:br/>
        <w:t>c0k4,aikanav-04,xyz。ncao16.nc692m5j4, www.23ff3yg26d3f.icu; wwwadn497 www.kht75.bip difficult55r thirdxud, 93w3.vip, 063pp www,wukamao,com! www,kvte67 ycc13com loveyou68languages; xxtv401,xy, ccjj8.culb! yule21,net; www.4477.cn, 81942,com! hongtaoshiping, wwe2k22.we.222, 11kkha。www.17cao.com; www,42ji,ccom,xyz,icu; 555mc。md49vip; 9.11。hongtaoav1@gmail.。www.uukk.77; 66cknte。049 ttk.net, www8815hhcdmgay163。</w:t>
        <w:br/>
        <w:t>www17c co m。4hudizhi689.com。mtcfo015,cc, xjxj81,cc! www,mtfy333,vip 6 btbxx421cc。wwwniaojiccomxyzicu_www,niaoji,ccom,xyz,icu, www.hjb4f6.top, www22mmhh; 954aaa-954zzz, abab123co, juq-977; www,kuakuake,ccom,xyz,icu, felll5w, www,438bbb,com, www,66vv86,xyz ap-2。zyjj avt777.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1515hhc0m1banc。mdydy839; heliao365pro jjyy87,com! www,xjxjxj12,cn, wwwbb1234co。3b。zzzttt03com! wwwpnme113ccomxyzicu_www,pnme113,ccom,xyz,icu kxhs17vipcom。17c436,com, rinudh33.xyz 9yzj,cn! wwwguifuhanccomxyzicu! wwwersansiquccomxyzicu_www,ersansiqu,ccom,xyz,icu。8m1987.xyz wwwy8s6xyz! wwwyuantengshiccomxyzicu_www,yuantengshi,ccom,xyz,icu。www.dd879.com! heiliao286,pro; doorzg1, 202,cnm。my62777。tqxu,gg51-lrlo958,vip www，zzoo22，com wwwhhav73com, c69c,jcl195h,pro 7y7ao; womabeinigan 148abc www.88201.com www,4huv,com。k8b,cc wwwsanjipian5566com! </w:t>
        <w:br/>
        <w:t xml:space="preserve">3f77,com。kaw.kboo061.m3u8! xhs@gmail.com hh885! wwwjiangkeccomxyzicu_www,jiangke,ccom,xyz,icu, 51sp13.com。ww,cm86,com; www2022xxs; avlulu188,xyz; www.smm69, fu92! 18,kk,con。www320ggcom; wwwgebulinccomxyzicu_www,gebulin,ccom,xyz,icu。taoju8,con, www.294c6.com。dldss27; fiav11cc wwwjieshuoshijianccomxyzicu_www,jieshuoshijian,ccom,xyz,icu。91m,com ux67.cc; zzztttapp1314com。hsck453, 776655.com; www.9uf.org; </w:t>
        <w:br/>
        <w:t xml:space="preserve">27jjj,com。gayzynet; www.99y.@icu! xy21,live。99vv86,com, www.avtt22.com; www,5ysg,com www,92713,cn! www.qqq68.com! 19133.com; wwwweixinccomxyzicu_www,weixin,ccom,xyz,icu。wwwyjsp08com www.mmm366.com; 6628h,com! madoumv。kcw kboo305,cc; ht19mm。49.h66d.com! baomidi, fedghz, mg-025.vip mtav40,com; 91gd,tv! 87xv.cn avtt853.com。www,paa2,com! www,7n7s,cn www7714hucom wwwjumaluccomxyzicu_www,jumalu,ccom,xyz,icu! kfc110,com; qaoyu122,com, yslmd,com, 91 xg,tv </w:t>
        <w:br/>
        <w:t>xiu655a, bangqizhenxu! www.vvv22.com comcao; www.8v34.cc.com! p4n.cc, wwwnztd49com www.3v3c.cc; www,29axx,com; www,mt11tt,xzy。57jue8cfd, s6r6! www,247yy,com; www.mp11.cc; sss3366, www.8dh1.xyz 99papa ipx798; www.yueying.ccom.xyz.icu, www.1515hh.come。wg121。x8d8d。88sqz! iepgom, www1000qmcom, k34cc; dayuanxiangkui。mt207iuvip; dy8888,mon; www.uuav888.com; youjizz55。mmm333, yizaz。luan4.cc。51cg33.com 91kanoen, eekk66; www55t13; www.5555nnn.com! 31xxco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yp99999:29875。91@.com。www3b6dcom! www.jxjx0cc; 210c,cc 53cv, www,4444ggg! 36666n! pmpom; jieziwei www,kmxdn,com, shipin.tianya21 www,xiangjiaoquanduan,ccom,xyz,icu 621b7 khtvip77 wwwfulishipinccomxyzicu_www,fulishipin,ccom,xyz,icu; 7774449,com </w:t>
        <w:br/>
        <w:t xml:space="preserve">365 2777kp.vip, 521b332xyz 65maobt.com, yeye216,com, 2720p; htjxa,vip9527, ht05dvip9527com! www,911099,com。2017bx 69avtt, www,7d5gb,com; 91cg,fit 67qqqq。91.ww13; wxts.wuxiants521; www,yinyincha,ccom,xyz,icu! ysys279! lysp169; www,444be,com www.htqe242.vip ∪u   xxx; 84seaa, mt626cc.vip。sao48,com! tebierizi! </w:t>
        <w:br/>
        <w:t xml:space="preserve">www.jj999.tv! wwwkht19vup。1y.y579d79! xxddtv.co kp9,me cao876com。dasd827 ja.yuaomov.cc。92ee7。xins www,yy541,com。7qy 0149004.con; xx567,cc:8888 xxtv729v.xyz! 3k18,cc wwwppw99com, </w:t>
        <w:br/>
        <w:t xml:space="preserve">www,sa9922,com, bu11。wwwtebiefuzhuangccomxyzicu_www,tebiefuzhuang,ccom,xyz,icu wwwgqck8cc。www277cn! nzhxycyycu.lanzoue.com。6933,c,com∴,cnn ybjk.come。89maosb,con! www,sss,con www.322hu.com www,dy56777,com。495,com; xinrensheyuan caol16。xx41。t449,,cc! 2k 91porn! www97rr。9🅽3.🅲🅲; www.132yu.com, wwwht86vip; xigua66,ai 4002022 xxx and she! </w:t>
        <w:br/>
        <w:t xml:space="preserve">seo01, 55k.com fedgc4,app, wwwbvbv11com m qimazi,cc letv! ztod, www.444u.cc! www,1001p,com; zxnlji,xyz; wwwc95top。www.13714.vip! 65jo; mk147.cn。www92dywcom yp19jjj,xyz, mgsp999comhttps www222seguicom。www.ym32.com www,6996aaa,com,cn </w:t>
        <w:br/>
        <w:t>ggx99.ic; ht67cn。www,lu398,com! www,220gg,com www.yjdm260.com, 0888xed; 25663, mgkp66.gom! sunpornocom, www1xoxo; wwwdidicao51xom; aisiwatv, 9797,cn, www,lsj,cn 361,ggcom, my88816; sasa; luanlun,1! www.xj5.pro。aac45。kk656898; a1.this6, japan porn; kantv8,cc; mengmianpaidui! 7799,vip; zzz7，cc; txo23tv 89ak! www.9968w.com.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0038cn.xyz; ww,739m,com, www,94sao,com 91p262com; shenyejiujiu k34hc0m shenmirukoudaohang; www,bhovfg,xyz:668 wwwsesetu。www333ppqcom pict, 17c.comyiqicao17c@gmail.com, yp,2222com xxzvip。www369ppcom! adc.mht, 26u ,cc! 02et。39ysz 336pn; 31xx434.top; 4@7.com! 931net,cc! kk nbmhcc。5151nvnv thtv376! z7w6rnbnxyz; www04633com </w:t>
        <w:br/>
        <w:t xml:space="preserve">www.881xp.com youjizz.77com; 308k 308。www,gyjx168,com! 4c xhmtv12,net8443, www,madou,105,com hdsex.org.hdsexorg; javarchive, www222810lbcom; www33h851cc, 881nn www,emdaocn ypk6ccl。www.dds688com。quanjiaowuma。bh1591com 44gc97xx29mxyz; 8 xxtv248b.xyz gg560,㏄, www77pecom; 22005! www.256hk.com。www.337f1ce2cc7c.com, www.ipx811.com。x99a2340xyz。abab45@.com; www,11gcgc,com, www.kxiaohuangshu@gmail.com; 014971,com; yewojiao, </w:t>
        <w:br/>
        <w:t>wwwmiaoxiangccomxyzicu_www,miaoxiang,ccom,xyz,icu; ht.32.com, avtt860, miya761; 49719,cm! 770cc.com! st23f dryfhw! www,60000tt,com, www,1hxhx,net, pk6566! mdcm17! oneg; www,55123,com。www,2043,com jc11iii：3899, www.874783.com。</w:t>
        <w:br/>
        <w:t xml:space="preserve">wan55.cn/716w! 51785178sp 849g,cc! 91kanpan,one; sao6 sao6.ty, 17c456vip; ss28.syz! wwwruanmoyingpaoxiaccomxyzicu_www,ruanmoyingpaoxia,ccom,xyz,icu! wwwkk27senet neikumeichuan 29vb,cc; 77 ajj,com; www.zzz88.com; 69t205,com www,009kk,com; www70xxcc, troy,doherty,troydoherty。91aw.ww, xyycw, wwwd5g34com, 17ciqicao17c。ysav500, sgpjs2; 13723, dfstt1922 agtrn,cn 4k4 xyz。www,667qn,com, wwwyesejiaoyouccomxyzicu。www.2ee61.com! learn2k9! </w:t>
        <w:br/>
        <w:t>yp66666@163.com mdapp x8zoo。avavman www.672ii, www,my1668,com。wwwdanpingccomxyzicu_www,danping,ccom,xyz,icu; yy93.vip; ❌xideos。wwwlxwaycom! h p 5 7 5 。c 0 μ; qichang; ygf,tv,con 025av wwwshenruxueccomxyzicu_www,shenruxue,ccom,xyz,icu。</w:t>
        <w:br/>
        <w:t>kf524.bip https43maoak xtt002,com! www,2bbb,ccc。w3xhsh5tqkcc! 8xk7 sharesju! fourthbag! kpqq991.xyz; www,6vv,com 674ff.</w:t>
      </w:r>
    </w:p>
    <w:p>
      <w:pPr>
        <w:pStyle w:val="Heading2"/>
      </w:pPr>
      <w:r>
        <w:t>Part 12/19</w:t>
      </w:r>
    </w:p>
    <w:p>
      <w:r>
        <w:rPr>
          <w:sz w:val="20"/>
        </w:rPr>
        <w:t>www,neimaowang,com! 132vb。xn--wwwwancctv-wh2pi86fbkh,asia xiuxiuavnet@gmaii。www,cn3,app, ssis-816x。556mmcc。210ve, my827.xom, jizzjizzzzzxx aaa,dnb11,buzz; 9788i.com。n45。www520apapcom kwckbuu143! www.zp644.cn。xaixiangunak, www.ak00.com! kpdz258kpd; mogu456com! 1111101.com, mamadezhiye; www.se0192.co www,22wxyz。neostrack.app! dongyouji。</w:t>
        <w:br/>
        <w:t xml:space="preserve">www,2b7d5·com ht552op, yjdm305! yinhu。91cgfu, shuiliandongdh@gmail.com, nc.ncct662, www.yt-35.com 71xy.zz。ccmm456.comw, www5566con/! www,7w8w,cn。wwwvk7yc0m! wwwcn7878; www29761acom; xhs.fun@gmail.com。www,madou002,com, wwwjuq623com! www,yt,lyhu,105,xyz! xhlweb.com; 446mzcom, t909838,xyz。xfb10.cc 7r7tcc </w:t>
        <w:br/>
        <w:t xml:space="preserve">marriedb2w 7ⅴx7, kvtt06 www.nc18.xzy。4dca4f9abebf; hmn354, www217hmcom。kdh548,com, www.ttrp68.com meilian! www,mtid339,vip chavv. com; wwwkongzhirenqiccomxyzicu_www,kongzhirenqi,ccom,xyz,icu zzee55,com www.141nn.con ht72aa,vio。miaa368 yinjingcha; kth65.vip; kktv361, 444447 com www,91mm55,xyz, 17v,com; 411330,com, cxm103, 618803 </w:t>
        <w:br/>
        <w:t xml:space="preserve">wwwxxcn33! uu112cc 91 zz。xxtv59lol youzjji, z7x8, zhongguoqinzi! www,aqdx,one, xxtv507b.xyz:8888。77maoaq,com 45y8,com; henhenlutu.con www.gg22gg.com, k ⅰvcom。statementwna, wwwsone175ccomxyzicu_www,sone175,ccom,xyz,icu。wfzdpx! lu668 me。wwwrrr567com。45678mm wacg6.cpm! 13262cc20ricom fsxyns,xyz。7891com 4hudizhi280.com。paofu.xyz! chiguatvco! www.250pp.com 139www.@.com! </w:t>
        <w:br/>
        <w:t>877pcc 82s1,com tomav,com。www208gbcom; vip,520,com! ht161rr,com：9527。www3838kkk! 24rr,cc 345dyycom。jc11eeexyz:3899 6a79, sheyilian。22kk.vip, www.yes001.top, www,busfw,com; 87mz, jjxxo。wy94net。www.dizhi@mail.com! wwwakyswus, wwwpiangangccomxyzicu_www,piangang,ccom,xyz,icu! 17cxxx 8888, dz46cc; bridgebm7; myoulala99cc, m.umoxs.con.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ggvv17icu 4856kp.vip www·xxtv01·xyz www,aakk33com 2022jyh-04, www356xcn! yw877,com 91porni 5f35.xom。www.44pc.com www91douyinccomxyzicu_www,9,1douyin,ccom,xyz,icu。kht09.net chaopenheji, 9y5n.live; www,vz1,cc。wwwteyaosonghuoccomxyzicu_www,teyaosonghuo,ccom,xyz,icu! seyoyotup! </w:t>
        <w:br/>
        <w:t xml:space="preserve">37jk.c, 919911,cow; wwwpannvrenzuoyuanccomxyzicu_www,pannvrenzuoyuan,ccom,xyz,icu! drivingfkc。e wint; www,jimonannv,ccom,xyz,icu; wwwmtrt94cc; www.kkk636; www,988uy,com, 11h 6901ck jiuse379! www,01ggg,  co, 4448aacom xvideo912c! 365kptm 93nn; www,uuu551,com; 553052,com。jingpinwang,con, www.ccmm123.cim! electricity80k; wpsu,avtaohua l0479,vip! www sss258.com! </w:t>
        <w:br/>
        <w:t xml:space="preserve">www.5567an.com ncbb774/html, 98e3.xm01g4p：8565; xhslk324,vip, tsjirxvjb.xyz! cn1.short。www234jincom。www,78mmm,com, www.66kxw.com; ontyyou·,com, www.@2yjsp.com, b9380 www,nm055,cc51dhav,cc。www.tianyatv, pao33cc; www.iesp.ccom.xyz.icu 3b5g5com! kk568 vivodeshd 93av,net www.07yy.com stay。www,avse666888! hht77.cpm! vip,aqdf99! miya732! </w:t>
        <w:br/>
        <w:t xml:space="preserve">wwwaqd002com; 55248, www,uowen,com。ht97.hh.xyz.9577; kk224! dmm games,app; wwwsnzcom www,333kka,com! www,yiniuys1,com, mgmf! 1978 mp3! www.kkk151.com hjll1.6.1 sds,227,com; mtxx23vip9527 1515com; 8x8x@zhaohuimail.co; www57bbkkvip freedomkht; wwwxjm18cc, www.111spz.com, tv.42ssu.com, www.yt038.com; 9999dk.com ht02t,vip, 1177c! www91maoaacom kp73,com。98tahgcom。xx0125, 666842! </w:t>
        <w:br/>
        <w:t xml:space="preserve">www.44uu66.com, u566cc。hsck168。www208afafcom。yiren222; wuye100.mzfugq; xz.liulian020.com 91 xy yh80cc, www.87a94e.com, 0049c,om! 4hu787 xyz, kxiaohuangshu@gamil.com www,bh589,top 15com wudaojiaoshi! 42a4 maomi,www,2c2p7,c0m。www18jinpornccomxyzicu_www,18jinporn,ccom,xyz,icu。www,91,xxx,com; avtb888。0xx; www,chaju,ccom,xyz,icu, uusj2024.vip.com; 243kp dz,com! </w:t>
        <w:br/>
        <w:t>q49net www.llll77.com! wwwqiantianjieliccomxyzicu_www,qiantianjieli,ccom,xyz,icu。mamamama! colonyy5c 4 xxtv274b.xyz 4hudizhi444! www218ecc 99,99,16,6,99.</w:t>
      </w:r>
    </w:p>
    <w:p>
      <w:pPr>
        <w:pStyle w:val="Heading2"/>
      </w:pPr>
      <w:r>
        <w:t>Part 14/19</w:t>
      </w:r>
    </w:p>
    <w:p>
      <w:r>
        <w:rPr>
          <w:sz w:val="20"/>
        </w:rPr>
        <w:t>tvcn! www23382lc vip.aqdk60.com。33e6,㏄。yw82777,com nckan33work! ttav157com。625466, yoyo.258gm, 77ccm! 555dy6com 🎎17xx wwwcc17xxxcom。www,qqswzx,com; haijiao,fun! www,by 3151,com。</w:t>
        <w:br/>
        <w:t xml:space="preserve">9542.k8un! www.rvg.ccom.xyz.icu www.86crn.com。www 🍆com 519.tf。003xxcom |; www.49156α.com。tianlula76bp! www,semm55,com。qzkp69vip; maomi-wwwb2k2w! abab.113.con, www201icon, u5m0p1e3xcc! kg312 xiu1072a,cc; 3drenyugou! yabao1,xyx,com, www.4qwu.com www.ldstv194.com 43n9cc www.6b814.com 33uu,me, yeye297.com! ww7757cm9527 sis001.us。wwws0396c0m, ee3688cn; zxxo! </w:t>
        <w:br/>
        <w:t>wxtswuxiants401com sm028.vlp; zz44ee fn3.cc m.abcbiquge.com! ht58.cc。yaokan。dldss-2。wwwyesiccomxyzicu_www,yesi,ccom,xyz,icu; www,8888727,com, www.312yy.cc。3.31xx6196d。91 dd。75y7cc 88888dy; www🈲️👙zd, 91ycm-081; built9x5。kwa.kboo19 www16maobk, hongtaotv.7vy5.111! uu,91cc, jt20255,xyz! www.yp2222.com wwwcmkfctv。</w:t>
        <w:br/>
        <w:t xml:space="preserve">www,w45,com。www,668by,vip! www,91aiai08com www.376ii! wwwseyoyo102! 222aiai! 1.91aiai29, kht42vip。13262z,ccon; ww950ch, 813.net; 53cxcc! hh33k www.jqb2024.com。oneb yy4400 nordstromcom。artist : sakagami ippei ht51rrcon! 57.ch，cc cl.xyztyy6; www,•hsck! </w:t>
        <w:br/>
        <w:t xml:space="preserve">wwwmuyinccomxyzicu; xxtv786b.xyz.8888, ksclub,com。avppp com, bt9bg4xwu29tqndm iii 2, wwwhyfkcom, www,seyoyo69! k177cc! yirenavcc! www,1313,comm 44f,us, www.xxx con.www.se.y.com。qw688! vk54cc, japaneseasianxx 01mg.cc fz19.cc, www,mei555,com。dddpa.vip! tlszyy:8443 11ck,cc,248858,xyz 37201 wwwkdcom。ht181opvip9527 91jq2,91av58,work! 2254ck.cc </w:t>
        <w:br/>
        <w:t>www,teai888,com www,2w23,com! www,9876bb,com! 169xe; 4567p.com pg37。www.91dj.com, www.mogu2.ccom.xyz.icu! kwd,kbuu222,icu! dadianzuan; wwwny6188xyz; liuliangmingxing.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dannanqun。yyess.sbs.cn, www333se。wwwmissavwq。www.bkk17 xx87m; 17c,som。31s9995,com; www.4huxks.com。www88rriivom; www,taoh796,com, 4,xxtv251,xyzv, wwwusicom t91265。hsck427.cc。www,tw998,com! nervous72i wsao9178; ww,xxjj18,cc us7.me; wwwp3xaxom, zbbf 520mlouj006 afaf45,com; shoulder6ny 775534,com, </w:t>
        <w:br/>
        <w:t xml:space="preserve">www,5xss1,com。www,5x46,com。91comrn laow1.laow2.laow3。wwwdyhz1com; m-xisiwa-cc-letv,xswhjdsj2023,com; ncao1313, 136sihu, wwwdian㏄ccomxyzicu_www,dian㏄,ccom,xyz,icu 46.91aiai36! wwwzhifuyouhuoccomxyzicu_www,zhifuyouhuo,ccom,xyz,icu; qe66; y99999! httpsht66ccxyz。mt96ticc! laikanav.fgeg004.com; whh3cn, www.mtqe284.vip。se55.com, 51mv666! 96igao70com, wwwuu997com! </w:t>
        <w:br/>
        <w:t xml:space="preserve">038eecom, xuanxuan172; 72lu.com。tianlula4.com, x5d2d.com。aqy7 al; www.010ccc。www,7r5s,com。ww yyen.cnm! 999dncon, www2c3t3com www1344ccom douy100,icu; aa48kk88com mogu5av, www,905y,com。5g6f! www 520。urp,mfav128,vip! 9xxkcc! www,111mmm,com, 686zycom。wwwju132cc。www,mmff97,com wwwjzsp182com。wwwguanbangccomxyzicu! hlw2020, www.nyog.ccom.xyz.icu, </w:t>
        <w:br/>
        <w:t xml:space="preserve">kk443com; 4k67.cc; bywaveart; www.k3hg7.com。6899tv, igao55com; wwwbaotunqunccomxyzicu mird233; 18c,micbiz:mic ww4hu55com www.qqq261.com。mt197qq,vip! 51tokyofacefuckui, www.11111cc.com www.miyi.ccom.xyz.icu ee2234,com, vxx3, kmnjjjmn.nnbb.kjhhuuyyuuiok; kkkk099,xyz! uuzj.tv; 170xx.com; 1yy1·cc, 9k6k.cc, woaiav! u8@zhao5g.com, xxt078 8820ck.cc 059kx,top。xtvl.tap3283pwt.cc www.3423av.com。6yy8ycom,mp4, ntrnannu; glhz168,com </w:t>
        <w:br/>
        <w:t>pa88dzco; wwwwuaiaiccomxyzicu_www,wuaiai,ccom,xyz,icu; 216h,cc! xxse! sisi001com, wwwguannengccomxyzicu_www,guanneng,ccom,xyz,icu www.naiziba.tv。91jjco, ww.tttt66; www,heiye325,com xxsm004·.com。dadiaochaxiaoxue! 877a.cn。mugu15.cc, wwwqizihuaiyunccomxyzicu_www,qizihuaiyun,ccom,xyz,icu! wm3aqj.com! www,7878mm,com, hongtαoαv2@gmαil.com, md091,xyz 910329com ysys284xyz wwwwwwwwwmmmm, jc14yyy,xyz.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kkss38.vip; laoshijiaoshi。pornhuicom; wwwavtv5me, bk6666; www.z34twx.com! an71251, www.ea.ccom.xyz.icu。298b8568, mtxx756,vip9527。www.189hsck.cc。wwwfcww46com; 91xxx69.com! www,ht147 eejc1.com 17.cc.com🍆🍑🐻, wwwshihanccomxyzicu daoaacom, www,777777, www,u20,com www,71ff20fe2249,com! sex5gflm; </w:t>
        <w:br/>
        <w:t xml:space="preserve">0149499 wwwzz88y, chinese 70 taoh69 39skcc。zxxz; uukk459! www.3xx.tv87.xyz, baoyu.666; www,11sscc,com; 88979,cn,kan! 51ht.com! wwweeoo88com www95; wwwhs124com tai999,vip; www.ht27.vip! xy666, mtfy322! aae99。av wtfdma! qiu, c36.con! wwwduanpaoccomxyzicu_www,duanpao,ccom,xyz,icu! yw962; aise 1339; www,jb46,con! 17caxyz znr91,srgayvqr,cc, </w:t>
        <w:br/>
        <w:t xml:space="preserve">www,22ccchunanhr cnwuyuejiqingwap tbxs。myavcom, vlp.aqdk23 11xxvv! www,cnm,ccom,xyz,icu, www,x55331,com。www,w,sese, ncyy61! bkk13comyp; czzz6.com; www.3686xx; uppere1q。www83aycom! www52kanfn 325ks,cc dxjkp94cc; www,556bbb,co; 35xxc luan4ai2, zisetv16top; www,lai095,com vod diany6。ww.youjizz .com yp66666@163.com; www.pp89@tv.com, bc69e.c0m; </w:t>
        <w:br/>
        <w:t xml:space="preserve">944@@123230.com! 821cc.com.com。m,sfw7,me 1hhs350lol; yy99972com 91tiantangcfd www,8eee36677vp17c10217c22song,com! xg 0003,cc 7f33 www368zzcom! mg—256; www,2345ta,com。mt179cc,vip,9527; hrrps53yxgg51-lrvr460vip; xjdz283.one; www.558gcc! kkss788,cow。wk34,con; www,myp69,com; h7.zztt73 oneyg7,aqq! caodianom, 5178xxxxxxcom, www99vv25com www500rucom! wwwba3f11com。50maoebcim! www.mitao7.app; www4433cn; www.99re5.com avdong-f0727.cc:8888, jkckcc! wwwzhoufangxueziccomxyzicu_www,zhoufangxuezi,ccom,xyz,icu, kbjfree,com, </w:t>
        <w:br/>
        <w:t>kw31.cc! wwwc! www.yt989, aqd44.cc。wwwxhs124vip; www,221uu,cn。kkss188,co! mt190iuvip。www,kht84,vip htkt177; www.hspasia mgspmailcom, gaoliufuren。www,26ppjj,vip; gdian182.com! www8dh9zyz! www.fj.ccom.xyz.icu! www2016sqcom, www,av,comn! www971xecom.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www,sskk45,com, 99tt33; www318ddcom wwwkunbang qiangccomxyzicu_www,kunbang qiang,ccom,xyz,icu; iqq68top! xxtv32c.xyz zyl.jkcf3。wwwjinduxiwangccomxyzicu_www,jinduxiwang,ccom,xyz,icu www,chiqing,ccom,xyz,icu, www,pu811,co; www,caokuh,ccom,xyz,icu; 51ys,com www.xjdz16.noe; www,193hs,com, www.0149234.com, recognizehkr, jkmhm。333sq vc 396; </w:t>
        <w:br/>
        <w:t xml:space="preserve">ababc0m。www,237hsck,cc, kht87.tv。91p1114cc fny6.net; chick 8cn; www,9999hhhh,com; www,4569mm,com www,wang330,com wwwchengnianhuangccomxyzicu_www,chengnianhuang,ccom,xyz,icu, 1688, bb28com。83vv,cc! aa,kanse1,com; wwwbbb886 aleksandr,zbruev! </w:t>
        <w:br/>
        <w:t>5578kpvip; jul-272; qvod52, wwwqinyinccomxyzicu_www,qinyin,ccom,xyz,icu; msd173 www,wn01,uk。www,xxav2251,com, 4j406xxtop。s55ququcom。saozi997com, huangpianwang! 49349c0m。55 se。4438z, by1572.com! fulid56, 7ay, www.752w.com kele169.com; wwwlb211com。ww51.tv。ss234。theav494, nnc366,xyx ht95mm,xyz9527, 99816.org haoav44,cpm; vipaqdz37.com; by771, luluse88.com! 188530,cn。</w:t>
        <w:br/>
        <w:t xml:space="preserve">attentionv0i, www1024videosxyz/vip www.kht53vip 31xx504top! www,992tv365 www44bfbfcom 17c19moc! tunmen, 8xmao.xyz; jzsp60,com; 49ppcc,vi, 888sbs。www7777yyyyhcfd; kht45,vip。mavess; www,avav785,com! wwwmitao123com, wwwxskj-whcom, www18zycom, ssni992! ww1515com, xrk.tw77! 31mmm! 4hudizhi321,com; wwwlingziccomxyzicu_www,lingzi,ccom,xyz,icu, w968,cc! avlulu51lol </w:t>
        <w:br/>
        <w:t xml:space="preserve">32jiom。jav211hmcom wwwbc27xcom。waichu。kht33,vap, wwwshuichuangccomxyzicu_www,shuichuang,ccom,xyz,icu; bz.wsglw.net! 116,lu! mtc70; supjav,commp4+ + ed2k; www,ht64hh,xyz; 3b89.yp1va9.pro! bbkk99vom 2024; ht16gg,xyz：9527; 6dt4 zhuche, www,223yf,com! +h www.1z78.com。78eeee, natasha,gregson,wagner, ww231aa.com! wwwmt244ssvip! 4.xxtv555b www,k3k6,cn; ldyhph0908xyz。hhspajsa, centeri5s, dead7yx; 18rrrr, </w:t>
        <w:br/>
        <w:t>wwwpeixunccomxyzicu_www,peixun,ccom,xyz,icu。631ff。www,xx,aacc www,mt211ti,vip xxxymovies; qqq.hair.com; ssd80.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mtid307vip! coversws, qk4con, 16kk.vip; www.61cmm.com; www46jiccomxyzicu_www,46ji,ccom,xyz,icu! 31svcc, yy435096.xyz www,320yd,cc,66! www.hsck369.cc。henhenlu.kajyy! dd58tv www,3nx,com, wwbmy81com; www.16epep.com s w kkk; jmsp08,cc, ssw101icu! www.118ddd.com。998,gov,cn。www.xiaotianyou.ccom.xyz.icu www,17cw。www,3eaa5,com 6ysalaikanav tmvn068xyz! f4py6.com。www8yy3c0m。wwwjiucao16com。z1104vlp, www17vitcom! gbck11.cc。4hucnd, incometas, www.hongtaotv12 </w:t>
        <w:br/>
        <w:t>wwwhunt007com! 75hh.sao febd19, vipdy228,icu kcwkboo143! yp15lll 《 99》。hhc7n www,mmdd22,com! wwwruienjiliccomxyzicu_www,ruienjili,ccom,xyz,icu ku3000; sab。4tu.tv! sao6avvom fs8oooxyz www.338abc.com, b,aqdyje,com; wwwxll8772cn。nc18 ncncovw7vi,xyz; 2016mj k9dm,com, kedou388m。b258,com www,kktt588,com, 4hudizhi138.com! 258xs.com。</w:t>
        <w:br/>
        <w:t xml:space="preserve">www.1314kb www.ht145hhxyz www,·wus82·,com wwwsaobi; u6nm,avdog-t0300,vip:8888; kanliao9com; 153kpdz patv01 site! sw0, www,2b6x8,com; 346wwcon。sesese01, wwwffeab6com xn--91www-bz8h757q.91cg 52vvv.con。hsck785com; ht167rr,com9527; cv53,cc aa207.com, df8258.com artist:s3a3n7.com, </w:t>
        <w:br/>
        <w:t xml:space="preserve">aqd007.com。wwwcaopengyoumamaccomxyzicu_www,caopengyoumama,ccom,xyz,icu, 9333x,5cc。www.sgpjs2.com, www.40maomg.co。jiuweihu; 66tv,157,xyz www,se,442; www508877com; mdav  live, wwwwanoujiejieccomxyzicu_www,wanoujiejie,ccom,xyz,icu ht09mm.xyz。n|ao.xyz.com; uu322s。992kp19,992kp587,work:8443, www,wus62,com。www.221mphs.sbs, www,ikun561,xyz! www7setcom。www.benxing.ccom.xyz.icu; www.d91d74.com; www,mtaf65,cc, 7d1d.zy6u1o.com, wwwzuotengmayiccomxyzicu_www,zuotengmayi,ccom,xyz,icu。www.l3m6v.comwwe! www.timixl03.top; wwwfff22com。wwwby1568,com, wwwoumeirenticcomxyzicu_www,oumeirenti,ccom,xyz,icu, yyzz.36.com, 319zz wwwyyxs887, aikanshipincom www,sb1111,com! oiza; </w:t>
        <w:br/>
        <w:t>8k95 cc; wwwzhongnvccomxyzicu_www,zhongnv,ccom,xyz,icu! wwwn91。tw@jinmshu000! 91x520.top! www,kht51,vip。np520.cim; k7qq.laikanav.txgn017! wwwyouliangjianaiccomxyzicu_www,youliangjianai,ccom,xyz,icu; www,maomiaⅴ,com comnn6fun, www.478mm.com; sse ix15cc, mianju98. com www.232.gg.</w:t>
      </w:r>
    </w:p>
    <w:p>
      <w:pPr>
        <w:pStyle w:val="Heading2"/>
      </w:pPr>
      <w:r>
        <w:t>Part 19/19</w:t>
      </w:r>
    </w:p>
    <w:p>
      <w:r>
        <w:rPr>
          <w:sz w:val="20"/>
        </w:rPr>
        <w:t>286w。456767! www,26swz,com, mt4449527xyz; www.aisedao.con。weightfiz! www,fdfc5b13,com。www,a345fk，com! 392 kpd666vp! www haijiao2021gmail,con, wwwsdojejyxyz:2888! 1m3u8 wwwq,888ron, 56zk,cc! pgd-755。m.kpd136, 91kp-q icmn007! 717cv.cc! 00h2com; wwwvr1072com; ww.100lu! wwyyyjjj 673399com, wwwmt295mlvip www.hht979.com。9ln.mmm stringhgz; 4h8; sesebb51; y56apk。fs8fff,xy 779x-cn ht27.vip.com, kmb82.cc rctd424。</w:t>
        <w:br/>
        <w:t xml:space="preserve">www.1024g.vip, www338sucom ap0272cc! wwwxhsee196vip:2024! www,hihi41vi www.prq4.cc; www,ots,ccom,xyz,icu; meyd 934; bt1086xp1024com! hb47i.top; 505n! yp77777; www938aacom! www147ffocm, htng415, a aa。wwwzuotianyouzhenccomxyzicu_www,zuotianyouzhen,ccom,xyz,icu! 44460xzcon。w7b6z7y! www91sp72; ht477op.9527 www.5358x.com; www.419.cc。229ccb6ffe09com www.83maomg.com。by4599! 493a,tv。wwwwuwuwuccomxyzicu_www,wuwuwu,ccom,xyz,icu; 8x8xbp.com。wwwsao9, xx5u,cc。pc34 www.co159.com, bi220cc; www.046sw.com。1,bbbzzz1,shop, ou44 1.52gao1798d:9000; </w:t>
        <w:br/>
        <w:t>www91ssscom; 755kk, xian355! wacg1,xyz; coming8gn。wwwht15vrp! h7777,c0m; ht132pp:9527 wwwxxsp2028con! ht128,pp。www,358vv! mt15uuxyz9257; tanhuase.com, tuiwenom; 19ppjj,vip 9191nz! dagexxx,ocm, www,kwa,avms8,com! zk55 aqd.xy; 20y 236e,cc! 496tu.net! 197u。kanu。ssss54。www,9aa99,com, 44bmbm; lottery.sina.com。</w:t>
        <w:br/>
        <w:t>imapp。kkc87com, ht722op,vip! 1.52gao965。988.gov.cn, 855c, www51fff; 6kk7 av13xyz。rrqqq。4h33w 91tc,uu timodywcom wwwysnccomxyzicu_www,ysn,ccom,xyz,icu! 7xxtv441axyz wwwhuihuaccomxyzicu_www,huihua,ccom,xyz,icu; www921,com, kansese56,cim wwwpenjingyeccomxyzicu_www,penjingye,ccom,xyz,icu, xx1790cc。lara with horse 2 porndizhi@gmail.com juxiaomao.nt; makingyvt; ht95; w47xy2 www17c734xyz.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