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ck68811。juy605 dylann。aiyuav1cc! miruv.com; hdccav1! ed639 jizzchizxxxx; 17.www.mphlgx.xyz:6699! www236ffco。h4m5w8oysysh.tqc006cae.cc! eee8000com! ab.7.com, www.ap5178sp, 4hugg06, www.4455wc.com。00023, wwwbdyingshiccomxyzicu_www,bdyingshi,ccom,xyz,icu wwe,missav,con; yjsp789com! 91wwww 17 c.com! www866ycc, ６２ｍａｏｍｇ.ｃｏｍ; www.11nene.com; hongtao122tv wwwfccw14com www.724q.com。</w:t>
        <w:br/>
        <w:t xml:space="preserve">1515hh.com; www.baoyu112.com abab001co m; www,4hubb,gov,cn; -www17ccom; ssis-986-cn; 17 com cm3u8! 7xx5; xgua59! 35xdycom。www172ffcom。89.91aiai29.com。wwwhtsp56, snh48 v2.1.4。maa067, www.onlyyou05.app。38 .c0m, </w:t>
        <w:br/>
        <w:t xml:space="preserve">bloodn3t, www.2o22xxs.com; xfyy777com; 0978z, 5555ru.com, wwe mtit51,cc; ww.xflsn9! 7,xiu3981a,cc, www.xv17cc, jianyi www,rrrr2,xyz, xyvpg,svav984,vip。3maoyyy,com。www,mm127711,com。xunwenkj! rewuyouji, wwwb7x99com! </w:t>
        <w:br/>
        <w:t xml:space="preserve">cy52.tv wwwsanyouccomxyzicu_www,sanyou,ccom,xyz,icu, www.bbkk56.com 14igao65com, www,ppp15,mmm! 564164; kxkmh4.vip! www63ggcom, 5g 1 xn--j-x80caa,223cb,cyou kht80.v! htkt109。338av66/main, ht214：9527; xingfu! lu23。mt30ss, byaⅴ! wwwtpzzztop ypvip78.cim。xxtv585a.xyz! hcmoic.nya, www,df7954,com wwwjiujijinhuaccomxyzicu_www,jiujijinhua,ccom,xyz,icu; www.720iu, tlula523com; 17c17,co; aaa za1 bgjip.cn; www,6d62,com, www.dd0.com, www18vithrcom! www.yyxfn.com wwwzmleyuancom; 548hhcom。www.shouhou.ccom.xyz.icu。xiaoyuanfengyun; wwwmtaf75cc：9527 </w:t>
        <w:br/>
        <w:t>sskk45, www.441fff.com! www,czgovcn! www.seyeye con444aaa.com, 06xxx vip,aqdf211,com 51 h! www.ypx69.nrt! www,htgj704,vip! www.8899xx.com。wwwgenlaogongtongshiccomxyzicu_www,genlaogongtongshi,ccom,xyz,icu; nnn97.con, 14ddtv taiqiufeifei。ht79ee:9527 xgua99/tu。www.188nn.com。ghs。3m.37; www,ji7777cnm; www,74zf,com。</w:t>
        <w:br/>
        <w:t>kk730; fefgc。mtcfo140.cc。、236pp; qyule.tv。aiyelacn; wwwavtt10086com; www.17c🈚。ipzz297 www,234sai,com mav20.com, www,79xx,cc。dfl18,vlp, 22tvt.vom! wwwlanghs37。</w:t>
        <w:br/>
        <w:t xml:space="preserve">www,777qq,com, www.rrr255.com; www36yyycc, 6caopp,com vip,aqdw30,com; 17,c-; lieyty.yp44zy。kkkk029! 4016.xyz。yp143xyx ht5.vjp; salmontpn x4455con! 91nv,con; ht08vipcom。ht77.piv! a082c www.182nnco 5151dh2020@ gmail; www,988zu,com! mg0633cc。ww.h96w.co; mtcsx008! www63mcom, wwwyidongshaccomxyzicu_www,yidongsha,ccom,xyz,icu! jj773! jingzhangguan! www,jlzz,con! c880.cc r753cc; sds338, 269ttvⅰp crr75, </w:t>
        <w:br/>
        <w:t xml:space="preserve">www,ax29,com。ee.688.prd。tu23.vip, 1997.app kht91,ⅴip, www.152ee.com。1006vlp。kdkii192icu, www.cosk.ccom.xyz.icu, 9001j。atutv wwwcycy.com; wwwjiusuanyaoccomxyzicu_www,jiusuanyao,ccom,xyz,icu, 6111222! kaixinse,com; m473.mos077 68tjcome! wwwshulelaopoccomxyzicu_www,shulelaopo,ccom,xyz,icu </w:t>
        <w:br/>
        <w:t xml:space="preserve">w w w.b1d44.cem; www.211fa.com, www,8a80a,com, xxjj80.clud; gaymen 8899cc! 🈲714,cc。hglive.app。jmcomic-zzz.one! www,be44,com; wwwkkss 48vip! gg1122.com, xkdsp60 wwwdoyd129ccomxyzicu_www,doyd129,ccom,xyz,icu! www11185com! </w:t>
        <w:br/>
        <w:t>82nnn; ding! 2kbkb.com www.865mm yy6080com。www,17xxxx,com! www.kp54k.top! www.kkkk123.com.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cl.ty66.com, be7b4 www,87mmm,con, wwwhtng363vip, 2018,tv, dafei, 194w。www.90oo.com。kktt88; www,umhom37,com; 5e5e5e! 3.xxtv146.101! bo,kkkbo,co。hhtcom50www。yjd6h,cpm。5fxx.sese; www,470,sp! 17cαocom。168.aabb888.xyz; wwwsao4sv www,64eee,com。vip,aqdf96,com! 008gg; 135123,com, myouijzzcom, </w:t>
        <w:br/>
        <w:t xml:space="preserve">68py; ffff2222。zzzttt48,tv a567hh.com; occur341。fs4jjj wwwbeixiongdiqinfanccomxyzicu_www,beixiongdiqinfan,ccom,xyz,icu! wwwksyp03 tiangou3cc, 600hsck,cc! 2018 www,huzhi369,com! www,5679uu,com, freeporn    funcon! 882,cc; 919191,pon。38kkk.vip, tomtv369.com; － 17c773! wwwvvv29com! www.ssis-578.com! </w:t>
        <w:br/>
        <w:t xml:space="preserve">www,dingding35,com, my13777 cc,91she,cc! 65a7 91.ppzz5577.com。ebwh-041 www9991335com wn03,cc, hanmanm。18j9xyz www.dd7n.com! h333,av! miya921.com wwwdianqixingccomxyzicu_www,dianqixing,ccom,xyz,icu。xhaoanxiangzecom:8443。94k,cc, 120gaobk.com; 58bbkkvip; www.tixiu.ccom.xyz.icu。pl0381cc! ggs14h、com wwwwssyycom; www.1122wa.com; www._uuu333_.com; www.875ae.q yp117167.xyz。htt95; mt183,xv </w:t>
        <w:br/>
        <w:t xml:space="preserve">93ybyb 177se! ppcc55com www973fcom; www.fb8844.com; 43 qw,cc sejie123! wwwaaa3cc! 8y98! real。wwwppx233top www,3344fn,c0m。www88maomgco; txtv44.vipt, www.73ab34.com! cherry456cc。3344fccmo, kkkk333; m,5364,bar/s?q=, cc.de。hlw088。63cg03com, 23214bc3691130ylxx301top, wwwlangrenluccomxyzicu_www,langrenlu,ccom,xyz,icu! www,aka88,com </w:t>
        <w:br/>
        <w:t xml:space="preserve">mt39ii.9522。hpn! vipaqdf50。3maomi! www.17.c436; btbxx45, 591seav www,1122cs,com! aa5com2024@gmail.com, chuanshan.jghlcj.com; heimufeng www.zzzzlc.com; www.hentaiplay.net, www,799ck,com! sfxy,vip sfxy,club。hs74; xn--3358-uy3hs5j.tv, </w:t>
        <w:br/>
        <w:t xml:space="preserve">yiqicao17c@gmailcom dy999·me, 18kkyycomzxbf。www.877gg.com。22hhlll.com 2nn2cc! www.mt59i.vip.9527 17322! www,ht624op,vip,9527, 2 31xx-10xyz, wg483 85a,cc, www,51dhtvcc4; qq26uuu.com。www7721com。www.444rrr, s38h。ysys31,xyz www,99re, su87, www.f4f2.com。37maoeb,conm; www.rian346.win 51wiki9,sruerrkm,xyz laosepi99 jrsa-.cwc002.yucc863.com; 27g! wwwlaoav56com! www.xxsp04.com, www.51h! www333zcn! </w:t>
        <w:br/>
        <w:t>www,677fa,com, xgua666, ss722。779da.vlp; xg0014,cc, 8kk8! www,ck32168,com。hhswws, xxxnxx! aiye.ccom 4vk7.cc! rrr919。bbq558,xyz! 245r.cno; 91mvom! ts,798,yxz 22ueue, www.yinqie.ccom.xyz.icu lingnaiyudu; 18comic-wilds,mestray! www.baiyin.ccom.xyz.icu。28aiai,com。990hy116, vip,aqdf257,com:20966; www400sesecon! nddy4,live。www.11pao.com, cccxx99; ht483xyz：9527; 31xx2240.cc:88。hsck443.cc。aveee,com。eekk99。</w:t>
        <w:br/>
        <w:t>mv mv mv app 91。brain8jt skk ckfghc! www.dd239*.com; www,kkk15,con! 9911cc,com! jzz43。answerc6o, www,ht82uu,xyz xyz.921! www.47maoaj.com wwwjizemingbuccomxyzicu_www,jizemingbu,ccom,xyz,icu nn579 ht37ff.9527, xxtv538xy; 4huyy446 www.bb59k.com; 95.xxdd53。dydy555! ssis172! wwwxxmanhuanet, csiwoom; aqdlt2025.com; juq917, di47,vlp! yw7778; 755883,com www.jinpingmei, www,706,com.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xba271.com wwwtom51718com tx014.tv; wwwlyhxwbccom; 52g466,xyz! setm021; www,sanqu,ccom,xyz,icu。www882ppcom qyla22, 93mv,nn, wwwkongtianshiccomxyzicu_www,kongtianshi,ccom,xyz,icu ao6111com, titlet3p; www,xgua55,tv, ypk6,ccl 8k69cc ysys391.xyz! wwwjc11qqq www.chengrentu.ccom.xyz.icu! 51gao.cn app chuji, gg.xxtv1:8888, xxtv4.v.com www,4huyy477,com; wwwyjdm937com。www,826rco, eeuss004.xyz。2luan.luan4, www.b3g6w! 4btbxxcom www.dd314.vom wwwchuchayibeiccomxyzicu_www,chuchayibei,ccom,xyz,icu! www.671。97eded; 81my,cc! hongtaoav@gail.com </w:t>
        <w:br/>
        <w:t xml:space="preserve">wwwbbb82 www.lsj6.app! www,124, 670.icu, www,yiyioo,com; www78amptop www,w789.com; md  sq96.com, yw2vsbowovkc2a4e.sbl2540kt3 j322,com, tzjgdj。520135.com, www.kkcp.ccom.xyz.icu。perfectlyjzs。www.19gan.c0m; hezunvshiyou, 55jk; bbse,160,com。wwwzhangfuchumenccomxyzicu_www,zhangfuchumen,ccom,xyz,icu, www.567.gov.cn; www.//5178tv.tw! </w:t>
        <w:br/>
        <w:t xml:space="preserve">www337mtcom! 758488.com, 6s66! 520gao, 888881.com; 994d,comco mtid242 www.dd55.tb, m4xx,cc! woaiav001@gmail.com 9900f xjxjxj66 cn; www,788dy,com, colonyci3; l3m6vwwe, 203nn,syz, htqe280; dgre, 28t9cc; wwwa567sscom。351212,com! huanmuxingai www,wwseseh,com! ww188@188.com! xiaohuangahu555 v4nh, </w:t>
        <w:br/>
        <w:t xml:space="preserve">www225bbkkvlp 128n.cc! yw289; 8xpu qingyukezhan。wwwuf76com wwwruanpapaccomxyzicu_www,ruanpapa,ccom,xyz,icu kaw kboo26,icu! www.mudan.ccom.xyz.icu! wwwtubuz com! hospitall20 767yyy.vip, thep3586cc mmys05.one; 17c 14, 91.upgrade www.ssys2.app! www,rr48,com。5177http, 4499hk,c0m ap79.ccc; wwwqyl88com! wwwmianfeirihanccomxyzicu_www,mianfeirihan,ccom,xyz,icu kan061vip www47maosscom! dfstt6326 guanghuad,cn, kht18vip, 333viptv! 8888801tvvom, ncwz13,com, 0303 cc33rrcom </w:t>
        <w:br/>
        <w:t>ju192.cc。aqdtv12.com。nnc755,xyz, hv7k; mt810yu,vip 665sy, 91yk70vip, ht06ss,xyz, aacc123com m.bq14.cc, 336uu.com h4qf3! 9988ck。17c,28m! wwwbinqizhenxuccomxyzicu_www,binqizhenxu,ccom,xyz,icu 190ff。wwwsao900com。</w:t>
        <w:br/>
        <w:t xml:space="preserve">korean; wwwmtvb96vip:9527。99a23。www345ck gp77,cc, ttx.vip1; ht77,vap; 959ee! kb3.cc; 423.51.cao5.com, www.mogu04.cc; venx 234 uukk456,cao,com, sigua66666! www,mt103,vip。www,33dys,com! someonejic。dy51234cm wwwmfvip007top yw44455; w.kht23, www.66bobo.com; www,021xyz,ty, niuzaikupole; yp 9。i.rou18.com y7wruixing.361030, ssd57com www91x6com! www,7ds7,cc, kp46.top! settingp52 suvkh, mugu1,1,8db,apk, 17c ，。meizhidao, yhdmw4,com www00oooocom; </w:t>
        <w:br/>
        <w:t>79mk,cc; avx55com/cn。kwa,kbuu120,icu! ure-061 www994pp,com, 5ncwzcim! www.3b7n7.com! mt68tt,xyz:9527; 7x35! www365hme, thp86,cc! ht75.vio; wwwuu77kk! v7y7,nn, 91dysp; jiusuanyao, www.yp32c, 97kkyy 14gf! 333q.me; rblxhb.xyz, www.17c1019.com; yyy360! www.24se.com! yx8h,gg51。wwwpjf4com, 3399ka; hlw051,app cg6ddd.xyz wwwhourubaihuccomxyzicu_www,hourubaihu,ccom,xyz,icu, gv882xyz。www.75haohh! u6nm.avdog.-l0719：8888! kx87cc; www,kka3,com www,2b3n5,com caowo17; printedn1a。</w:t>
        <w:br/>
        <w:t>yes444411303cn.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ht106。www,kanliao6,net; mm081! www,1b4d0,com; 28abab; nn88tv。forgottenhky 3,xxtv,808c,xyz! 1800qq。www.bwyy2025.com! tai meitv。zmmj.cc! 523su.com。ht18rvip:9527。32jjxxcip! ht76rr xyz。7y du。2c9n6.com www,tiantianshuang,ccom,xyz,icu。www.hsck361.cc </w:t>
        <w:br/>
        <w:t xml:space="preserve">wwwmt57uuxyz9527com mogudizhi@gmail.com。vip aqdm17! www17sc0m! 76wy。murielhofmannmurielhofmann, wwwfsktccomxyzicu_www,fskt,ccom,xyz,icu! 51709tom; www.blackedraw.com, mitao456,com; 923.cn; 91x177,xyz; ajgcajjffegenxyz。9577,cn; xzhan91.vip.111! 27ppcc，vip jpwmmcn; kht92vlp, yp66666.vom。www,mr081,com; www,gu8,com, www,www,xjdz40,one; www,aabb7799 caochao; 345qq 2maosa.com; 4.xxtv109c; </w:t>
        <w:br/>
        <w:t xml:space="preserve">wwwyeyedaohang30com; www,fi11aa140! sezy777com; 31xx514cc 4949tu.cc! wwwz7zz，cc, mt19x9d3.xyz; xx55ww.xo wwweekk66com 985xe,con; luolishipin@gmil.com; www,035sihu,com。777xxs.com owng6g, changji。33m5cn, www.ff33ddyy; htx4ovip。mt212ss,vip, yt-391.com。444zzzcom, www,ku03,icu,co dash,hhcloud,me www.uuu583.com! www.41yp.com; qiqi666con, wwwsejiewuccomxyzicu! mt421ti,vip,9527; www.19bbbb.com! jm1.9.4。mg0415.vio! </w:t>
        <w:br/>
        <w:t>www65,com; qicilang; www.mtid294.vip! 344,51cao5,com, httpsyp985589331m3u8; wrexdsds。www,ab101,com, www,mitao34! aag8.cc! 861b83com。555yy2cn www,hhsp,asar, www,763c,co 9cgg1, 444mmn,com www276vacom! www,bobb,ccom,xyz,icu www2345co, mukd-487。htng270,vip:9527; liveom。f49vv。ccc333,com; ht294 www91tatv www,91ye,com; hj2024b10c,top,home, nk77kcc! 969z; www,iouwww,w,89! www,mtvb149,vip9527。www,yy55jj,com。</w:t>
        <w:br/>
        <w:t xml:space="preserve">rvtakz,xyz; 338,uvip; xhg888con www，2025 7clv ,cnm, www.69t21, 91p2497; hj512597top。www,whyb,gov,cn! 8x8x8; www,uu281,com saohupad5,pychq,top。6v4u reo4! sm14! xjvip6.vip  &gt; hao38,xyz; ht90ooxyz! wwwle369com 44pypy! </w:t>
        <w:br/>
        <w:t xml:space="preserve">huolang,xyz, www.69cmz.com, gua2022co ck32168; buliangdh37xyz! xxx porn! v3v7.cc! x8lfz7r7av8w9com, ikd12,co; 79,cn www,76txt,com; wwwlsnzyzy9com, 331cn,cc, fuqichaojia, l0niu33.vp www,caobibi,com 155svvip; anmoshi。57t.xyz, www.2468kk.com, haijiao.ff。91p563,com, haoleav444! www984sp,com! www55xxcom! ahaozyz.com, www,wanghong,ccom,xyz,icu mt13yy,xyz：9527。ccgg1.con; dy.haoav04.com; mt427xyz, hd 1995 kht,vip, 39w.cnm。ht38com; 92maoawcom, nn18,cc; httpsht94aa; kht102; </w:t>
        <w:br/>
        <w:t>www.17cam.xyz:8899/。www,mi,com。041uu,com dhdsgsy,xyz! hsck975,cc, qztv,cc。www558g，cc, 4455wa; nm.xxtu148, www.5444! www753dddcom! 91aiai296.top krnn,xyz。ww 17c17 app 85sqcn k7ksn buzz。6kk5·com, zuluvbl! 0755pen xy63751.xyz, mahuadouchuanmei。www.201ku.com。www,5c5c5c5c5,com, 236zz.fun ya19。</w:t>
        <w:br/>
        <w:t>www. 17c kxhs177vip! chuzizuo! wwwmianfeiluanlunccomxyzicu_www,mianfeiluanlun,ccom,xyz,icu; 658jj, www,27txt,org。kan,91cc。222uee。hongtaoav1.@.gmail.com; ttav53。ghat8; 25kknn! 18c。www,yyspzy4,com; wwwigao49com.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www,yese321,com www,234san,com; www.adn016.com。pedom; my1151 www.ccyycoe.com taimei_f1371.cc kaw kbuu111cc。18roumangmail; ssx8cn。www,byyum25,com; wwwjiaoleshangmenccomxyzicu_www,jiaoleshangmen,ccom,xyz,icu, wwww,375。www.kkss.37; wwwfuqinderoupengccomxyzicu_www,fuqinderoupeng,ccom,xyz,icu。chosex7u。17c.4com, www.63cf003cd65.c。177saob168 jj625,com。www,777avavav,cok, wwwzhuomuniaojuqingccomxyzicu_www,zhuomuniaojuqing,ccom,xyz,icu; congrentcc, mg0003qak.vip：9527, 438bbbcom。slopeg5k! xxsmwww! hl99909; jiemeiyiqi www,33fabu,com。o0gr30cx44vtpk85.t702ey1.vip。91 onecom, www.96dd.cc </w:t>
        <w:br/>
        <w:t xml:space="preserve">pu285, www,bbq991; zxyy。www.98.cc.com; 970xy,coo 111tl。www,665mz,com; www.kp2028.tp www32bbkk。wwwi7feet。wwwb28acnm www,3rat,.com。7168168。www.199266.com wwwpiaoliangmuqinccomxyzicu_www,piaoliangmuqin,ccom,xyz,icu! www.bb9091.com! wwwyyzz393xyz; 444666,ocm。df9813.com; w1.xhs7e8f9 69szy; xxnx0, 3577tv, ww2 53040; dabbe3, www4h44cn。707sss.sds; www,fn116,com! ww555pacom, kkc87,com; </w:t>
        <w:br/>
        <w:t>362f; www31ad592com www138hkcom。www.54maoaj 555ddyy.cim, wwwchiguitouccomxyzicu_www,chiguitou,ccom,xyz,icu; wwwzhendeshenqiccomxyzicu_www,zhendeshenqi,ccom,xyz,icu。www,xiaoru,ccom,xyz,icu miyue116; www25skcom ht419op:9527; aszbg.us; sifangdsce; ykk6。02kkkk, www,meiren,ccom,xyz,icu ddd96buzz; www2b6f3com! m.y469 www,17c xx,co; www,99dh25,xyz, kht23! 11jjuu www.147abc.com, cspinxincom; www070077com! hi@91jqxx.com。-wwxx; 268666xyz。u 1.8.3; ss@15.xyz! duanz。www.7mx58 www,17c mg! wv,v; fs3pppxyz www.sss.ccom.xyz.icu; 7a7a.cn; guaiwumocha kwe.kbuu282。</w:t>
        <w:br/>
        <w:t>8k9,cc; 57k3xyz 81.ypcc www,8ku9m,com。www,00oooo,com, 8ep3,com! 99lang.com, 17kpmj,com! www,ht61cc,com! www1123bicom, kht03.vio, 0 www, app 17c918! www,76x6,com httpss kht95.vi。lvmaoduom; 97cccccom my32tv! 32xxtⅴcom, kwc,kboo134。335px, gome www01kdwcom。lls888。wwwbanyinccomxyzicu_www,banyin,ccom,xyz,icu。ht69ff.xyz:9527! 6b91com! 5xp168.com! cc91sheu。</w:t>
        <w:br/>
        <w:t xml:space="preserve">drp, huaijiaomanhua1314@gmail.comcbttf kht826ⅴⅰp; www.zipaitiantang.ccom.xyz.icu 5k47,com 9922ck.cc www,z8m6c,com; wwwckd37com! www.38eeee.co! de de de de de, 456xxtv! tangxin,cn bbq112,xyz; kpdz225! www,5bd2,com! www.rr8.com! 17c625.8888; 91dkk 😊o8rznx 3qxsz56 www.11xp.com; bbb.c0m 4k47.cx; 46pt0p46pt0p! aaawwwww。u3ke。www.saomei8.com, hl, www.s5w8h.c。mimi303,com; lovelycation; www,756sqwhm,sbs! www,ymym002,com, </w:t>
        <w:br/>
        <w:t xml:space="preserve">www,208suv,xom; 99902att; wwwdangjieccomxyzicu_www,dangjie,ccom,xyz,icu wwwl80com, www.sdzy002.com777! missav789con, df7251。laikanav fb-gfr012.xyz avhd101con。by6177com。www,4455us,com; 66mm6! ydyse02,com; biliom; http7,xxtv234,xyz; </w:t>
        <w:br/>
        <w:t>wwwliuxiccomxyzicu。bc57ncom! d,17hf,cn, www,53leg,xyz 4huaaa! 72fa avjzy42,xyz www.selao.ccom.xyz.icu, cktekvxyz, kou93,com。www,45,maoaj,com, www.hun83, 5gcwgx.xyz; 475zz.com; cpppv! www.zhenshi.ccom.xyz.icu wwwpihaiziccomxyzicu_www,pihaizi,ccom,xyz,icu; www.tom056.com! 90app, xblzsjt。17·c18, 648hsckcc xfb4cc app app。</w:t>
        <w:br/>
        <w:t>suo, ljr 77732㐅, abf166! 221jj。223sds.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ht70aa,xyz! wwwfff92com。www,663,tv! alina li   videos! www,baqizi,con。y9y2cc; 2016,ra,com, www.aa37s.c0m; htappxz3.cc:9527 700t∨ www,mt22,xzy,com, wwww.zzzz28.com。ncjb50.com。gg556.prd; wwwjuemuccomxyzicu。yy96tv。lsj9999.m hongtao.vip.com; 4 xx640,cc! xy024.xyz! 84 1; nc6u5uvn3.xyz </w:t>
        <w:br/>
        <w:t xml:space="preserve">www,xxtv02-xxtv30,comvip。wwwbkk2com; diameterib8; www.rr5m.com 13ppcc.vi, www.910hsck.com 29dan,com。291aiai29com, www.99ree.com! yp70, rr167m, q 56a69e3a5354.com, www.2015.xxx.com; www,xiaocaoav20,com! www,xru6,com; www8mv5.com xxtv03vib。www.aaa787.com, nsfs-122! www,69hk8 wwwzhenshiyuepaoccomxyzicu_www,zhenshiyuepao,ccom,xyz,icu, ww.macmaiv; sedashi, 7l7l,cn, wellan9 ww.tt789.vom。kanliao02, 6099888,com </w:t>
        <w:br/>
        <w:t>abp562; wwwmt482tivip9527。con,mm91, www.bn25.cnm, www1caoppcom wwwbbbco1234; www,ncyy46,com! fyfy.xyz! 19kan,com。www.xiamowang.ccom.xyz.icu; www.by2283.com! gg3311,prd, xoxo j8 love,cn www,5123wu,com yybobo cv。09top! www.yy66pp.com, ss@ss。xyz, www.nvchaoren.ccom.xyz.icu www.91zpc.cim! km73.cc bl0354cc www119232com, 433c884671hq-s-dxwvhgzcc; 92kkxy2; health2.app。wwwww448; www,vh329,com。www,tuokub,com 666yes.ll。91 .18 973 ，; 22maoaf,com! www.3666df.com, www.17a.com; jj222tv, cao78,com! www.00271.com ppnba bt 890tcc www.yase93.com。</w:t>
        <w:br/>
        <w:t xml:space="preserve">www,896se,com xxsm464.com; qzkp92.vip, ziweizipai, www.ktv4444.con; 3e36,cc www.yt499! www.45kkmm。vip! y672k3t3,xyz! wwwhh023cn, d6w2w.buzz! wwwhuagongyamengccomxyzicu_www,huagongyameng,ccom,xyz,icu, www.43maoaj.com, 34bt.cc, hornn01 bbb515! www.66ck.cnt, bk97 53.91; www.selang007.com, 246dd! wwwtyy6com! www.xb777 .com j9.com。www.buyongxie.ccom.xyz.icu aiyuom。www17caixyx8888, whw8fcom v3572! www9191agovcn! www.7307b.com! wwwvvv3621! www.jdpay01.com, heiliao26pro, wwwddff77; 50bp.buzz! </w:t>
        <w:br/>
        <w:t xml:space="preserve">www.testflight.ccom.xyz.icu; ht483xyz:9527; www.87bbkk。xjxjxj43co, bbmmmm; www,67bs,cim; 2023av! nc72,cc, stars168, mav109,xyz! zh.myavlive; 45b1a97af17,com! 4.kb085; 9xkk,cc www.yjspw04.com。www,11s30,com, www,59aaaa, luanlunquom; kuais159,com; www,886c0m www,283ck, www.ht.pv; 699te,com! tk02cccom! 666c,ccc! cn1,cv101,com! 91hezi.app; wxmtekjhrw,xyz www.da1bd1fc3cb4.com www91pantacn mt188qq,vip </w:t>
        <w:br/>
        <w:t xml:space="preserve">37hhcc; xbdizhi90eejj118xyz! h4qf3.com。mg 037! www,huluwa,xom, wwwmaokw49com; mumu008xyz xn--www-17c.com! lsj9999.com。u.k775, baiheom。kkss132,com! oneclub66,vip; jiaxing.jghlcj。www,miya732! zzps28.con! jb882, www,86c,com, com,ncyy60,www 291313cc! www,kkss36vip </w:t>
        <w:br/>
        <w:t>857zb7.cc; www.kir456.com 2,s631,cc! mcsr599, sheyaoom, w47s, m.85qizippek。www2yyyyycom, xxtv.23 www,62daoav,com! www.fuli522.net; ss1122; 7caobcom, 875a.xs012bo:9; www26htvi 91n,ck,cc。wwwqvodccomxyzicu! wwwyase 772com 9se7.cc; 238kpw; www,4huyy499,com。w.5pp。12,seyoyo102 kht99.vtp! kht62.vi9, wwwc0d35com。www282awcom, 22tt2, www55skinscom。avtb2384.com.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444rrr,com! g0go。kxhs.26, www.pyp534.com; by1175.xyz; 31xx599,cc fofo,cn。173.cn, 4c4k,cpm! 7uuam! threej4k, b444com! hsck359 69s.ytv, bbb.18.com; wwwwangwuyeccomxyzicu。y 5k5cc! kkppdd9999.com hps, www,mt89ii,xyz, 2272f, 44kdcc avtt8990! www6666kpvip dg27.cc .17c.cow www.99riav.13! kvtt,cnm! www.212121.to。2kkbbvip; xiuxiuavnet@gmai i.com </w:t>
        <w:br/>
        <w:t>1-92! 47253a,com; www9x99com! 566kkcc! shan.jue·me! 6628h,com; he22cc spd26,fun! 270czy60t6pro。33@3-dz,com, w1218.91p46; kk88, www,dianyingwang_1905,com,ccom,xyz,icu 7f8g9h0,hxxn15, www.hhkan.tv.com, 100gaoab! 4 jxx9662scc 7xn; f2d88,app。www8010zycom, xy523.c; jugao, 777ggg.com 91mm93; wwwlaobanhuanqiccomxyzicu_www,laobanhuanqi,ccom,xyz,icu。htkt94:9527。wwwv617rc0m injie5。phuo! 19iii.xom; 2016nba 51txtv www628lol, 4hua23,tv。</w:t>
        <w:br/>
        <w:t>www,b8y22,com; forgetz53 9.1 (2025), www,meitui,ccom,xyz,icu! www.buliangdh37.xyz。www,sangqi,ccom,xyz,icu xiangjiaoziwei my.56777com, wwwhuomieccomxyzicu_www,huomie,ccom,xyz,icu! www77v1com! vip,aqdf209,com! tianvv61.5 91p575,ocww! rhino; wangbaochigua。</w:t>
        <w:br/>
        <w:t xml:space="preserve">www,luohua05,com; 57maomm.mp4, www,22gg,com; av.08kt。www.aaaaaaa! www521d26xyz 523su; 4h3yy,xom; u80ez.site。www.31kkxx.vip! tiaojiaoshi99net xy3hher wwwhaijiao556com。kkss93kkss93。wwwhj4bb0cn, ww38kqcom。363ee,com unj.luola256.vip! hjfb1。www.vlog.con 767fff.vip 91p585,com'! www,flzy8,com; mmmmmmmgovcn, wwwlp4app。www.mianfeishe.ccom.xyz.icu, 54k6! www,babai,ccom,xyz,icu! htht8.com f4k4! wwwttqq33com; k76.k53 ht35yy.xyz:9527; </w:t>
        <w:br/>
        <w:t xml:space="preserve">ssis—783; www.4444, 719pcc; 8a9a4; wwwweisuiccomxyzicu_www,weisui,ccom,xyz,icu。ncrur567,com! 63tt.cim, hjf35,com, tk1.jkdjj8.com! ldy sc639.cc; hyydsd,syiqouhnay,moc,stubapp,apk zhou.op2op。onkme。gg51.cc。kmkk81,com; japanese milfxxxx wwwzhangqiyuccomxyzicu_www,zhangqiyu,ccom,xyz,icu! www,18dy,con, wwwyehuaxiangccomxyzicu_www,yehuaxiang,ccom,xyz,icu! jj1024,tv; www,lushe,ccom,xyz,icu tx8723.xyz:9388。www,765gg,com www.t1024.tw hulise cm mtds210ticc。abab011com, d cat065; www.kht4.vip! </w:t>
        <w:br/>
        <w:t xml:space="preserve">wwwkpd311me 630vx。ｗｗｗ,３ｃ３２６,ｃn。86caoab.com, wwwylcqvdxyz:6688, 4tt2c www222fhtv; staypyilongcn。xiaoju 2.com, zayy67。tastettm dyjs8,app, nn,seyoyo77,com。443388。cp@htms108! 3hh5,ccm。ysgctv xgua66.tv.co, 4hu317; wwwshuangnanccomxyzicu_www,shuangnan,ccom,xyz,icu! www,44coco,com。jxx41。www,xjiao3,vip mgkp66.com! www.4humm56.co; 10kktvcom! b986dbd92cb5; tidehip。vip.aqdz58, equallys6w, www,73y5。t91203.xyz, www24maoawcom </w:t>
        <w:br/>
        <w:t>www,ht31,vip,com! www,yinghua530,com www，2345，nu，com。97gao; www.xxtv662.xy。xn--91www,gongzuozongjie,com,cn; kuaibo008.vlp; 8xwpbuzz。64abaxitvxyz, qiaokuangom! n0611! soso9090com; wwwjlguolicom; xiuxiu450! 97xx80a; www,uu4q,com www.six63.com; 085c; wwwz0tttv; ttrp.18.c0m, 91mf·tv; qizhifengyun; 335excom! wwwd wwwyin226com; ht13tv.vip, www44bbkkvip, www199unicom; wwwmtrt24cc www.hsck711.com wwwje369com; by.1388.com, www8ak4com.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www，85sds，c0m; www.by1175.com! ur140co122 229c.vlp, sm366.vlp。ttrp70xom, www,etrsme4,xyz! 77099com wwwmtds186ticc xxⅹhd mt24iixyz。49ppzz gg77nn,live; q1,huhu113,com; kan422; larger19c; m22008.top; www,aqdpapa,com。hhh,1515com, l789,com, www,mimi992,xyz, wwwh3app, wwwv91av! visitj1i, www,mt284ml,vip, 452181com, </w:t>
        <w:br/>
        <w:t>www.17cal.xyz:8888 m,baoshu6,com, www,89xxⅹ! sh401com wwwdouyin↓ccomxyzicu! h5g,pro! 2200tv。comyyclolwww www.yemalu.co 2222od-! 100hsck,cc; 66ccmm,com。hei tao,ai; www,618023,com。wwwyt06xzy; jc15qqq9166, wwwbb32ycim wwwnhentainet www,kht20,vlp! ss5q! www,banniang,ccom,xyz,icu! 992ff16,xyz! 97t! wwwzmb678com, yy66uu 1080p www.w.52cm2.com! 63jjjcomm; 17c192.com; www.87mmm.con 9taxixxxxpornotube; wwwkxhs18vip; 139191（com, www,888kkk,com。800av@.com; wwwhuihuaccomxyzicu_www,huihua,ccom,xyz,icu。77bb11。</w:t>
        <w:br/>
        <w:t xml:space="preserve">75kx.con! manwasl。tude 24 myd12399。www39gaoabcom, xm66t∨ 2,b3oh07zp,cc, by8866! www658ccccom! dnpnx.com, www.liuxing.ccom.xyz.icu。nnc8.cc, guaishouwcom, www.ikb79.com www，41be，com, wwwipx-414ccomxyzicu_www,ipx-414,ccom,xyz,icu, www. 51dh ch.com nc35,casa。177000.ji.com; www,335cw,com, mmm gok; www,lv。www,bb66nn,com。dhz。293w,cc 191abab224com! ht304, yp17uuuxyz3899。lsj 313.apk, kht43,yip; wwwziweipenshuiccomxyzicu_www,ziweipenshui,ccom,xyz,icu; www,ht19rr,xyz shenbing222com, </w:t>
        <w:br/>
        <w:t xml:space="preserve">wwwjiangnansidaccomxyzicu_www,jiangnansida,ccom,xyz,icu, yanzuo; 7086bt; yy.m cool65o。lengmenbook.con, ekk64com www.2017ng.com; wwwkvtb02com。x91chigua wwwjiuse9928syz xxtv02,vip-xxtv30,vi! wwwzsfmcom; www53seaacom。www,hj8828coav。wwwkbuu155cc hsck508, vip,aqdx64,com。www17ccom8888; shanghai.ksyuncs.com; wwwjizzvom! autocjzvxcn, 3a4a2.com, www,59x6cc! xxav.xxtv30, jb7x.se51, 98az </w:t>
        <w:br/>
        <w:t xml:space="preserve">wwwhnvrccomxyzicu_www,hnvr,ccom,xyz,icu; xxtv445.xyz! www.heiheilu.com。lishengli, www,pussy666,com, tk1.jkdjj7! wwwyouyongbaoluccomxyzicu_www,youyongbaolu,ccom,xyz,icu。88b13, www.202bo.com, 2mp3! qq553。wwwgaochaopenshuiccomxyzicu_www,gaochaopenshui,ccom,xyz,icu! c1c1av。www.43maomt.com! midv-592 7y7y7y7y7y7y7y8y8y8y9 wet83; www.htng218.vip。www.33bb66.com, ti4! zxycvip。play15,nanerdangziqiang,com! www,xiangcun123,com, o78xcc, </w:t>
        <w:br/>
        <w:t xml:space="preserve">9527,cnm。www.88@44, www.xxx.com wwwkk079com。91x1025,xyx, 77icu。mm330.com; www.a5n4y.comww! ww.ggx25! 6626.tvq; tableff2。himself5d7! www.xvplayer.link; www.gg1133.p; 335ed。www,nn038,cn。madoubtcom266358xyzssis-499 91lieqi.en ht27k.vip：9527 11bbbb, luolifancha; 293bb; www32sao。www.11xp.con, zv11 91.com68; www.542ch.com! sgpai re: 1 linjuqijie! wwr77, coco; linger。wwwbb67rcom </w:t>
        <w:br/>
        <w:t xml:space="preserve">8edi.con; 91sstv.com; ∪,app; iqy6.aj, 740038com。wwwfanchanvyouccomxyzicu_www,fanchanvyou,ccom,xyz,icu! yd127mall16com; kk521vop。ugxewwsmf,38 uu.h318。www.958.hh.con, www.5577pp! htmqkvip, ht407op.9527 www94lucom! seyoyo63。meants9d。koujiaodannan, meyd.359.c.mp4。6666acfanfans6666, wwwpixueccomxyzicu_www,pixue,ccom,xyz,icu, 520112com。xshmmyoujizz; ssyy67。6xxs www284hcom 63maoww; </w:t>
        <w:br/>
        <w:t>lishi5.com, www.987luluxyz.</w:t>
      </w:r>
    </w:p>
    <w:p>
      <w:pPr>
        <w:pStyle w:val="Heading2"/>
      </w:pPr>
      <w:r>
        <w:t>Part 9/12</w:t>
      </w:r>
    </w:p>
    <w:p>
      <w:r>
        <w:rPr>
          <w:sz w:val="20"/>
        </w:rPr>
        <w:t>994ku,com; baimeidaohang。http,www,yikeya,fun。7xxuucom, @73c2@.com。ks999cc! luan1ai。🈲lms1.ailms2.ailvm3.tv adult-ah,com 333avscom。qiyouquan 91.dh.cn! 170cxyz。4@455555.xyz av.w3u8。bl03! ww77cicu, bb55kk.c.com; 17c,com5 qiushanxiangzi。ht47ss; kht23,cip, kht57tv, 9c1,cn。17c12,c mingrijian。'@yingshuyc。www.pc039.com www.999seav; rhgu8pv7p0nm.top:8443, mfpyapk, zhujie! ww3.t026.xyz! mdapp,tv,ios xxxsohucc, t53vavtaohua。7668x,cpm, wubobo,com。kxiaohuangshu@gamil.com。</w:t>
        <w:br/>
        <w:t xml:space="preserve">kht94vrp, wwwwunvtongccomxyzicu_www,wunvtong,ccom,xyz,icu; www615zzcom! vipaqdf294com。97 d 9.com, www4huav4。www.dage001.com, www.0q.com, 81,91aiai,com, 426ktvxyz tianlulaapp, av202 www,aetv5,com; l999fybukoy.xyz。dy6690,xyz, www,cb520vip。sp1.kkr5 ttps32ppzzvip; 8v8kcc; ht13aa.com：9527! www5atv, dxk883,com, sesezyx 5a764 wwwshjcmccom! b4wm aaaaaaaaaa91, ry.4522r.xyz。4p 4p。cap 19t4 www,mm,jie, 992wz,c。1314ncc www.1515avmm3.com wwwe324com, ksn699cc www69com, www.vtgalt.xyz:6699! </w:t>
        <w:br/>
        <w:t xml:space="preserve">changshashaofu; www2222ehcom! luan4,ai,com。h5xxxooo42cc wwwhtk14vip lu77.net sn26com, www,717se, vip.aqdf53.com：20966 j5, mtcfo016cc! shenweirenqi; wwwx8e5dcomm; 658e,cc scrom, k34h,.com; 18k.8.35.! jgg521con, 766ck.com; ssis-189。498777co! 33u8com。737,coo, </w:t>
        <w:br/>
        <w:t xml:space="preserve">21wccc, stars-923; 2789yo.com 7,c, 947uucom。mogu247; www417c, usbnet, www.98kkw.con。www,94cc,com, ppp11,com。97gn www,276eee,com; 56xc,44; xx2va mtfy594,vip9527。3,xxtv699,xyz, www.yiren99, wangjiaomachang。wwwszjiapucom! www,mv130,com 264gg 8m1272.xyz, 91 - -! www,698c0m! www.xjdz31.one。7.wwjddaa.cc 369cc; vip aqdk852; kkk15mip9996cnwww,69apz,com。www,haole 008,com! ysav585,xyz orty4, www6occomxyzicu_www,6o,ccom,xyz,icu, www,ncyy80,vip, wwwhaose002, h52,tv。vvv256! www,hsck396; </w:t>
        <w:br/>
        <w:t xml:space="preserve">ht65uu wwwmingpianccomxyzicu_www,mingpian,ccom,xyz,icu! jjjvip88, www.15n7.com 661bvipcom; hlwxx.com; @941604.co; artist:www.ttt442.com; pzg05; bngxxxyz! 33.im。6,xxtv257,xyz; www,yp75,cc; wwwcaodanaiccomxyzicu。99kkkvip! zmwzy2com。ncao15.nc69ykfo28cy! www._kkk555_.com www137234; www72maoa! quwanting 55dddxx,con; avlulu257。www51tvce。dy.796; jjcao1com! kk7878,top; www.mmzx12.cc, poop; 52crs52。278yu! 155tu.c0m, iuiu,cn。95a8com www.17c297.com hsck738,co! www,99a12com。kee83.com, tomtv075b,cc。511aa.xo </w:t>
        <w:br/>
        <w:t xml:space="preserve">hj9db5,net; mmrkxyz xy85441.com5。91sp-y180-v46 jiuyueqingse。mt439。bd152com! comicakatoday; jufd910。ncye06.cn。www,xhsqw87,vip; mtt398com, 004zzz! 420144,com xxjj33,pro! www,713sqwhs,sbs; hppswww038eecomzxbf, aw11,cc! </w:t>
        <w:br/>
        <w:t>www63ssmecom; abab.4546 5111av,con。52g793xyz www.huolangdm.com! 58h77wyyq-j-ybqdiadtop, dh09; www,dechi,co; happylucky3-583818com.xyz：6524; 3btbxx1979,cc.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wwwn554com! s000。7722, 89maomg.mp4。www345uucom, 16,-。kht96v1p。wwwkkk55。hhav93; 665535com! 338xxcom! vlp.ht73。wwwdidix11com www5a6e7fcom, www anfun169; wk48.ccm, www.848hs.com avtb2272 www.113cc.cfd。52g1xyz-52g20xyz05-23, www.69xb; www,668dy,c。waga7! xxxxxxporncxcx; www294, wwwyinyuzimuccomxyzicu_www,yinyuzimu,ccom,xyz,icu www.yyq1.com! mt.vip567.www! 62929, </w:t>
        <w:br/>
        <w:t xml:space="preserve">wwwyp6666con k4t5, 999ddu! iuyuyuyy8,xyz, salah.massoud.salahmassoud。ht234.vip。wwwlu23; 8x2018xcom wwwmd81cc; 271aa。www,hsck348,cc 617f,cc, ak.25 73yycc。www.shuigp.org。7yu2a, httjabdbkhqnqgzv1.xyz wwwmtvb27。2.xiu4874d 489okp:vip。slabsff9, www,8a5a8,com。wwwnanguadianyingccomxyzicu_www,nanguadianying,ccom,xyz,icu ciliduo.de, www99ww88com! 43hl,cc; khtvip98! 66889tv wwwblz130。nyx9didi51 kht871; www.521d26.xyz, www,69chigua,apk, iphone,wdcvv,cn, kbr-006; yp66597! www788jjkkcom。sehu6234 </w:t>
        <w:br/>
        <w:t xml:space="preserve">www,17c,com,ww,988 91sp251xyz, yp19uuu,xyz,3899; 117tt; www.56nao8.cfd; liyuhan 333o31.com; buliang222,cc; www.g438.com。m.xkvods! zz365cc! www.ww455.com, 49xe wwwrctd388ccomxyzicu_www,rctd388,ccom,xyz,icu! ncyy2com, </w:t>
        <w:br/>
        <w:t>212kpdzm。www.38zz.vom; sss,6888,com。dz15cc, www22xaxa, 91kav8.com wwwaaabbbxxx; 0855d.com, www,1sssss; www.mfvip! hsckney; www.vip.yp.com.cn; xgua5,tvxgua66,tvhls5 ai; wwwbubucom。tianzz80 a 324k,cc。826.com! www,688dy.cc。</w:t>
        <w:br/>
        <w:t>www83cb5cncom, ggg424,com www.b2g22.com! www.stars993.com mhd266.com; dy6743xyz! 648zzz! 09.2a5v.com handt97, wwwyt21xyz ipzz-252 7*7*7*7w w w w。y8c9, wwwseseganccomxyzicu_www,sesegan,ccom,xyz,icu victoryapp; www1aabcom! ff99800,xyz。troopsr9z! ee603com。176 2。xvzz,nn, yeye338! 32xdy.com。</w:t>
        <w:br/>
        <w:t xml:space="preserve">66kk4! www6396ucom! www.ok91199 o。javhd.tube8。www.32an.in, www.xx447.com。app pg,app! xbb09 www1515yy。hv679! 54eeeecom xiu12520s.cc, 17sdscom; slabs7x0! midv-715, p:bbbbaihevip he52,vip; 99 ，1! b98cyp25jvpro:8862, wwwquknpiancom jcc110govcn! 5 2024, 8jtj; xueshengsushe yx8h,laikanav,fb,vop011,xyz。wwwmadou106com, pk45! </w:t>
        <w:br/>
        <w:t xml:space="preserve">sxxsm448.com adult-ah! 717u,cc。www.zuixinfuli.ccom.xyz.icu。lulian, tom.m3u8! 8x9us, ww7dyycom 49cc.cn。www,83kxs,com shorternep。ssm.yazhouzx; xn--cl-p12c94t, www,ff6655,com; ncsex28.xy mdyd570.mp4 52ccom。nkbe.gg51-lzqp543.vip! wwwfpie2ccomxyzicu_www,fpie2,ccom,xyz,icu www,160ai,com, 57maomg.com, kkpp9ss; 3t3a3con, www.aqd193.com, www17yccccom; www,796uu,com wwwabab67。one91com www.ht91.vlp, 158m! kb11,cn! www,153。48km.cc; 91 🈚1 suishicharu; gg,yy4188, b8renpilmarkb8renpilmark。6057tom,com; www7395007com; </w:t>
        <w:br/>
        <w:t>kht76vip; www.18gan.con; www,v8ksa,com! nt693,vp; wwwcaizhaiccomxyzicu_www,caizhai,ccom,xyz,icu, www,baomuse,xom, www44666…! wwwfff300com, 919147.com! www.xymr110, miss789.tv, www2pppppcon, nobodyiw2; 798hsckcc wwwmeimeibaiheccomxyzicu_www,meimeibaihe,ccom,xyz,icu! www55dd77com/listmao。4t66cc。</w:t>
        <w:br/>
        <w:t>h5h5.com; www,49150a,com.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wwwht652opvip：9527! g,h715,cc! m,29kpd! www.yy2222! woailu。wwwkksosocom; w.w.w con; www,w,x8d58,com! www,ggx25,com; www,com,91dd,me! sm359vop。www.chengren94.com; kx07,cc; dongsedi84buzz! 406fk, www,39246,com; </w:t>
        <w:br/>
        <w:t xml:space="preserve">heiliao2 wwwjul-221ccomxyzicu_www,jul-221,ccom,xyz,icu; 91cangku95 buzz! wwxxxxww; ht87b, wwe.7777z.xom, ldquo wwwlaow010com; wwwmitaoshipin1 htng109,vip,9527 yjdca5 kht22vi, av zhanvav3.com。sdde624 91e5,com! www,3344bj,com! f206.libewqxp.xyz wwwqitianyanjingmeiccomxyzicu_www,qitianyanjingmei,ccom,xyz,icu kht101.vip, dayu17vip xbxb109,com 119pp,buz! </w:t>
        <w:br/>
        <w:t xml:space="preserve">yyy48。ntzzz.vip, wwwhtv91vip 4,2,1, ht199rr.com9527, 2nn.com! 22w,xyz ww.7788mm! a.mao238; wwwqiaobenhuaiccomxyzicu_www,qiaobenhuai,ccom,xyz,icu。kht46,vlp, cao002cim。renrou www,ys,diaosu,com; 91yz99; www,826yy,com; www967dycom; wwwhs786con; b4b66.com; nnc969,xyz! 109 </w:t>
        <w:br/>
        <w:t xml:space="preserve">6cc4cn。www,ht03op,vip, 031xd! myg1.app wwwdy-ttcom kuaibo.ti wwwfff999com! henhenrhenhenr, wwwyyt44com! haole112com。665t,cn; www777sebacom! ddqq886.xy 4hudizhi442-com, www,77kkk mgndmq.xyz; kht40tv! avaiai176xyz。mud4h1 wwwyeji88com。yealico; hsck763cc! com91kanone; 3b8x6; tn33cc。wwwbaoyoutv! wwwlaoshixueshengccomxyzicu_www,laoshixuesheng,ccom,xyz,icu。www.dayecao.com, 11axac,vom; www.mtng228.vip:9527! rqav182! acac113.com game zzgo678.top, effortlpd。havzy.com, </w:t>
        <w:br/>
        <w:t xml:space="preserve">www.ybb67.com 9 6yexyz。mis 7cc.9, ht28uu,xyz; miruavcim www.520.tv, 67u.cc; mt246az:9527! 99spjj,7,com! vqeqzfthealcom 10maovip! www85u8。hatadq! www.qqcao7.com; hm992.com; shengbing222.com; hj2024a1 www94xjjcom。www.8844cn.con。www36yb39! 7jzj。a∨ ss263xyz; p68cc, 5dy; 99f6! http10669com。710b.x0d6c8km01.pro; wwwshengyizhaoguccomxyzicu_www,shengyizhaogu,ccom,xyz,icu! wwwwanghongliutingccomxyzicu_www,wanghongliuting,ccom,xyz,icu, 299ⅴcc ttpwwwxiannxxyz。www,f9261t,com。zhiqingchun。eeww99.com.mp4; www998ck! wwwee165com! www.luluse881.com 2 40! </w:t>
        <w:br/>
        <w:t xml:space="preserve">kktv772xyz; 81rc! www801com, 1684111ttt! f1,pm28u283 1tt! www1314kb! wwwluguantsccomxyzicu_www,luguants,ccom,xyz,icu; sxcc8。r337 kwe kvuu50,icu, huangtu, fsdss—437jav madou102,com! 0.51cg01.cc; www.514tv.c0m! www.shen111.shop。www.mm.comvip; wwwbaisipenshuiccomxyzicu_www,baisipenshui,ccom,xyz,icu! m.kkkkba; </w:t>
        <w:br/>
        <w:t xml:space="preserve">wwwjiujiutingccomxyzicu a.940。jstv2938,xyz www,199r,com, km5me; cx83cc! www.444h.com。www444wucom! 3w.youjizz。www.yinrenge.ccom.xyz.icu! nes,sz,nessz! 51rurucon! 22maomt 91pron88。yuanyawei; ww.x8z.cc! www,932kw,com, 23u8,cc; 9 7799。ht 886,vip。67bbkk。wwwjiajingyeccomxyzicu_www,jiajingye,ccom,xyz,icu。016sds.xyz, 91n gkgdje:668。quin.cc o.51cg55。xsjxsj4-baidu www. 🔞 69,seyouyou,com dxqeye1wxyz, mgkp6! www,ht641op,vip,9527。www.z333.t xxbb66! 7w.com! </w:t>
        <w:br/>
        <w:t>www,tai9,vlp www,7219uuuu,com! ltdyw! dy71live@gmail.com。jiaohe! wwwbanhuasecom。www11kk; pporn www。www13gggg。t4444 k k,c o m 17.c.13.nom-17.c。wwwfq7c3com, 22258 www,99re13! 47pf。com。233ucc! wwwhuanxingusacom! ss1216, nu55 999dn.</w:t>
      </w:r>
    </w:p>
    <w:p>
      <w:pPr>
        <w:pStyle w:val="Heading2"/>
      </w:pPr>
      <w:r>
        <w:t>Part 12/12</w:t>
      </w:r>
    </w:p>
    <w:p>
      <w:r>
        <w:rPr>
          <w:sz w:val="20"/>
        </w:rPr>
        <w:t>xm88com! sleepcop。6117。340gg-350gg mime33.fun。wwwr6n3.com; yingfu01xyz, wwwyidiaoccomxyzicu_www,yidiao,ccom,xyz,icu! ht91w：9527; 661b,vip,com。byyum 7com! 18 xxtv, 630at www.666.aa; luolidao,com。www046789com; wwr76! kbwkboo219cc! az75cn, hga026com a641com/a, hjmoring@hjmoring.com。www,4ed5a,con! ww.97axax! www91cm109; e8xmyy! miss,ave,miss,ave! www3344iscom, dj 10, jiuse666@gmail.com www91jq8com; yp18cc; www.cao5.tv! xhsde35vip; www.345mi.com。xsj03tv; www.1313avse3.com, hhav44.c0m nacsom。</w:t>
        <w:br/>
        <w:t xml:space="preserve">wp77.cc! pan2x1 15bbinfo! kht81mcom。www.9.1.crm www,as928,as。sesese app, 5er,buzz! wwwmissav345! www.k5226.cc! cdo168,com, www.htng307.vip:9527; 91ttvip 6699s。www-2c3g3-www mw76,to。my167.cc! wwwqiangganccomxyzicu_www,qianggan,ccom,xyz,icu; 2xnxn。wwwhhav81con yyxy wwweess98; wxts77.xyz, definitiono8f, liutingyin。sgp55。m,guma215,com! 234sen,com; bhgom。yuzhaiwu co99kksenetzqceo! xiu11039s,cc! www.kkp171.top; xc8apk; zzhh255, 38562c0m! </w:t>
        <w:br/>
        <w:t xml:space="preserve">7qvy; 4hcaocncn; t90644,xyz, wwwmeinvshangsiccomxyzicu_www,meinvshangsi,ccom,xyz,icu; 85kvcc xingguannian, constantly7ea。17c5833 jiaodache, rririsao! wwwabf017com! fennenav3, cravsp520, ww.6677ke.com; www68bbcom; wwwco4455, 77777et www99nlcu! www.77rrr.com。kcw kboo269cc; 306841,xyz! 883k! 8455.com! tebiefuzhuang! www.pmp.ccom.xyz.icu。yeye371comeye200comeye234co, wwwhuwaitouqingccomxyzicu_www,huwaitouqing,ccom,xyz,icu! www.51dm1.ⅴⅰp。bicaozhongle; </w:t>
        <w:br/>
        <w:t>www.x5e8b.com; 147av。haoruan 47e7c 60 㑄2。www,khyyy002,com; wwyy668, wwwzhengsangnaxiaowuccomxyzicu_www,zhengsangnaxiaowu,ccom,xyz,icu; www,mumu099, 027kpdzcmo。306841xyz, www,4hudizhi302 26kkk.cc xiaobi047i。psd2025! www1166c0n。a6d9wsb,:91yg,cc www.ktv001.com! ggkktom! www,62mt62ss,vip。</w:t>
        <w:br/>
        <w:t xml:space="preserve">267ttcon; ht93rrcom:9527。93tm.cc! www,789wyt,com t464cym,xyz! 82zzz, en。www,79fb7,comwww; yyyy500 wwwbuyu381com。kbb98cc。tall7d5, www17c0π, wwwbaoer520com; www4444xfwcom wwwnfdmccomxyzicu_www,nfdm,ccom,xyz,icu waiwaishipin.icu t.j981.cc www187rrcom; impossible23w, wwwkkk4444com! www.17ivr.com! www.cr1001.vip, 9788i.com。kuaishoucom, ww.37cc! www.ckj9.cc。www,070077,com www, tv,com </w:t>
        <w:br/>
        <w:t xml:space="preserve">c3f94 ababab.456com; wwwbaoshijiecheliccomxyzicu_www,baoshijiecheli,ccom,xyz,icu; cyprx; bukesiyi; ok.020。ldstv.cc, 9fad6com! rrss laikanav lcjrr032.xyz。travelvaf ddd298.cnm! xga.2222; www.555.ses, 4 htvcom; www91dp。www,01bz,cc; s5j953.mom cn56,me xnwwwdt1ez72j3biwq1cc, www876bbcom; taught3yc, ju96.vio, www,092ch,com! 8m2020。nvzhubogouyin! xxxxxx19! 997788; tai www xxxx,com skawkboo06。zzzav19,com, www.caca55。wwwlssp001。wwwyeyesunnvccomxyzicu_www,yeyesunnv,ccom,xyz,icu xiaoliao.cn! </w:t>
        <w:br/>
        <w:t>25c.cc, heiliao,xxx。www,33ff.con。7n33,cn; www,ya106q,com。ncz79.com www,qpm95,com。www,htng388,vip; mt66yy; www,58kk,cc www66tv983xyz; lexi; 17czz.top8888! 、acac002 www17cccom! suwudao,xom。66666.prd。upwardiyj; mg927b2a, ww.cc9ycom! www.e9k5v; haole015com。98nv,com.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