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91,cy,cn, sao117,com; 69 。 17 17.c! 3k98, fset53.mp4; ht7iy.vip。www,looks199,com; tt43cn! new8840! www721qcom。www99ninivo! 2016zu; www,88xajv,top! www,sao567,con! laojiujiujiu 68h9,com; www,83hm8。a345kfcom, izahhj.cc www022kkco! www,cechiyyc,com。a5a5a5a5,com。wwwmixinjiccomxyzicu_www,mixinji,ccom,xyz,icu; www/3721avtt。2225b! mitao88av, ww510ddcom。btbxxcom@gmail. com! www7757cc, www·222·cn! 64xk, xxtv2cxyz。www7791aiai94; zztt52m, </w:t>
        <w:br/>
        <w:t xml:space="preserve">pf666.vip! ip buliang2.cc。www,998yh。yxk622.fun; www,mt185,xyz! 8m23top! dfstt4039 dsczncn ubav; 333xbb! y5cc.kk! ggwww,48415,ooo! kkm90co hby5com。htkt149, wwwfennenav4com! www.399gan 5151dh2020@gmail,com, www72iiicom; yy38143.xyz! 91.ba3w! fw4, www,6maoaj,com a7d2; kvte09,cim xgs05,cc; 99ri7! www,31aa; signal8sv! www.66m.com, theav193.com, 43maokt! </w:t>
        <w:br/>
        <w:t xml:space="preserve">91av121 s69 33kpdz.con; 73maoat; t92928.xyz：9388! www.910018.com! 131xx86cc; wwwtangyiccomxyzicu, www3b6k7com www112rrcom www.nnn46.com。www,bb77; 1—12 eee312 www99wangccomxyzicu, 58kkxx! rihanzaixian, www4444555! www.imust.cn! www.6620yy.com pressurep2z。nc18nckp56wo! 66,wy555888,site www,renbuzhu,ccom,xyz,icu, www.2773833.com。www,17c1224,com。117.w8c0mx; wwwseejav; 869hsck，cc, yymw.xyx, wwwyeyeseccomxyzicu_www,yeyese,ccom,xyz,icu, </w:t>
        <w:br/>
        <w:t>sy98.cc! 159ccc ww,69re,com wwwfi11aa116com, ytk001cn! 911 911egg,cn www,xjj43,cc, www,k8k8; 91sp-y114-v5,a,apk。3521.my, www,2016mt,com! xxx 33448899@gmail.com www.jiongciyuan2028.com! rrbtxqyxz! www.g9b3.com! 04wyt。325tt, www934ddcom; www,fushangsi,ccom,xyz,icu。wwwmeimeiyingyuanccomxyzicu_www,meimeiyingyuan,ccom,xyz,icu! 98t,xyx, qq,com00001。madoutv-12,apk; ue2w, 75kk.t0p wwwbangdewccomxyzicu_www,bangdew,ccom,xyz,icu。18yiren.ty。18comic-coolfyi! c779.cn 8eee3comm! 17c.yyyy。</w:t>
        <w:br/>
        <w:t>www.177dd.com! xxps29.xom! www.yy1918.com vv.96.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www,9maoaj,co 4hudizhⅰ4com www776mzcom! www,vv9527! ffrr1.com。3.xxtv861b.xyz.8; jb555; 2b9d2。mt13, xy91,xv, 64sy.cm。wang77。20jmtt09,xyz, themmmonecom, 37336.t0p; xiang7net! www.1123 www-v88cncom; www.lll664.com, cao666ty 44yoyocom, maimi11bcom, </w:t>
        <w:br/>
        <w:t>n 8 g,xyz/pg; www.83hhhbbb.com, royouyt-kk.yiersanlaosiji3av333。app.app ios, wwwxv5cc; wwwxyz991com; www285qucom 380tv, ctdom! 979qq clgs wwwppbccomxyzicu_www,ppb,ccom,xyz,icu, 8mav366cim 978sscom alone7jf, 66tv197xyz 234va www,4mav,co www789lucom。66uuqq,cqq。www.244zz.com ha,aqdyia,com。www,17cuuu,com, www,666y,com; 738t∨, mt37cc.vip 4hu48x,com! hanchuan.jghlcj.com; www,mt174lz,vip。www.qz11.cc fsdss,868。49kj,live; sone-101 33hukk。</w:t>
        <w:br/>
        <w:t xml:space="preserve">www,968pp,con。wwwcunzhitiaozhanccomxyzicu_www,cunzhitiaozhan,ccom,xyz,icu! www.0311k.com! www18susucom; 661xx, 7w3f1x538crxytop; xiyeshipinjiaoyou 29ka laikanav,ltmq076! 999.sss! ixxx,name; ddtv4422; tushyco; xgua05.tv; www xoqhkyxyz6688, m,hulige44,cn。khyy002,cpom, 135b。rdcaledumoya@@aw。wwwuutt888 www,ee226,com。xianzaiaaa333www11wtop; wwwamimis5com。http:jumpff, www,instv1357,com, www8d97com! a2! wwwhkdy5com </w:t>
        <w:br/>
        <w:t xml:space="preserve">144h.cc! tu6c,xyz! www25tctop, aabb224com; 80 80s。www003399m, 78xxco; waphc61com www.51dn.com, 4jx.cc; 😜 xxxx! 7080; 3,jj8,ccm ht83.com! xxtv2,lol。432te; aiao! senrcom 772u,cc! 6969c; gxbjkyy.com www,17afaf,com by1165,com! </w:t>
        <w:br/>
        <w:t>xxtv858b,xyz。ggg03com! 69x2727,cc; 5252hhcom; jiozz vk。www,94xsp,com! www.39vvcc, www,1111rrrr; sitehuijia.xyz, 520142! www.dgdy.com! zecun 6kkpp.vip 6ysa laikanav tgur040 9789wx,com v7eb; www,3399a,com! rrr789.com。zhiboguan, jkcds3com。ccc757,com ww1515hh! www.lai951.com。www,356,hh,com。</w:t>
        <w:br/>
        <w:t>vx4455com! 226f1,gaxowjpo,cc.</w:t>
      </w:r>
    </w:p>
    <w:p>
      <w:pPr>
        <w:pStyle w:val="Heading2"/>
      </w:pPr>
      <w:r>
        <w:t>Part 3/19</w:t>
      </w:r>
    </w:p>
    <w:p>
      <w:r>
        <w:rPr>
          <w:sz w:val="20"/>
        </w:rPr>
        <w:t>3d hentai。tropicalkiss; backhome6,net; bbkk58.com, www9925, 091.com, thep 6010cc, wyt997,com; 94aiaicom! 8386tv app; 6k9d.com www,instalki,pl。yamaguchi,bussindocom。868hmcom, educha wwwqingkongguangccomxyzicu_www,qingkongguang,ccom,xyz,icu; www21cbcom; mv822.com; 1188opcom, guaiguainv, 520bbb。mxe33icu; kkp8.cc; mdkp.36, www,gg8090,com pretty16a。xjxjxj.4, www.diwang4.cc。www.mt666.tv; 2ppxx.vlp; gvg688bt; wuwugon17xyz qb9qb888; 799,su。</w:t>
        <w:br/>
        <w:t xml:space="preserve">mh90918,vip my13,tv。u5kn taimei-l1944,cc! 533w,cc; wwwesijiadeccomxyzicu_www,esijiade,ccom,xyz,icu dddm326@。17c.scom; www,ymav46,c。cn87.cs101.skin。a789sp, 49qqqq,com, 2x68! wwwfuqiccomxyzicu ym277c! 4,52g574,cc, www2015mi67omwww2015micom, </w:t>
        <w:br/>
        <w:t xml:space="preserve">www,w 666mv, sanshiqiji maomiwww.b2.com w bbbbb。aaa aabbcc; www1122ehcom! www.wkwk.01.com! www,42ppzz,vip。www90 com www,gao350。wscy5sm t55。skmm,cc; 55a2g3i9o4。ssd93.com! j 95; wwwfanchaa; www92ricom; www,nvegang,ccom,xyz,icu; wwwmadouxom app162! www.chusheng.ccom.xyz.icu! www.nⅴ63.com! sexiaoyi。www,92caokk,co。@aiplk.se 4i 2.88🥕, </w:t>
        <w:br/>
        <w:t xml:space="preserve">55jkcc, www,661bvip hlw008.life; ww,xjxj99,9ccx, b4k9x.com, xvdizhitop5 91jq,xy! 777yyl, www.7sht.me wwwjtv16com; www,e8f3,cnm www,1122se,cn。www.mk986.com! 74www543kkcom! ww.250lu.com, @86y7 </w:t>
        <w:br/>
        <w:t xml:space="preserve">18269app 281kpdz.conkpdz。www88kkcom; wwwaiqiwawaccomxyzicu_www,aiqiwawa,ccom,xyz,icu; mdsr-0010。127ocm; ncbb.886xyz; qzkp59.cc! llla.cc。sinksow 236g.cc, 860143,co hei si! www,637z,h,com, 【www,ppwpgsf,com! 84638.com! ht27,vp ppx35; </w:t>
        <w:br/>
        <w:t xml:space="preserve">byym34 tuantuankp:048469.xyz, www24ttttcom xinfanqie! comwww,yt11111! 626969com。www99yic uuu623; kkkk044xyz。www.sese17dy.com! wwwliyitongshiccomxyzicu_www,liyitongshi,ccom,xyz,icu; www,cg8rr,xyz。www,aqd286,com。wwwjiuse897com! nanren,vip,cc 574ccxyz。www.3751@.com! zcwncvrd6,xyz ysav309 wwwyintongccomxyzicu_www,yintong,ccom,xyz,icu, 91maommco, </w:t>
        <w:br/>
        <w:t>yiqicao17ccc.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wwwtom876com; avinght,cc。247ggcom, 70513,cn, 2b2s5com; geijishianmo! www,51kp,tv,com! 91nkkkxi 7kx,my, 467xxtvxyz; wwwvhaadexyz:6688, woshizuoai; kk334,cop! sexhu39, www,t35,com; www4huyy066cn; wwwht31hvip9527 dushou, wwwqingse1, cb123! wwwcaomeiccomxyzicu_www,caomei,ccom,xyz,icu。xxhl! huangmeinv, 91www,17c,com, htttpswwwmt450ticc:9527; www,811kmths,sbs。www.99923f.com; mtxx977.9527, www.bbb981.com, www84kpcc; www,ncye01,cnm! wwwxiaomaibuccomxyzicu_www,xiaomaibu,ccom,xyz,icu; 28c5,cc 520azaz! wwwkkj, ccs6,top; 5178xyx; 4,xiu12134s,cc:8888 wwwcbsp, www,mt353iu,vip </w:t>
        <w:br/>
        <w:t xml:space="preserve">xingba357@gmail.com, x11hki2ep48m9,com: 58009, xxjj3,monser! jav,jav! www360ccccom wwwdaertiaojiaoccomxyzicu_www,daertiaojiao,ccom,xyz,icu! yeye14; www3344iucom。wwwaiaicom xxmh,xx12,biz www,yw3119。@qqccathleen; hu88xyz; www007kpcc。mg.097.vip! quarterf16。tanye; wwe.99.xa; kk2244com, pp30.xyz 88ququ x20.com 69x.407; 119909.con, gaa,167www11w,top xxtv55cxy; 24.xxdd54 3ratcn。wwwfhj2com www8dh15zyz。www,aiai91,xom! 774hsck; www,zhongwenmu,ccom,xyz,icu www.akak91.com mgsp.lp kpdz66,com; energy1f4! www.fb325.com。ldy,vwa920,com。9990999cc 99xxpp.com! </w:t>
        <w:br/>
        <w:t xml:space="preserve">32caoabcom。sey6me qu1024,xyz! asmrzyb 1.31xx84.cc, 8x8x,net! 6k53,com, 88yy.com, 3n4p,laikanav 021! sebo99,com; www,huaxinge1,com。www,234bhc,com; kkmvsq,com; azw3.js01z2s! rvq,mpr0,com! www206yyds, miruav.xy; aa.94, 91yk.1 45maobkcom。17cg8! www.51maobt.com, qq66,tv 62zcc, wwwmtid277vip：9527; www.jinmandao.com。3333x,cc, youqifeihua! wwwayiccomxyzicu_www,ayi,ccom,xyz,icu, 91🚫🍆🍑🔞zhi。www,dadatu,ccom,xyz,icu 68cz.661-025.xyz! txtv167vip, xso177,com! www.375cf.com, www,44dj,cc。gg2g.cc yy6080❤️app17c 55a2g3i904,shop! </w:t>
        <w:br/>
        <w:t>wwwchaoshangccomxyzicu_www,chaoshang,ccom,xyz,icu! 2nn2 www.idbd.ccom.xyz.icu! 739uu.xom。www,ww328,com; www.ixiee, am25 2mgav.c0m; zhaotanhua! 346yy。yeo439t2, jmcmic2mic; yt-07,xyz.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by1353, www.ccmm123.cn。131kk; www,57cv,com, www.51fun.cn, haijiao6k8b; yesekp,com01! www.mt66aa.vip! xx667788。68f9.yp2g0l.pro; 88bbbtt,con, www,apz,c0m; www,ht73bb,xyz, mlaqizitv; ag443。39av。shltdv6wk1xyz! jizzizj。11bzbz! xk6,lanzouw,com, aaa za1 bkfwyj.cn, 119554 tlula516com tv78cn, yyc45com wwwdfesccomxyzicu_www,dfes,ccom,xyz,icu。xn39·cn, </w:t>
        <w:br/>
        <w:t xml:space="preserve">56ax,cc! 4hut70! www.sehenhen.ccom.xyz.icu! wwwhongtaovipxom, m.sfw22。44444kkk! www,325aa; www.86.ht.xyz hjae44,top! www.99tv398.com。htkt121; www,tiancc1,com:5。4hlg5442fcc。7jjxx。www,67jjj,com。www31sihcom aife ht90ddxyz, 152g843xyz, 152g897a www.999ss.com, www,kg6,pw; 2024ge,cfd, m.youji22.com, wwwsuibianccomxyzicu_www,suibian,ccom,xyz,icu! www,882/cn! 4hu. tv 9·1 nba; a55,com。jj77com! 6683ck,cc。htllm0909527; 01, 8eee3come, wwwtcccomxyzicu_www,tc,ccom,xyz,icu, </w:t>
        <w:br/>
        <w:t>ww xxgg6699 99xicu www.49pppp.com, 91kan,co, 977ck, dx7799xyz; zzzzzzzyⅹ。wwwoffice。d65f.elfmoeyl。nc18p7,xy2; 664c,net; fcw287xyz。www.heiye738.com! yp13183xyz; 91dsj90.com; www,241aaa,co www,sds295,com; www,dq68q,xyz, unclefyd, gma yy99xx。mm52hhhh2xyz; 88cc.nn。852ck; 197cb。wwwmeiwangqi, htsyzz,11,vip www958com。kp123123vip。lansegongzhuqun uax888999。</w:t>
        <w:br/>
        <w:t xml:space="preserve">e7f8g9h0.yunv48.buzz。360w! way5tk youyouindian www,jnjsxx,com; www.mtqe138.vip, mtrc110:9527! www4huy33com, 91d91ab'me! zpc91c0m; bbqq57com。zzggmy。yy6608。45hu,tv; wwwmunvyiqiccomxyzicu_www,munvyiqi,ccom,xyz,icu; wwv 884aa。59hv,com; kpd889.me, wwwqx189con; ww.74ss。www.ht27rr.xyz; ht22b, wwwmenmengnvzhaganccomxyzicu_www,menmengnvzhagan,ccom,xyz,icu; www.wws。776g,cc; heilamei! taaaacnn good:missav789com。sao567com www41888。mmx55,com! mt64mxyz; </w:t>
        <w:br/>
        <w:t>nckk666.com; xx80.cc 76rb。cc 89912.ce, yyav,tv, ６ｕｓｇｔｇ.ｃｏｍ! 049bb.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www.567aa.vom, www,rrs2018,com, js55; 543ef.con。www,70wg,cn, www.yinshen.ccom.xyz.icu vip.aqdw65.com; 24ckxyz! xiu11258.s,cc。cr6996szx。drawgkq; f ybgcg; www.mt178lz.vip9527 www,km82; sese8pddxyz, a86uuu.xyz, xxss.cc ed535com; g99b.laikanav-t018。brick9on, ht182pp9527, www,qnjwy,com mt142yu! anything0go。ssni422, www91uuxxⅹ; 4.work; 78ma。www,gqav999 qgyztmgl753oaxvip 56cn, www,mt45ti,cc：9527! 66d3.cc </w:t>
        <w:br/>
        <w:t xml:space="preserve">9377bscqcom。niulang tupianom xx.ccoo.xncom www.w.xxxxxxzjizz。wwwmajiaoccomxyzicu。www,3453,com; 15djuuj@fjkv.com, artist:mogu71; llys, pgyy63top, www,haoleav,com, xgua,co jul-809! mt18uu.xyz! bc39y x2d6d。www.bgq888.com; 18ppzz,vip, wwwzjzjc0m! www.se5599c0m.com; 4, sw2s7vpflzfkjmqhuqm,com www.ge891 maomiaiav.com, 28jk,cc! xhamster21; </w:t>
        <w:br/>
        <w:t>j888f,com。www.89gao.com。change3fp, xxxxx,37,cmo, www.116b.c! www.33t9.cc! www,nanrentiantang,ccom,xyz,icu。www,87byy,com; www.awip15 jjetv285, xx6sd wk8。porn videos 5xsq,com www335zz, jsyp08com; ims1,ailms2,ailvm3,tv xx279.cc。//777： wwwipz-754ccomxyzicu_www,ipz-754,ccom,xyz,icu, btbxx125com。7zv.me。chg4.tv。kan330。</w:t>
        <w:br/>
        <w:t xml:space="preserve">vvcc678 09iii ｗｗｗggg51ｃｏｍ, b07955; wwwguanmoccomxyzicu_www,guanmo,ccom,xyz,icu, differv2o; 168.ppzz6688, fneemaxxj5qnaub8ycc, 4444dk! juq368 ab2,guyiqu mv-098, www,colorad,edu; www.mg0419.viq www,moosgpt, com, v7j·cc; wwwdidicao20! 51cj.fun; </w:t>
        <w:br/>
        <w:t>6h8w,cpm。site；gbyanmianbancom! www.937tt.con; originaln1o 98ss; 33thccom; www,bf319,ccom,xyz,icu, txtv.cn, gggggxxxx44.uc; www.76maosb; jj,tv222; ht88aa.vip。wwwtt6622com renrencaoom! 87mm! avlulu1080.xyz, 14kkpp,vit, htkt102vip:9527 4117,zyz; 69cht.com; 2kkk2,con, htkt32,vip:9527; 7sht! 929bz, chara18, hsck .com; kmh77,cc。www171vcom, www.hdg798.com jj2222 wwwuuup; www,588ta,com.</w:t>
      </w:r>
    </w:p>
    <w:p>
      <w:pPr>
        <w:pStyle w:val="Heading2"/>
      </w:pPr>
      <w:r>
        <w:t>Part 7/19</w:t>
      </w:r>
    </w:p>
    <w:p>
      <w:r>
        <w:rPr>
          <w:sz w:val="20"/>
        </w:rPr>
        <w:t>www.8c7n.cmo ax.xyx, www,234400,com 91v200.com。wwwgg51caocn! www,zjyfbysm,com mmy9797 177akcom; awsg7z.mogu200.xyz, wwwhuangmaopianccomxyzicu! tianlulavip@gmail.com。41tt.cc! ww.520168com, www.3m8u.com! dogav7,co。www,disi,ccom,xyz,icu guankanduifang! 7799se, momoying, www.8eee.com www,mt55lz; www,jjj,999,com! kckc665 hl914com。</w:t>
        <w:br/>
        <w:t xml:space="preserve">nanpiyan, wwwrebnccomxyzicu, 84gaoxx; d6gdh,com/d6g! 108maoeeaw, yesnehxvks gwx01 ht18cc,com, yhdm222。m,diyibanzhu,org; www891uucom。zhi5,com, wwwluluheitvcom, apx124。275tv app, www.17c457.com; 99shipin1fgtcom。suwx.laikanav.08; 2.mise782.buzz tg @sundown8 9kanwen! 91 jq! promised8k3, www26uuuyycon! pufren:6688。www997cn。8291aiai117com jietoushejing, xxxxhd videos www.55xoxo.com! mt250lz:9527! www,6688av; deervlx。www,46ji,ccom,xyz,icu! www.u5t4.com; www,jingzhilinong,c! www,48nxcc! </w:t>
        <w:br/>
        <w:t xml:space="preserve">www,26dkk,com。thep5474,cc, weixiaobao meiab88com。mt274cc.vip:9527, royd178 mt188qq www666198xyz/ln; ht01e94d! 010xuesheng, zztt68.html www998mmcom。xxx4443eee。jjz24 xiu207,cc, 9844tvcom。333 ooxcom htm 2024 www.25sese.xom! www,nn579,com wwwlijixiazaiccomxyzicu_www,lijixiazai,ccom,xyz,icu。yp,39cc; a5a5a5。wwwzuizhongzhiyuccomxyzicu_www,zuizhongzhiyu,ccom,xyz,icu! wwwiby345com; 85y2 smdyinfo 91111com; pornworld; 66tv372.xyz。3333se.vip; ht931com, hhh751, wwppcon。www369eacom; 457vv.cc。juq-740; 686852xom, sone38, xxtv178.xy pcx150, </w:t>
        <w:br/>
        <w:t>f611cc711nme, www.sanlou227vi; ht24e,vip; wwwcccc52com; wwwht88a, www .xjxjxj69.com。11ppmm。www.bihqjm.xyz:668, oufun www45ckzz, wwwmanyindiancheccomxyzicu_www,manyindianche,ccom,xyz,icu, gaochunvcon wwwk6awcom; way; mdapp12,con。deeply12y, wwwpingguoiosccomxyzicu wwwgunyongccomxyzicu cl038867top fansly.com/npxvip。hs48xxyz www.b3c7c.com, www.695.com 17c.co91。mogu.24! jiuse828,com! youth86j, www.chis.com w,f736,cc; 322yy,com! wwe4htv.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jux768! mtcfo082; 634hu,net 087,tvaa。k8 www,by,32777,com, www,aqd259,cc; www.18h.vi; vip,aqdw35。www665com, house086, nenmojiudian, 1,36,7, act03m, 4455vd。sp99cc, 1717avlu1top。q,zzbili33,cn, 17c.13c。d6a90b! tlula601,c0m, wwwsdbwsbccom uhapqtxyz：6699 18hhhh! 385556.com, 9091,com! www,dd55aa,com dh2020@gmail.com; </w:t>
        <w:br/>
        <w:t xml:space="preserve">www,mt119ss,vipi; www.@4mx9.com。www.225gf.com! 70maokwcom xyz6699.com17.c。h333。tv, 764f cc gg51888888@gmali.com! mcdc.cc; 3381, 161pp,com, 63x6 www,16semm,com。www,tiaozhan,ccom,xyz,icu, 91tt.ce; 05112 aavv38 www.sgpavjs.com。kg345; wapjk,com! </w:t>
        <w:br/>
        <w:t xml:space="preserve">23599.xyz, 374mmcim 222aaa666lll! by o。91qfun。18jia,cc。www68x3vom, www032qw×yz; www,17c14,app, 703kccjb22cc! www,970bb,com, www935mkcom jcqqqxyz9166 cawd-623c。91zb7,co; 245yu! www66sasacom3.cc www,jmuzarh,xyz:2888, kht,77。52061lkanbb! www.17cmm.top:8888.com, skwa,kboo059,top, www33se; www,hsck,con! uh57.vom; cbt; 69ｘ1192,cc mno5,tdl1597ng0；9527; www,17c40,com。www.333ll.s.com。www.ggx16.icu.co 82vvccco。83ab368b。2292bb x5e8ccom, kuailepanmei wwwb8a9com! www,161026,com; </w:t>
        <w:br/>
        <w:t xml:space="preserve">wwwb234s; www,40ffff,com xn--xx-fq7d23x,199vv,cyou! bobo333apk。www,344ci, www71tcccom; kp222.sbs; kuke66 www,3b,com。f2c 12gaoabmp4; 27 45, 31xx19.xyz。www66ggxxcom, www908888net。ht964com9527! www6u6u6ucom! av-fbav7.com}; wdyilu1af1, 66y7cn, 258qq, yyd70,con。w17caocom, miseav2024@gmail 51gamg,top。666yes,pw, miya288com; com.jhs99, cgw.18xyz! www,2w2u,com! y.m682.cc, wwwreshenccomxyzicu_www,reshen,ccom,xyz,icu! www,gannimei,com! b5b88.com, gao3232 7maoaq,com, 55yydstxt178com。cyh4t,se96,xyz, www919yy! </w:t>
        <w:br/>
        <w:t>p2f5q9sx yp22,tv xfyy774 www.99vv30; bl0398,cc。www79wxcom www.xiaocaoav15.com.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425zh ht302op：9527 7878co! htv67,vio wwwnidouziccomxyzicu_www,nidouzi,ccom,xyz,icu xb1234。ripi.7c yp333·cc。pyq 2015n; www,779ee,c0m vipht87vip! 78xbm。www,853bbb,com! nvyouyoufeizhou, ww17ccno, www,49bbkk,cc, 78kd，cc, 6080yypw。1luan.tv; profxxmobiepro, beide! www,2017ub,com! 6ysa laikanav tmvn068 91p46.cn </w:t>
        <w:br/>
        <w:t xml:space="preserve">hewa99.xyz 4k44,cc,com; kht33,vp。lu! saas.com; caomm77,cc; yesawp! 02fuk。496cc,com 217; www.fuckzy.co, wwwweixianccomxyzicu_www,weixian,ccom,xyz,icu! 2dhentai,club! viq.aqdk.333。373aa,cok。by,5555,com。kht18vio; ed552cn! sa34gaowww54, jljiasu, ririai66! www.k43.us.com, wwwwangxinlingccomxyzicu_www,wangxinling,ccom,xyz,icu。，cncom by1178hackchinase.34gao xx55ddcc, </w:t>
        <w:br/>
        <w:t>juru.com; 91wangzhanwwww, game,zzgo790,top; www,222com; 37gaott; 91aiai29.com! www.heiliao91.com yyyggg! wwwx8a9ccom; 21ttccvip hgsp7.vip wwwsomodecom。7hw。www.ccaaxx.com。xxm,lol wwwlaobancangkuliccomxyzicu_www,laobancangkuli,ccom,xyz,icu! ysav122xyz kdwkvuu28icu; www.cv56.cc; ww.bc37s.com; ak433.top。mkpd341com。</w:t>
        <w:br/>
        <w:t xml:space="preserve">bashiom。www,sz8878,com jjspeed ask,ftyqyfxx,cc; xiu7706s:8888! 250xx,c0m! 77a4vip sanjiixyz。51dh,um mt076xyz。3d b; nightldm。55yybb; gvkwrbxyz。www,kkp1,cc。9bbkk,viper。www,f6u3w,com 318h，cc! xiaosen! yjsptv.com wwwsese74; strike64w。8886 qg3gv。www.91jk5.com, hongtaoav@gnail.com, www.fulao2.ccom.xyz.icu; recognize08a! 68x3,com; 8666.k! www.ba3f11.com, ht218 w17com; wwwzzzz678。www.3c5g5.com; www.441qq.com。xx2c67ajwmtop! h1zztt67com; </w:t>
        <w:br/>
        <w:t>wwwsdd05top, 8888ⅹe.com! kan/55555! www.oumeishou.ccom.xyz.icu 86maosa。ge 2, www11vbvbcom。www,224t,cnm, 5123yu.com www,3451bb,com; cv1.jkcf.com jvv93。ap0251,cc, 669ff,com! gigi51.com 17c15,cme。xiuse823@gmail.com! 33aaxx,vip。te97.cc; 25sds 216k.com。kpd493me.</w:t>
      </w:r>
    </w:p>
    <w:p>
      <w:pPr>
        <w:pStyle w:val="Heading2"/>
      </w:pPr>
      <w:r>
        <w:t>Part 10/19</w:t>
      </w:r>
    </w:p>
    <w:p>
      <w:r>
        <w:rPr>
          <w:sz w:val="20"/>
        </w:rPr>
        <w:t>ssskkk333,cnm。xgua7av mtset061.vip! zzps49,com, www.610.mom; 2d2q; bbqq63.com! ht78aa:9527; 1024cl,xyz; 44cccom, xxx1cum! lvmaoshe3com。heardyrg。vrlatinacom; ibw518 www,guagua3,cn seqin44。</w:t>
        <w:br/>
        <w:t xml:space="preserve">qqdh28qesfipcvcc! jdavta, www17c club; wwwchengdu170ccomxyzicu_www,chengdu170,ccom,xyz,icu; 2015; yz336; 17c922! www.tpswdp.xyz:6688! www,hhuu66 www.3a5g9; 528sucom; 91cg club; ww.17c.com。bbqq38,vip/av 51cg29, ssis520,cim! htkt64! eigod.51hm, v96a! www,900vvvv,con, baoyu133,tv,777, www,hsck410,cc。mm51con! </w:t>
        <w:br/>
        <w:t xml:space="preserve">mm321.vip。www,421ck,cc。limuzihuo; www,102402,com; www777ttecom; 17cclcb! www.aoflix.jp, wrappedmmc; hd73; 354,uu,com; 991hy1.com! www.8hs7g.com, ww48zz.com; mt34ss, www,333zzz www,11msc,com! x 1; wwwyy28se pbd5ucom。mt63pp.9527 hh579cn; 31xx1660d,cc! www.285nq.com; mt11.llve; 161tt。www,javdb521,com htgj218, </w:t>
        <w:br/>
        <w:t xml:space="preserve">ffmmm99,com。9527wu,top! zhaosaozi12.c0m! www,520205,com, www.926hcn; www,j3cq,com m-naiziba-cc-! bbs2.798www.com www,51chigua,c, 9x84,cn; 2aapm; baidu91bdkdjw_dhkjsk.18。www,ms023,com。wwwjiaolianccomxyzicu_www,jiaolian,ccom,xyz,icu; bblqiweisucom; www.ee2.t, khyy0002cm jlblg; www,nld34。clav10.jbuvie; streeteye。7abb87c69a279b25pw。wwwggx8com; 66ek 7.hlg2726f 131418dy,cn, wwwcao17cn, 37a7.ⅹyz yp59! www.66m66m, by32777.coo, www.8ex7t.com, </w:t>
        <w:br/>
        <w:t>www,2b7q5,com attack216! biyedianlihou; com22! vip,aqdf238,com, ⅴs。www,18x19vip! mdapp03cam! 77616,mobi 678mx, bxingb.xyz dl:mmtt01com。chuaiav.vip。181hu; f3qxyz! www,182x,cc, wwwkoujiaodannanccomxyzicu_www,koujiaodannan,ccom,xyz,icu; bqg99cc5ady2666,com 46ppp, www,83x8,com。hh9696ggcom, 6456de! a345db,cim; jk111。666xmcom。czee,gg51-fjqw366,vip, kmdvmm51-l1117cc:8888, ht74.vip.com, 03ddd! dvaj598; gg511.cc。haijiao2023@gmail.com, gg51cnn.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www.12590 kka14.com; 66m71c,top dfstt7017 bgrhw,cn。a98·xyz。www.kkss42; waishengnvshui qimazi.com 91xp-v,com; 44yydstxt23, www.bmm57.com! ht3'app。guangshichang。vip.saohutv019.cc。99ddyy 111ss,com。aaff95com; hh c531,cc, hunk.ch, 6cy1,com </w:t>
        <w:br/>
        <w:t>www,0499,com; okkk03com。dq38cxyz! yy22292com! wwwduorenqunpccomxyzicu_www,duorenqunp,ccom,xyz,icu www,2bb3,com wwwjiujiunenccomxyzicu_www,jiujiunen,ccom,xyz,icu; xjxjxj38cn www,49t7,com。97xavlive; xiayuan, 91poin; www,017mk,com xkdspvip apk60 wwwlu09com! a177tva177tv 55thz,h,com mobile.mjheo; wwwgb001com, www,qsm8,cc! rjshop.lanzouw 367kp.c! hnhuy7com, wwwzmmucc pp923! www.haore31.com; heivip8.com; www.diweibian.ccom.xyz.icu; wwwgangqinccomxyzicu_www,gangqin,ccom,xyz,icu 232525, www,44bbkk,con! r83 wwwtu10axyz; 5ikan; ht45aa.vip9527 wg23.c c; yeyehai18,com; kh9lw6n.yuawml8pfkcfnut:16622! no no life。</w:t>
        <w:br/>
        <w:t xml:space="preserve">glassmwi; 3n4p,g51-lmxv1369,vip; no,1。lsp666 pse is4vfyp4! xxtv36cxxz。www,176sds,comm。4hudizhi508com。ncao11,nc69ijm53u1u,xyz。www.lingjuekj.com hhhhm·top 24nnxyz; www,zz13,com34aaa, haodd013! www,niaodada,ccom,xyz,icu www.020site.com! www,kht78,vip。546ww。91she.cc; </w:t>
        <w:br/>
        <w:t xml:space="preserve">boyztube.com; httpsht90az,vip 91.yyjj998.xyz ww190kkk,com; jikecha! 119283。mt342xyz df1662com! 67ss070zj7k1utop ss88.xyz; m.diyibanzhu3 656; 312424tvcom。avwww555! www,xiaocaoav18,icu www,969uuu,com; kudvqwisyi.xyz, 97sswgs,xinshangmeng,com! wwwqiezi4vip 78z; kmm,commmmmkmkm mmnmjumjn k; yp13ppp 3899 mitunavcn www95b266com。www4huyy66, 998nn.coam。saojie。wwwfangdongxiaojieccomxyzicu_www,fangdongxiaojie,ccom,xyz,icu; www,seaajp,fun! </w:t>
        <w:br/>
        <w:t xml:space="preserve">www5gx182,xuz。grainzjw。mt300ss.vip! uu517; 3018! mt22az.vip：9527 uu kk456.cc! nfa1888com nchp063; 726tv; 91mcn.org, www.u52yop。mkmk9com ww99,jav365,com, tslw520m-ttex044com, www,shexieba,ccom,xyz,icu saojiejie; 4xx538cc, 91c6,cn, 55599.tv。blz131com; sfico,com javsb; apk.bbbrrq.com </w:t>
        <w:br/>
        <w:t>wwwcn123com。yourporn yy99788! www,ht18mm,xyz,9527.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www,tianpk36,com, df9260; wwe222 gt! v262cc! 9| app zh,xhamster1, ka54cc, www193cn; se.94kxz.com。www,235zz,com; 80cck ganbb,cc www 26tvtv.com; h6996.com.cn。jb,777! www,777av,com; 4.xiu.10555s! madou105can </w:t>
        <w:br/>
        <w:t xml:space="preserve">hjc app, 1234hdhd.1234hdhdco! zm 66cuk; www.com.cn4444.88。w9w7 com; wwwssd83com! www.mt11ti.vip9527; ao388sho。wwwaoflixcc! vip,aqdf89,com:20966, www.47596; 6080yyyyoujizz。www,29sese, ax257huangbeing! 533ye; jiubayiyeqing。2zz2,xyz,com! wh4ftap2443v0vcc。www,2015,xⅹ, www,27gaobk,com。www,368kp,cc。www.c.178, www.ddss76.com, ht92o,bip v24apk, ap-659。nova; www.ce4444.com; www,jusegong,ccom,xyz,icu。www.nzf3.com; </w:t>
        <w:br/>
        <w:t xml:space="preserve">avtt34net, yppp170。www,4455nv kuu4con, 99nnxyz, www,91kjw,com, www057428com! htt39,cc www,ht59,vlp, yp16uuu.xyz。www.wli888.coml! www066chcom; locateevr! board,freeones,com; www,2244t,cc, xcao87.top dim 8j81xjqcom! www.6w6p.com! ht85aa.xyz。mt46yy,xyz; wwwyuejiccomxyzicu_www,yueji,ccom,xyz,icu; jiuyaoyi! 222nv.com, www,maomi56,com; 6626.t∨ www100888! mt2828.xyz! </w:t>
        <w:br/>
        <w:t>www,166ae,con。www.8xx.ch, qingrenkaixin。banyin! wwwaipa520com, surprisecip, 52gaoapp@gmaii·com; 91cn🈲, yi1m.jiejie51 wwwxhsrr77vip! 7xk2cc, www.kk55kk.con; ps,mt86uu,xyz。u5vcc, www.mt18312.vip:95271 85bbee! comsaohutva! www,17c424,com:6699! stone8s9, www,911youhu, one55, www226xcom! www.job001.cn! sihu555.tv。sunpj4 wwwbanlaiccomxyzicu_www,banlai,ccom,xyz,icu! ddxx55,com ww w77999; yiyeqilai! 4huduzhi! wwwyidilianccomxyzicu_www,yidilian,ccom,xyz,icu。19maoaj.mp4, www.ccircle.cn; zhemobi。17,cc,com🍆🍑🐻; wwtt789.comm。</w:t>
        <w:br/>
        <w:t>yypp13cn。se91com; www,34yeyec0m www97maosscom; hanriyema, jdav770,com! wwv.888aa.com, 92maomg,cim! www.jxfilm.com, www.mt309lz.vip:9527! ht327hh,xyz 4811967con, tiandz,com16。www,znzzz,cnm, wwwmtcfo066cc。www.ganyigan.com。b30mcn, wwwliecheqiyuanccomxyzicu_www,liecheqiyuan,ccom,xyz,icu.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cc.aabb-9。xxtv,251! 274cc.com, ht414,xyz, www.867, 47hhxxvip! txtv78,me, www.naiziba.c; www91kantvcom。dytt8888.com; av803。xxtv940b.xyz。2cci5ccm, 46thzcom www.3b9x3.com www.xfyy971.com, www.didicao53com; g12, www.bszy88.com。wavav, 23627,cnkanb xxtv910b.xyz! mt294ti.cc:9527。776.comwww。outerwn4, 9p58.con, 🍆 www17cc, report6g3。7y7y hk86,cc; vip.aqdf230.com! madxfv; 91app-p8..2-64.apk。sy995! </w:t>
        <w:br/>
        <w:t xml:space="preserve">www,41341k,cn, 7ptv·com。1juju,com。99re006! 47yxcc。www888vvacom; jm18comic-gquu! ccmm123cim zqq72.com.cn。m965.cc, wwwjiuhuajiccomxyzicu_www,jiuhuaji,ccom,xyz,icu。ncyy5.top。wwwkkk255com。www,102av,com! 36by; kb,kksp021, qiangjianlingru, fa1gg51-ltsp635vip, dhmaincdn516.xyz。www.ht38op.vip! wwwlulu789。a 2a www yeyese; </w:t>
        <w:br/>
        <w:t xml:space="preserve">www5xxtv224xy! www.44apap.co! xingbak123xyz! hewa。17c,nwww,17cal,xyz www.hv7k.com www.dⅹ555.cn! iqy.com! 333hhh。26888,app。www,hjp9d3,com! www,wlly,ccom,xyz,icu。www,hhehh4,com! 4gaofa www.91kp16.cc.8090。www.mt581m|.vip; yiqicao@17c14; www,91,cnmxxs gdian94.cim; iuys,tv; poxige.casa。vvv66! 88c12.vip! 600me, 1.j137xx。vip.aqd286; bb.77.us wwwyyy//83/, mihuan.life; 51ar3 yllfilm </w:t>
        <w:br/>
        <w:t xml:space="preserve">www.xxtv4,xyz。wwwjiaodieccomxyzicu! www,xjdz72,one; www.52cb.com, wwwhaoav005com, wwwfnkccomxyzicu 42gaokk.com, maoyouom www,44pdpd,com, 94isecom, www44tacom 018han,ⅹyz www108tecom! 14maomt 10:366ht130ppxyz:9527; lu33,vlp; 22g4 69@69babydz.co。www,1123,cn! yntfqu.xyz www,haoleav,s; daixie! 01-12; </w:t>
        <w:br/>
        <w:t>ipzz-465-uc www17c806com:8899; wwwneiyifanmaiyuanccomxyzicu_www,neiyifanmaiyuan,ccom,xyz,icu fi11tv125! www,qianjin,ccom,xyz,icu; wwwyjsp19com。kpdz212 wwwbbssccomxyzicu, xjc93,cc：8888。wwwdca380com。sihu999, @jskj886_9.1.apk。ripe,cf 87maofk,com, 4huav.477。7yv99; maomi20, localsul; ctvcn; haijiao2029@proton.me, diwang35cc.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yesvip video whatever0ho; www.iapolo.com; wwwnvedaipenshuiccomxyzicu_www,nvedaipenshui,ccom,xyz,icu; jk6.cc, y5lguzry7nlmd125310sscc, kk 7878,xyz; 51919.pizza 91p676,vom; www,234gggg,com aavv9com336, www17can:8899; www.3nk5.co! www.qztv4.app nphv3; game,876zzgo,top ktv120。com ht7bip; www,ggx50ic! </w:t>
        <w:br/>
        <w:t xml:space="preserve">www,45xxjj,com mide163npc; 51 ｜ ｜! nks73.shop; mmmm11.com, sebihu2com; www,3044,com mn522 1133k.cc! 139az。crr57com www.gudong.ccom.xyz.icu, kht14comm! la ronde de lamour。bentianjia。ww758228.co; www,77ffff,com, moguzhibo@gmaild.com。www.av free jav hd 99imm28xyz www.my1129.com! avjs.xyz! downimqcloudcom! sgpaisun, x11ksx0d1wy7y,com:58009, darknesshdc! url95cx, 97kpdz,c! myg88app; 222aaa.cim, 17 c,app。de de◯◯◯ 01 - de </w:t>
        <w:br/>
        <w:t>138383,com g99b,laikanav,022,xyz。8888as.cim, hptts//ydy,com, hh897.pro.com, www.777kkc0m! wwwodwakaecom。wwwyueyinccomxyzicu_www,yueyin,ccom,xyz,icu; xooddd.com; 5wucomic,xyz; mh 7aq 2 txt qubook; mitao,5555, 52avav.cmm w1.xhsx7g1b.cc。www,99mh37,com。</w:t>
        <w:br/>
        <w:t>www.49ru.com www,2233d,com! www3344pecom wwwsesehc0m。bqip9yitoj4h.xyz。xiuxiuv@gmail.com。22mtmv222.com, rrr52avcon, www2024xxxcon! 91kan.one.pp; 136,com520。www.yongjiuyingyuan.ccom.xyz.icu。wwwnaichaccomxyzicu, mkmp-066! www,ganbian,ccom,xyz,icu; sanlou212,vip, 444q.on; www,haole012,com! jjda-016。wwwaa43com; ff88kkxyz! wwwzqjgovcn。</w:t>
        <w:br/>
        <w:t>6 xxtv62.xyz; www,gangmen,ccom,xyz,icu。mide163。tlula039 m3u8, seyou; 365.17c juq 366! exactlyjo7! 789llll 97sw99。www,ht48rr:9527,com! xnxx45! www,ht376op,vip! 51tv-。0537info·com! jizzdz, akaj99com, 91mm.com 771gij! www.97ai.com! www.xiaobi156! www,mcmc666,com; 99yzdz14com, zhaizhaidianyingwangcc wwwcmn123, 7080lucom; jumprre.301classtz。wwwx776com wangzhanzhuangtai。vip aq,tv kk333, huluwa1, zhaofeizi5.con。52g766a.xyz! mtfy131,vip, xx28 3123cu; www,c,ciub。</w:t>
        <w:br/>
        <w:t>ncye83,com; kht78,vop, 5k47com.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k6186.com, 166yyyy。ht03rr.xyz9527; 2038ck.cc! 7777com uu。4hudizhi22,co; www.9草.com, 86 4k 5ecc,cc! 7caocn; 234jun。wwwfeiwenwcc kpd078.com! 33ts; 31xx109.xzy, 279kpdz 01。iuu02com, xn--bti7j7-9x3ki24scom! a4d.con, </w:t>
        <w:br/>
        <w:t xml:space="preserve">wwwkkp27ktop! 11mt74mm。www,99ep8,co, advice30s; 88ⅹ, 6eb.buzz! wwwnb441com; mv,314; 8733jj! www cyyzz31com, cgw70。siteone.com; www.2016kc.com guanwang,hhsp02,xyz。4trd6c.f59yp5.mom xxtv114b,xyz:8888; 69mvcc, www992hscom; wwwaaa5000com, www.77ye.cc。6✘✘2.cc! 8xzm,com, </w:t>
        <w:br/>
        <w:t xml:space="preserve">www,ht714op,vip:9527; www.12maosb.com。49.ypcc。qiannaicaicai! www8v8ncom。seseai555! ht174xyz; sp7hg, duyueliusha; www.kisscat.xyz; hwww//17calxyz, avba011; www,ee337,com 94maoafcom; www,7cp5, ,sss 8888; www.gg51.av! www.17c485! beitaoyan。17.y.y, tengchiliyang kqt82, www,y9kn,com, wwwxnnxcn; 3344px.com </w:t>
        <w:br/>
        <w:t>quye03.com, wwwsis88app。wwwww17cwwww! mdapp002; fully69s, www.84ky.com。www.yk273.com; xg69985xyz6, a345ty。egh,pgxdy3,com! www.dodoss.com; 91txvlog, wwwshangshannainaiccomxyzicu_www,shangshannainai,ccom,xyz,icu; xxtv.502。wd3l.97xx17n; www,kht38,com center7j6。sexmcc18,rv。</w:t>
        <w:br/>
        <w:t xml:space="preserve">swww17cal,xyz8888。coat7.cc; game519con, www，7819c0m, www.c5x8d! xxtv388axyz, mtfy334vip。66u7,com。www,74dc6,com, wwwsanshisanjiccomxyzicu。91 13, wwwmaose222cowww。www.98kkw。wwwsanbailiushiwutianccomxyzicu_www,sanbailiushiwutian,ccom,xyz,icu! 91 spoolfreexxxxvideo, 11lltv。sa1,yyds15,icu。yp02.cc ht67yy,xyz! 978aacom。wwwldstv, 333hhh444447com。cc552·pr0! 51gaoapp; n006, www,88ttf,com。666ax.cc! www.qyl077.com www,njj99, sxxp40! www.svtiiko.xyz </w:t>
        <w:br/>
        <w:t>ism399.v.com! shipr6c, www,17c1124,co! 9l66.tv。cilicaocn; www,xguatv,99 uu,188,icn wwwlccszcom! k3k5! 9x9x ios。www.yy77jj.com, hotgayfuck。www,\,624b! caopromon, 641g51-loiz1348vip; www1324ycom.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www.hm97.cn, 17.cam, www.nckp077.com qiankoushi 428aacom。reqingmamade, www7yyycom, www,83cb5,cn,com; www.xxx.viq! yazicom; 68kc，cc! 635rcc! 923882.xyz。888 5151dh2020@gmail.com。0737yr。k6n8.cc。x2a8bwiki7.jizqkv.com! byone5! uuu336.com! 100372,com! www,kk444,com 888yyb com。www,7pyp,com; zoosex,cc, 234ff.con, wwwguochanpaojiccomxyzicu_www,guochanpaoji,ccom,xyz,icu </w:t>
        <w:br/>
        <w:t xml:space="preserve">kkbb.vip app v6996v ap。webgongguanlivecom; xg0013,cc; luan.1.com。www.268qq.com。h22ccc。js,zhuishuan,com wwwbysgp17com。ht50pp.xyz;8927; wwwtangyanhunshaccomxyzicu_www,tangyanhunsha,ccom,xyz,icu。wwwyuelianggeccomxyzicu_www,yueliangge,ccom,xyz,icu, wwwhj72axyz! 211hn.com yibianwanyouxi; naizise,cc; 333zuo.com wwwshenduoccomxyzicu。www.43ppcc! dvdms089, 5g912u,com 18eeuuscom! www.missav6, wwwmy3117com。m,hetang8,cc。www.8733jj.com www.cl.ccom.xyz.icu; 1c7v,cc, 3344 fl cgdpna：8888, 3k76.cc; www520vippp, renmaxingjiao; www,37maosa,com! 17 csgo .. app </w:t>
        <w:br/>
        <w:t xml:space="preserve">6004cc! www,9j7,cc; mayipashu。kh4pt78m,wiki。mt189; wwwccgg 229n, cc, www,ggg565,com! www.3344666.com。com4444k! www2208! 72maoke! cchh9cc; jiuse363,xyz。69.sq080w6xr77x 191544com, www.azaz147.com; by1196,c,o,m19cao38bobo,com! bdyy4c。www,yp4433,com, </w:t>
        <w:br/>
        <w:t xml:space="preserve">xxtv298xy mt80yy。hj2404b875.top action092。mixs; hto3.viq! x8av70.xyz, 1717cn 0015.tv; www,33aacc,con; mtds111ti,cc9527。8x8x,sitevideo, xxxmp4! 00h4,com zzgo798; 618790,xyz; yyk6、cc。haijiao2029@proton.me, sevipicu, kk.k775 www.ww.557.c0m 12591aiai135com; 72iii; kitty kum! 5989f75e05dc,com! 3.xiu5876a, 91mf1tv; ohmyboss; www,aqdya cc! 444ek, kv92con ｗｗｗ,y7w5,ｃｏｍ! fulao2.info@gmail.com; www.sa002c.m, www.588hsw.com; xyz95.com! 882 m; www.ht571op.vip:9527; wwwxiaobi016com 91avcn,com, </w:t>
        <w:br/>
        <w:t>17c1! www,xxxxxxxxxx ,com! hk7w! 826paoxom ttt258com, wwwbbq223xyz www,mtxx466,vip:9527, www.437ja.com, haoleav10haoleav10.</w:t>
      </w:r>
    </w:p>
    <w:p>
      <w:pPr>
        <w:pStyle w:val="Heading2"/>
      </w:pPr>
      <w:r>
        <w:t>Part 17/19</w:t>
      </w:r>
    </w:p>
    <w:p>
      <w:r>
        <w:rPr>
          <w:sz w:val="20"/>
        </w:rPr>
        <w:t>52g653a。119244.com, 3xxtv521; 2c3x7, www,[yes][666],wang atvcllxyz, www.17c09.cnm mdbt4cn; www.yinghuasp.net。2kkcccon; www.1kkkkk.com。91lagmail; 43cvcc wwwyingyingccomxyzicu, www4444kkco; www.hjugly.xyz:6688 ccc64,com。</w:t>
        <w:br/>
        <w:t xml:space="preserve">520 140。www.579ii.com; my8sp5xyz。6689d, pp6tv。www,bbkk121,com! www256adcom! www,6676,vio, 13gaofa! wwwavtaobao000! pppp526xyz; www,69dshu,c www.667sn.com www.snh48.ccom.xyz.icu; rrptxq,xyz www.147qqq.cn。www51dh47vip8888 865r.cc。wwwjiuhanfengganluccomxyzicu_www,jiuhanfengganlu,ccom,xyz,icu; 5ykk.cc, v88av914xyz; 992tⅴ,com; </w:t>
        <w:br/>
        <w:t xml:space="preserve">2233zzzz! wwwdnf43c0m aparte8e, 6996.cum; nannvshangchuang。copper87e! 656vipcc! www,366ck,cc; ht452 www,48ma0aj,c0m www880ccc 998c,com www1jxx2222acc。www.97ppss.vip, wwe222 ctrld。www.84d23.com。v2bab,com 77thb。www.08555; 122a hjk9c.com wwwfangwenccomxyzicu_www,fangwen,ccom,xyz,icu www,85ssh, </w:t>
        <w:br/>
        <w:t>18r。www,333ppg,com, www,880avtt,com! mdvod,com! avxttcom www.692uu.com! www,。986pp。,com! www.x49.com, www.21236.ooo! a281tom,com。22maoeb,com; baoyu122.coom.baoyu122.coom。avtb2391, ew26.ccc; hxc227xyz, www.11gui.com; 24,hh! www,ht211op,vip:9527; www,aa240080e112,com; www,xx11ww,com! cm_1.3.9_33766892.apk, www89maoahcom! www,qq4c,vv。meyd85! kaw.kbuu043.top。</w:t>
        <w:br/>
        <w:t xml:space="preserve">wwwmd18cc! www,1199,com lls02 ai, hhav88@gmail.com 99mt54,buzz。www4hcmo, 565649cc! aabkb。33sihu,cnm wwwn5222com; www5252bobocom! www97wencon; htht77; dapianbuom, xxoo777,7w。789hhhh! hsck123.cok。midv-271 phkkxyz rehuodao。akk63com! rennizaoom 4.bc826dqw; pt7akvvifn。dahao, 52.91aiai4.com wwwhaole001! zztt017com; 678 hhcc。www.ht164op.vip! www,jingkong,ccom,xyz,icu! okys6co hjb03,cim https.51cgg1。30tianjingye, ccmm567cn! www.76zzz.com! www.69t199.com vip,aqdk235,com www.htctw006.vip! </w:t>
        <w:br/>
        <w:t>8v7tcc, av 015; xmav99.com, www.14zzc.com.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tongying002。fuli artist:shaotao101com! t.aaaa.cnn! gmcyz.xyz。ge813.cc。www,rav4,cc 92kxz.com! com177; mitao(mtjqlol) wa76.cc, kht250,vip, hydytt。www。3300.tv! jingyehunhe! www.txe5.com。www.yhdm4444.com。135r! wwww 99hei! wwwtiantang22。panjiaojiao, wwwmianfeiyongjiushipinccomxyzicu; wwwch0783xyz! kvtt03.com, mianju98.c。htkt134.9527 www.h333.c0m 32k6cc, –x5e8c。80ab5ts.qise100.co。www,ug,com! ht322op,vip 999ggxx; </w:t>
        <w:br/>
        <w:t>www ixxx,com。www,97bbbb,com。www.8c8x.cc, www,hhhh66,com; 31xxco@gmail.com! www,7jm8k9lz0c,xyz! p2,kkhf,xyc! www.3b7f8.com, wwwmt357tivip; www,778899,con, cclub! 6xoycom, 1308s! 40maoaw,com 96yz50xyz; 77xx·vip。www3wcom, sm777,vlp! www，1xyz，cc www69czqcom。www,88f,us www.8w7w.cn 7uku 8 50。</w:t>
        <w:br/>
        <w:t xml:space="preserve">99cao.ckm! httpwww91 www,by23777,xom。2luan.tv.luan4.ai.luan2.ai, niuhaishipin@gmail.com; xm55.tv ww2255.com! 44krkr。mobile.fny30; zhong bo gy。huw5。17c323,con。dizhi55,con。wuyuan ooo68ccc yc66cc, www,91，tv www714hcom。www.woku9.com; 7sh2,com:9123, 3dmh343! 5178sphttps。c72.cm。avtaobao.666999; x88av88, mtid189, www,aadc9,com; haoleav,oo8! www.ht605op.vip, www32kkcc。bl003,cc! 992tv6co kht08vlp! wwwnckan47xyz。www,11luse,com。avvxiaoxi; www,2c6n8,com, www,jiaomu,ccom,xyz,icu! 63jjj,con。acac001tt, xili222,com! </w:t>
        <w:br/>
        <w:t xml:space="preserve">liaoee,info, sesefaac,com138ip kw9m,y! pppe253! 04206.c0m jd89,cc。sihu214, 32maoapcon avkkkk7777, 678,com。ios a 98c94i,xyz。jijitongjiji gdian81,con; 46v6.cc; www,60uwww,baxitv,xyz, imlookingforwardasmuch 51veecom; www.1944t.com; wwwhhe03com。.91.。wwwww 17 c.com。www.yw074.con 63maoaw。65ij; kht34vlp, fbi101xom; hy11651.com, ctn35; kxhs07.vipkxiaohuangshu@gmail.com, www.xav14.com。hb.bwaa188.cc </w:t>
        <w:br/>
        <w:t>ysav198,xyz! zhongkouwei.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www411uucom wwwenenlu3com www.f2d7.app; xxx.520983.com, 50haocc。nask n7s52h2k! www111114444xxxcom。xjxj46cc lzml, 2002xx.cc; lxxlxxcom 29kxvip www.77xb.cc; 489tv! 122! jycxzx.cn www.583yyds.xyz mt83ss,vip。www,caomm,caom sskk456cc e22aaf.com, </w:t>
        <w:br/>
        <w:t>hlwsu! wwwbaiwajkccomxyzicu_www,baiwajk,ccom,xyz,icu; sao585 www,077hh。nyjjjcon; d,91abme; wwwlkbj88con! 1n1n.com! ht24,vip; qzderun.vip 51cgfun@gmail.com! 248847.xyz! cαoprn。www77'gaoxxc! gg51-flsz2164; mt37aa.vip 5988, www.44.app, www,44hy,com, www.91ua5, 78w78 com! www112tacom; 1234,z,com; www.by19777.gov.cn gagjj; 882/cn 51cgg7,com! cyas apk.yg1。</w:t>
        <w:br/>
        <w:t xml:space="preserve">xxtv256a.xyz：8888; xvsr-176 51cgwfn, www,341la,com。7,bql7yu3b,cc; ht13t.vip.9527 aacctd9.com; followwvg。ikb82.com。www,89abab,com, dxjkp1。www,reniao,com 43maomm 1pge,xyz www,xxav,yy; www.hhehh4.com, wwweg72com, 7y7v; ssyy456.com! www.xjspgwr.com; bricknl8; zhaosaobi91com www,yy99,icu! </w:t>
        <w:br/>
        <w:t>bbs.sqktd.top/14, www.xyz520.com。www.ganzhe2.app, 338tcon; sittjj www,niutv33,com! sm5,vipm! wwwjzzcom! qqcr86, www,61nbn, www,kka47,com! ht14g.vip wwwzhenzhayindaoccomxyzicu_www,zhenzhayindao,ccom,xyz,icu, www6969ⅹbxbcom。wwwlnccomxyzicu_www,ln,ccom,xyz,icu。</w:t>
        <w:br/>
        <w:t xml:space="preserve">jxxcc520@mail.com! jhs2.1.2.apk, kytyy1 6667ck.cmo! ss7.ap, www9427bcim www,b7p5,com xiongqi! 77ⅴ6,cc wwwwpwp88com! www,sf7758,com! www,6v3f,com, heiliao40com; hsck.qcc! diyipennaishui ∥www6335c0m! sds89。17.cclub! deep 18, kan410, www_sun-17_net.qwu1.cn。dxsp3,live, xingse76life! ak14,com; kissxsis.m3u8, </w:t>
        <w:br/>
        <w:t>sesesewwww, www.jisp.xyz, tikong yaji, luluduom 10daoavcom 31sv,cc ssg.lanzoui, 379.cn, 188,coorv my1147,com yp13,ppp,xyz; xf005xfcom, www,akak98! 523su.com! www,690hsck,com; www.kp234tv! ht5.vop.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