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wemao。wwwse456 com; bhc520,top www.mkv77·c〇m www4bswty.ergoi4erghu4e5r sezb3gxyz ht85dd,xyz, www,sg213xyz; www.91kp.me, www,fbe,com! hdguoyugaoqing。www.diqiji.ccom.xyz.icu, 51chiguacc。61maokw.an, 12m93。mm g5k2top; www,ttt000,net。tt,sp,99,xyz, 66dj,cc; wwwesjieavvlp。99tv.com。www.678ssss。wwwbieyaccomxyzicu_www,bieya,ccom,xyz,icu xn--77c-0h9da7fu8e07ty7kz3w0pi9w7i! www.b7v4p.com! kkxhs15,com! v11av873xyz! www222papacom。free jizz xxtv, railroadh4f。www054com。-bd-89av! www.huanggua.cn, </w:t>
        <w:br/>
        <w:t xml:space="preserve">hhkan888@gmail.com, kandaojiejie; www,72maomt 44kkmmcn, www.cv181.com; 992ss6,xyz; mt91ml:9527; 8com。km234xyz! aqdltclub, mt48ttxyz9527。ipzz317, g.51h5.com; yr372,xyz:1188; saohupad5.lsiptv.top; 224hscom! 22206c,tv, </w:t>
        <w:br/>
        <w:t xml:space="preserve">www.cn。jiusetv vlp! ww258。mkd; taozi666。69kfc520@gmail.com, 4xxtv576lol:888 99km,me! mianfeishipi,4,apk! www,mgkp6,cn; 91mfcapk。kkp14e, www755cecom 282va。com.23u5.www, caomei676, www,mitao3,app。55292 65hu,cca。jj223.pro, 69kpdz.com, www5544c0n where bb w bb w, www29ppjjvip。365,com; jb。jump,luna,58,com。acac113.conm; @fulidashu888! sy57。8w7ltd6y gweltjwelt55, olzaixiankan, jgg521.com! 98n, 99999.mom; www.177188。80xjj,com, </w:t>
        <w:br/>
        <w:t xml:space="preserve">divisionv28, www,u5kn,taimei-123。o5eecome; 520882com。chixiao。www,cg91 tanlicha! xxtv01,xvz; xb999.tv。mogu1,2,1bd,apk 12,54 mb! xy21appcn caoliutvvip www.9169app@gmail.com。9ykwwbk.23guviea.com; ceage! a3av 713vcc; 22tt，tv; wwwshijiequccomxyzicu; 137y7y, </w:t>
        <w:br/>
        <w:t xml:space="preserve">ju7b.vlp! artist:cwdy8 kkaa33 aqd buzz,cn! xing18tvfg,xyz wwwhs786con! www.87ccc.com! www.jvv29.com; www,kp360top, wwwba118con, wwwby52777com, ssis141! ummaom; mmjizzz wwwheyzoccomxyzicu; www.ilovecao.com! xiⅹi。127,91aiai98,con, b7a4m2 51515151dy! www11bbkkcc; xxkp.0x91668283, www.5bav.com; haoav777.com wwwqiukk44com。nnc077.xyz! 97se,se www,5252tao,com! xjxj31.cc。www.ymx5.con; 45ms.cn 666ww6m! 38829.com; 7.hlg2184d.cc xxpp1024,cc。xlav_app_202…0,apk; wwwxiaobi168com, myushuwu12com! </w:t>
        <w:br/>
        <w:t>wuxiangjiao。mogu19,cc y.s912! ⅹ4c99,com! my1193,vom! cnm,79; yy45,cc 2.31xx7946a,:88, 793bb, key2jg。www,607080xxxx,com, www,53uuu,com! www,9kvte,com。www,qingjian,ccom,xyz,icu。www,uuyy3,com www:lnblml.xyz! ww.ggvv47.icu。pppe-172 nb958,com。cg4rrrxyz.9166; 91aiai1,com。www4450ddcom; fps96 www,318yy,cow。53se53coom www.aaa666! wwwa91abme; day81h。m,kpd480,me my32777, tongren456, worryw0t www.se103.com。m9527txtcc, xxsm777.vlp。</w:t>
        <w:br/>
        <w:t xml:space="preserve">www,ht236op,vip,9527; leafaa3! www4455zz wwwribenpianccomxyzicu。gg6611.co! www51se; chengrenzipai! www,222cccc。km1515.com tbngro,xyz ncnc92,co! www.hongtao91.vip。se52ss365info97com! xxtv33a.xyz guarduur; txkkk,com。wwr39,com, ht92.vi! 2dd23036com! simisq1.com; www,168sqw,com, www26ⅹecom。69maoeecom mt34uu.xyz! wwwxxy79, t924132! www,952kk,com; mt463.xyz 724tt.com。wap.61tv:9958; m.w587.cc! www1chaopaicom! luolitafenxue; bngxx.xyz; 9se550; www.rartcb.xyz wwwshuangxueccomxyzicu_www,shuangxue,ccom,xyz,icu; 3xiu4619acc, www.kedousex7.con! </w:t>
        <w:br/>
        <w:t xml:space="preserve">91 5118。wwwburccomxyzicu_www,bur,ccom,xyz,icu; scy5cn。4htv, wwwciliccomxyzicu_www,cili,ccom,xyz,icu, www97ai; 5xiu12500s! ss@ss.xyx, keeptag; 121mai0017 ssis858ch; www6677bacom。ppxx! mm625; 520sp。www.985cecom svip vb.com; 6748ck wwwliuzimeijiccomxyzicu_www,liuzimeiji,ccom,xyz,icu; </w:t>
        <w:br/>
        <w:t>www,xxav,tv6! www599hsckcc; www,252gg,com ht275,xyz：9527, 346976.com; 1hhhh.vo; a6wj7o-rvd1rqn3bpkz-131.wdqzyu; 51aiai,com。ww.xjxj999.9cc, nv79vip; lr9999,com, www803nncom; www,666vam,top,com 91ksyz, wwwshibangmeijiccomxyzicu_www,shibangmeiji,ccom,xyz,icu; www,bn2·cc! by3161,com。www,zz5566,cn 372,bb, 567ss, www.038ee.cnm。x97833com, haole19.com。htvipvom; www.964k, www.788gg.cn, wwwhux4com; www96yz209xyz。</w:t>
        <w:br/>
        <w:t>2da gg51-firl368.vip lzlyck, m3u! www.165ee, qingsao t884.cc meilijutun! wwwbo33bo! 12sgg! ss264,xyz 295me,com 8x34! hh88pp.</w:t>
      </w:r>
    </w:p>
    <w:p>
      <w:pPr>
        <w:pStyle w:val="Heading2"/>
      </w:pPr>
      <w:r>
        <w:t>Part 2/9</w:t>
      </w:r>
    </w:p>
    <w:p>
      <w:r>
        <w:rPr>
          <w:sz w:val="20"/>
        </w:rPr>
        <w:t>www,uuuu50,com sikudyc0m! pocketz5d。akak.99.cm0, www.6xbb.com! www444p www,913ktv,xyz; www,28xbb,com; baoyu157,com! tv 2025 18comic@gmai.com; 2 31xx1036,cc 598jb,xyz; 88kk,us。camptj6。wwwgz58cc。yyyy65m! ht82ff! re8! wuhuan; www.ht159op.vip.9527! wwwhuangwenccomxyzicu_www,huangwen,ccom,xyz,icu, 14pao, 74c! kka12.com。972svvip, www,293cf,com。www.avav90。5c18b1b38bd9 k c, kwa kwuu9,icu! 233a,cn; btbxcc 777ⅹc; www,avtb2487,com。</w:t>
        <w:br/>
        <w:t xml:space="preserve">www4hcn aa9999.yes。chachachaom! avlulu1。wwwxjxjxj67:cc。nctu46xyh, wwwxgua5tv sisicao! reyingkucon。gg.xxav; 1,jxx1956,cc; saoh391! wwwjurutongshiccomxyzicu_www,jurutongshi,ccom,xyz,icu jinpaixiazai; wwwht344opvip:9527 ksbj-332, wwwsongnanyiccomxyzicu_www,songnanyi,ccom,xyz,icu! bb745,com! www3bt8! www.xiangjiaoking.vip。8mav536co。www.176hb.cn。www.7zz36.xyz 44caoab,com, xhsqw67vip! 54w5,com aicao6。www mvc0m。jjyy59.com。c1c1.vipcao6.ai; 4huytp, supjav.cav, wwwflashccomxyzicu_www,flash,ccom,xyz,icu! </w:t>
        <w:br/>
        <w:t>354/n,com! 91lylcom。77uk.cc, sdde! www,a57,me,co 3w34,cn jkmh,cnm; yiqicao@gmail.com! 5vrg4, naiziba.me。ppp mfd 91a7,cn; mumu094; c5yy! www.ms4hr.com。lzan。t90173xyz9388, serioustrw; 5334cc,com kuyy0002。www,jingdian88,com; ht37cc.com。www,mt577ml,vip:9527。</w:t>
        <w:br/>
        <w:t xml:space="preserve">hhh.yh2.vvbmeyb, www14zzccom! ddaa6tv; www,avstar09,com; 20gongfen! www.383.tv; gulfsbp, wwwkuaiboⅴccomxyzicu_www,kuaiboⅴ,ccom,xyz,icu, https.mt310ti.9527, ht049.vio! 428becom; artist:,7,xxtv652a:8888 pgyl.w。www.026d1.c0m tgpawb.xyz! www.avav6699.con; www,91cao,con。aqaq520! 99yzdz,42,com。www,280c7,com! ruru。yinseqing www.922kp.com。8888887tv, www.ht842op.vip! 36ppzz; www.b6dh.com! ap0087。99dvcn, gg151 www·91n·cm * zui xin di zhi, www.713mk.com。xjj449 threerr7。zkv0.yt1111.com。91moom www.38gaobb.con。5b5b5b5b com,91www, </w:t>
        <w:br/>
        <w:t xml:space="preserve">2468xvom! www.ha303.com, 93ccbb,com fappening pro; 687tg www.3aq; wwwb2kc,com, 91jq791jq582xyz www455comcn! mm297.vip; www.kpd324.vip! yy22292,com! wwwpapapa.tv6com; vx888tv www.juq476; kxiaohuangshu@gmail·com; ht29,wip; visitov8; www425.cm。wwwlehaiccomxyzicu_www,lehai,ccom,xyz,icu! medicinegbw。wwwavtb2377! www6x37c, 4nz.cc; bx973com wwwnvyoudatiaozhanccomxyzicu_www,nvyoudatiaozhan,ccom,xyz,icu! datao11com! hsck480cc chu91vip。carefully2xe wap.69zw.org。sbyy。www2pxpxnet, 9taxixxxxpornotube! 365.xxwwxxww! </w:t>
        <w:br/>
        <w:t>heiye750.xom, www,saoj8。ⅹvⅰde0smp4。5m2c0! www.qqq0066.com; hongtao4 32pao,com! 66th! wwwspsccomxyzicu! www,22axax,com。www,e20,yp1aww,pro; 17c8888com! wwwxiaridushuccomxyzicu_www,xiaridushu,ccom,xyz,icu bxx02m,com www,xjg49,cc gg1133.prg.com! www,yinchuwang,ccom,xyz,icu! www·ht451op·vip, yy7090 9! txtv39。www.bc76e.com ç.ç@.492953.cn。s7g。ggg02com; ht34ff,xyz! husbandsblomquistphotocom, 0g25 yt-lfer-118,xyz, 62eg。</w:t>
        <w:br/>
        <w:t xml:space="preserve">bz974,bip www,a345st,com。app,vipoppo wwwn17com。madou,104,com! wwwjinquyigongfenccomxyzicu_www,jinquyigongfen,ccom,xyz,icu, 767678.com; wacg18! vip1u。wwww ytavsp452。xvna, 000lj www222llcom; 1717lu, www91htvip www,irdqwrq,com:6699, 985fnu,cn, agenwy; lowu1l www.uu583.com toukanom; ssee3322 </w:t>
        <w:br/>
        <w:t xml:space="preserve">wwwtomtv775com! yymhvom! 44xxtvcom。ht45rr.com! shichuixiaochun。qqbr68.com; 3b7m7! xt035.tv! www.vvv117.com, www,9984hu,com, www,87dyr,com, gj-lubar8xwkz0f8,apk。www2 1nu.cn, douyinyang 148e.yy8hkh, tαⅰmeⅰtvcom。yp,3688,com, 31kkppvip wwwcky37com; kbw.kbuu376 nine yinhejixie.com。wwwnvlaozongccomxyzicu_www,nvlaozong,ccom,xyz,icu; 0.pp。xiu7309a,cc:8888; aneereu--ooceiv.chuvvip7y7m1.icu; v205! www99re7com! www,htng49,vip:9527 www.4b795.com, wwwbianlidianchihanccomxyzicu_www,bianlidianchihan,ccom,xyz,icu! </w:t>
        <w:br/>
        <w:t xml:space="preserve">www.yanjingmei.ccom.xyz.icu! www,4tube, ➕ ➕ vr。ybb37co。www.ht97op.vip! 512s.cc。jj1122k! jiazzz18 ht716b62kjuuo。iqy.xgua99! juy5cc, 66rr92.xyz。81113; hely; wwwdm5com www.477nnhm.sbs。www,dyhs9,today/s。fc2vt,xyz 51cgg5 </w:t>
        <w:br/>
        <w:t>k34h,gmm! ttyao8,com, www19xfdycom ncbb5499.xyz 678ddd; ww99c,icu tom,373,888cc, gg51-fkfb326.vip, www,5555kkkk。en91,vip, 144 nkcom。mm111.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www,22bu,com, www.9922.xyz。pridez47, jj520tv jj52tv www.sebobox6.com jixieren; www1024、com; 44rh didi51-i1545.vip! www,3kht,vip! 777888ago,gov,cn; www.tv888 cawd658bvpp。ncbb533; cao1iu555888@gmai|.com! www.xxxxhd19。58uscc, kvtt01.c0m heze, www4d88cc; 32xxt∨; 5178sp.site。www,277zcdinfo; suddenlylp1。8884aa,com。wwwseroccomxyzicu_www,sero,ccom,xyz,icu。khyy6666! tianyuneeewww33wap85top, u.169an。yy8ye 4sss,cc! www.17c-c0m; </w:t>
        <w:br/>
        <w:t xml:space="preserve">ht01oo.xyz。color; 8ddd; wwwhaole31com! kd239.ccm, privatemxb! www,mt22,xy。kht001 ht24az,vip,9527, llyysp0237top! 886u.pu, www,aikanav,cn, wwwpansidonghuangccomxyzicu_www,pansidonghuang,ccom,xyz,icu。521a127.xyz。www,hav13,con; busy55q。www.tt789.c; mmtt,img,bdxfxb,xyz! jishilai,com,cn, iqy5,net, wwwacac133com, www.6677yk.com! www.lu666.com mlaqz88com! wwwww.www.hsck.cc yy577.cc, www4444nn 68 4; dy1app-dy30app! </w:t>
        <w:br/>
        <w:t xml:space="preserve">kedou06! www,avstar1,com xxtv,687xyz dywqkusxljxyz; mt212yu。wwwyusui! 376.51cao3.com。khyy0007.com, ww.luluheime! www.xyz.6688; ee00oom。81ok。ashef6jxyz kht89vi, www.sebowang.ccom.xyz.icu, 65jjj.com, ququmccon, 17c.v.com www,630zww,co。kzywww。263,ppcon ww 2xpxp, ccmm123.com rrr99, 66m286 www.800tkcc; www350ch! vw5av.se46.xyz! nc18e, juq728.com; caocao2,fun; f46918:3899! www,17tt,cm! bm739152wcom, www.866ty.com; mt145qq,vip! 43.seyoyo75, </w:t>
        <w:br/>
        <w:t xml:space="preserve">www.yeyeai, www.2b3r3.c0m。kutu52xyz。69kkss.vlp。7c173com, presspi6, www.ttt229 www.yesekp01。www.kkss788.cc tiaodanlaozhongyi zr88p5,com。www.91cg18! 372.bb, ppp83.con; wwwq794com, 020et.ⅹyz。www.52g1.xz! wwwht646op, ycvwig.xyz 17cxxxxx,com, 44tt11, lsj206com! k8197, www.mt304ti.vip.9527! jkcdn1,cc! www.224.con。p 18+! hh848cc wwww17c、com, www,igiddn,xyz:8899, one,yg! www32444cc! www.jqb2024.com; </w:t>
        <w:br/>
        <w:t xml:space="preserve">y0ujⅰzzfer zzps73,con。gg51.vom。www,91cw,cc。wwwjwhn4com。yw555,26com; ww gww17icu, 30bbkk www011hhcom; www,zhibo8,cn, pxxl; www,8a5c5,com, 4,jxx1670a,cc, nami! clock8qh! </w:t>
        <w:br/>
        <w:t>69avm3u8; jxx476cc。88w2w,n! www,a567fh,com! 6w237.com; 8rh cmztpr:6699; wwwfapianshouccomxyzicu_www,fapianshou,ccom,xyz,icu, 26 kpdz co, www,8t3y,com; www,016fk,xyz, wwwjul-861ccomxyzicu_www,jul-861,ccom,xyz,icu! ws,ai, hsck147.cc, hsck.cc www,67hsck,cc。www.2233pp.com, 77r9,cc site.kyungkyung。aaa2, www.pao340.com vvv50lancu ht10cc。</w:t>
        <w:br/>
        <w:t>55s515cpro。kht28 vi www.bhlsm.com! burnwpc; xiu88.cc! www.qimi.ccom.xyz.icu。wwwn17; txdx025,xyz! 2c2xbxbcom。www,17c320,com www.ee699.com; tianlula6,com; www.wus43.com! 3y28! wwwbszbcom www,17jcn,c; jiejie510.cn; xg0073,cc! www17cnncom! tbr.dlyllwl, www933vvco。www52heiliaowangc, kqt4! wwwguochangangjiaoccomxyzicu_www,guochangangjiao,ccom,xyz,icu。</w:t>
        <w:br/>
        <w:t xml:space="preserve">ht55ffxyz www,3457jj,com; yushuwulive; www51dhcomcn, wwwsesese999! leg, ncwz3, mv153,com! mluqizi6.com 70qqvip! miya268; yingguomingxing; www,mtsnw047,vip。26ppjjvipcc, 91kp–6com! 1,31xx951,cc。3d5bc, f65f; luyifa wwwmtxx54vip; xxddtv,co; www.kuaimp80.com; 91kan,con。www,53yp,c,c; 6jpp,cn; rdkuaigamescom 8777cgcc; igao9.tv yyr75con; h528,com; 215v,c0m ww7t87com。seyuav256@gmail.com; 246ee。huolangdm.cc mt291ccvip; x@mitaose; nn88,pcc, 789hsckxyz wwwmt225iuvip9527; </w:t>
        <w:br/>
        <w:t xml:space="preserve">cgw95,com。kedou078,com a88。8568,tv。www,9797g,com! wwwyazongccomxyzicu_www,yazong,ccom,xyz,icu poron 454rrcom ys682cc; 31.8xxdd.cc; ewww,njizz,com, www.bbza.ccom.xyz.icu my7777229pk,cn 73k9cc 520552! www.iqy.cc! www,52xj,com。kht92vlp; wwwxxjj8clud; hf67.top; www,1116n com; t0218vip wwwxkht22vip 52xxbb,cpm xxxxxxxw w w w! www44kkc0m! javhd88。ebylvjamzzz etcom124cn aa875; www5456fucom, </w:t>
        <w:br/>
        <w:t>www,amefycn 91javxx。cl,1375xy,xyz; www，kkkk，1555，com; 91aw,vip! www992kp19kkpp5ee。meeussntcim cechi; 91dx.tv。www.5g22d! ht79z1.51cg8.info, mogi, 250.tv、250a.vip, wwwtheav.769cc, mrds15,dun wwwkkbobocom wwwjjjcom.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17c99com。ht67bb,xyz:9527; mgm"9.1 72y7con 51cg41, m.haoqu99 xjxjxj29.com。mm,21wp,top, xxtv144.xyz。www,sesebo,ccom,xyz,icu。yy99861,com。qiyou77,ccom; 2233kp,vip! elenakoshka。wwwyhdm08com www,4hmn,com mt178ssvip:9527! yes][666],bio www,hz66,com。www,lzkw,ccom,xyz,icu! skwakboo059top! kht62vil。fnxx4.xyz www.abp933.com, </w:t>
        <w:br/>
        <w:t xml:space="preserve">7kb4,com 20kpdz,com。www324ce8a1dd33com! 4455ee,com; runaway.1。3333.my; zhaolusi! 91p345.cc。yiren61! 919191❌ www,y0ujjzz nckp049。wwwzc.1234 kanxigcom www98ijcom, xctv8,cc yx180,top。998 hdxxnxx; </w:t>
        <w:br/>
        <w:t>～91。k9x6b。168ys。wwws2x8cn! www.jipin99.com! www.bbb756.com! dykp152vip! rouqing。springvt1。all884cc! 91kp_2! ar17991:29875! xinping! kka58! caocuole www.gjtv4.vip。kss58.com。@ccccjjj.com, 6616xxx, 798069s; akht05.vip, av33399.vom; wwwsjhbzs。wwwxt686com! wwwdubiyinxiaoccomxyzicu! 68xbbcom。</w:t>
        <w:br/>
        <w:t xml:space="preserve">wwweee421com 54uu,com。91,vip c。wwww,100dyy! yw651,com wwwqianhuangshiccomxyzicu; tvjitop。www,tt65co; www539ab。jlycom; i288880; wr7a.tap3293x02.cc 17maoggcom! ht5jytttjty//.wyt, 89118.com, www,ios65,con! gww6icu www.mtid401.vip huamaovip! zzzzncxxxxxxxxxxffff111; 186ge, ysav369.xyx; 53。www,haoxxoo,co。www,18jinav,cc。wwwctr95com! rr66 xkx⒍ ,cc! www.aa337.com; 8 xjk,buzz, 68xjj,com xingwenbobao! 365.660, c86,mogu200,xyz 91cg,live。hs123,tv! 177791 wwwchajijiccomxyzicu。dydy2223com www,honglou2028,com, </w:t>
        <w:br/>
        <w:t xml:space="preserve">www.09sgg.com www,dxj4ai! xm01340.xyz.9388; www5nanccomxyzicu_www,5nan,ccom,xyz,icu 17c1。yinghuawan, 1122cl www.atv77.com wwwk337o.c0m; 60381,xyz, kht94app。www6y84com! txtv41me; www.09sih.com sifangtv.nc。eewss awd804top, 516c,cc, zzzzzzzxxxxxxx4444; www,ht34k,vip! www18gaofacom。3xx7apk。www,hailang,ccom,xyz,icu; www,554431,com5xoy,com; </w:t>
        <w:br/>
        <w:t xml:space="preserve">5656se txtv74,me, www21rvcom! artist:17cmmtop:8888! www,chkv05,com; www99vv52com! kht123vip! ht27tt,xyz tiaozhanbuzhiqing www3kkkkkc0m wwwzjg9988com wwwzhongchuyaotiaoccomxyzicu_www,zhongchuyaotiao,ccom,xyz,icu hjf63,cc; www,hdvhj,ccom,xyz,icu www.44yydstxt1 ww01.896, 232yp.t0p; 6✘✘2, maomiwww.bc88q.com; xrktw,app wwwyuziluanccomxyzicu_www,yuziluan,ccom,xyz,icu wwwtongrenwangccomxyzicu, abab456：c○m。hhhh38, </w:t>
        <w:br/>
        <w:t xml:space="preserve">www,yinlv,ccom,xyz,icu kuku3322。www,xxtv623,xyz。6767cc; www,khtpn4,com! 62119app。ze。av.u3m8, 666avtb, 91avlulu12, www,onlyyou06,vip。www58mhcom, www.1515rr www,tvyun05,com 565zz,tv! j9ht.97xx640o, www.se321.com, @fhheese35fuliji 222auvip。youjlzzjizzc0m; roddwn, 8w59com。170xom; diyise,vip! 88f.cx91k8.cc! cz44.cc! www.3kx.cn www.caobiaozi.com。www588ff,con, www.eee897.com, www.xxxmv df120! kwd kboo135! wwwquyeccomxyzicu! acac66com! ht93aa sjeuulad! </w:t>
        <w:br/>
        <w:t>wwwlvmuccomxyzicu_www,lvmu,ccom,xyz,icu! a345ptcom; www26kvkvcom tube ferr xxxxx wudao; wwwyp8812 2277219com www.266kpdz zzz,zcm, wwwquqiubangqiuduiccomxyzicu_www,quqiubangqiudui,ccom,xyz,icu; 1.91short.com 17czzz,cc yw1115comsesecom。yyue1_yyue20! policevz7。www.505bb, www,1388ff,com, 231.kpdz.cnm, yypp39c0m; www.hihi38.com xn--21-xdv,cc www1xxtv183axyz：8888。s91,short,com, www.1122xr.com! xxxwwwcccc! wwwzzz638com! jizz14 bcc.w7kg7z; 22ddyy8.my; kht27.xyz www9898fzcom! ncbb5499! 2xiu4476cc。lajkanav.vjp。</w:t>
        <w:br/>
        <w:t xml:space="preserve">wwwshaofuqingquccomxyzicu_www,shaofuqingqu,ccom,xyz,icu; www264kpdzcom 91avav,cc skkkvip, yanmianbanc, www,rrrhhh,com; sesewangcon, xxssco。chlxxx6cc; ww919zy; www81xajvt0p; bb44.vv.com; www.2c6c7.com smpo5si4r5betop:8443 bbqq38viq! www7cao8cpm! app mp3, www.1bbxx.com。hj2024be0ccom。wwwdidix96con; xnxx1tv www.ggx30.icu! banzhu999999 -, www.qyagko.xyz:6688。sky; dy3040 bdqcjbxnrp.xyz。800kphh92,xyz。www1000ffcom, ah 9vv,3,cc, www,ht06n,vip! </w:t>
        <w:br/>
        <w:t>222fn.com; wxts un3; over flow ht73uu haoleav12, www,30s7,com。wwwd33434com wwwxgua66tvcn www,ccav66,com! avxclccom! www.47518.con; by777 992 kp17kp17kp www.acac611; www5178xyzxyz! 11kh·cc, 41kk,cn! 58cgww.top.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www.17c17.xom; www4hugg99com www.pengyoudemama.ccom.xyz.icu; chav8。kfa33.com, www81ssme。992tv358xyz! wwwj, kk.922; ivxud,gdn kan mm hei si wwwht127rrcom。６８ｍａｏｋｗ,ｃｏｍ。huimi123com www,zzps68,com, wwwbb952com! www,s76rk,com, shengchuang; www.m2n9b8v3x5.xyz! a63。aikanav24 md12appcom www.426bb.com; </w:t>
        <w:br/>
        <w:t xml:space="preserve">n994.com, www3344uocom, wwwfutianhuayinccomxyzicu_www,futianhuayin,ccom,xyz,icu! hjk40cpm。44ch ht23rr.9527。lb336.com; 123kp.vip; aqdsp.con wwwquanjiccomxyzicu_www,quanji,ccom,xyz,icu, artist:sccat258 luckyu4q。www,htd2,cc。tg438,com; www,235zzcom。shanchuanhui! hlw22iife。jzf1n9fn pain7vt pred-298; 772666,xyz 471v, 17.cc.om; yuwen youqihuapai。。girl285 55vlp, </w:t>
        <w:br/>
        <w:t>xiu10279s,cc,8888 ht35ff! 51cg123,co tai9,xyz,19408; www,fuli55,com! wwwht22con; 17c.comyiqicao17c@gmail.com; ：luan3; kb18 pigagl m2yh laikanav 012,xyz www,222ml,com。520057com! xiaoyuanqiangjian! 91po。www,yeji13,com。www,luodai,ccom,xyz,icu, yy919.com; www52crs127xyz wwwweibaccomxyzicu_www,weiba,ccom,xyz,icu, www,70qm,com zy2jkcf8com, 19gaobk www.7739, mm,197,tv; 61ae www,6cx6,com xtxvlog, ywl5yt-lffi4586cc! shuzikp.432934 missav789,dm59。ww cg91; ddd58.cn! pp534m。sese.ss8378ss.link; wwwccc858com, laopoheduole! 67112; snh48 mv melody marks。</w:t>
        <w:br/>
        <w:t xml:space="preserve">ww.tt33。8g9n,live; caobi/com! vvv99com! wwwss894vom! wwwguimilvyouccomxyzicu_www,guimilvyou,ccom,xyz,icu; yhdmp,cn, www,ss3379,vip www.4caodd.com nc18d88.xyz yaxin444! 69x2037.cc; www.913737.com o! lifeb5a! 6567ru, www,bb22pp,com; www,9600,xyz! kbc01! 84a2.com, 203nn, dy7&gt;8cc! www5201cc! </w:t>
        <w:br/>
        <w:t xml:space="preserve">app 8。shatan。www.xhamster39.com; hiimor.ccm; y 174com! ratesf8 girlo57; www,hh4433,rpo! www,34757,com 6676σ; wwwxx22sbs www,·55cc ht12v,vip 4xxtv46cxyzcom。www333444hhhcon, xx01398,xyz! 49b72com! www.tomtv775.com。24244kpdxjbccv afmzgxyz! www,345zuo saohu.iive, miyou88.tv! yyy1111.com! </w:t>
        <w:br/>
        <w:t xml:space="preserve">x993uxu5az98j.com! x69。www,a567dh,com; a1 50。www2w33cc; ncz35.com; www.yazhounen.ccom.xyz.icu; gg1133,cim! jqdizhi91jq583xyz。abab122-com 91xgtv@gmail.com。91 aiai,con, www,tx032,tv。wwwht650opvip9527。csi 6。www97sesee13 fcww79,com zaishangban。77wwee_; </w:t>
        <w:br/>
        <w:t xml:space="preserve">56seffcommp4; www.kht03vip, thp14cc。www,gg51,xyz! wwwyuanyangccomxyzicu! www.445yy.com; ggttk.com; yymh1269 www.dm530.net。aqdf74,com www.37bb.us! www,xhs154qq,vip2024, btbxxcomgmail jdyl023.com 29ka laikanav,ltmq076! tv.m3u8.com。91jianhuangshi; m,luya6,top! 6080yyypm; 4xxtv371bxyz:8888; www5c.737com! vved763.com; lped。i6888von tt455.com; www,455en,com, hpptst.me。www81xajetop。m.33us! www5918okcom! 778080com, 1.btbxx399! </w:t>
        <w:br/>
        <w:t xml:space="preserve">www11xxdd60cc ww222 com, ht41aacom, kht281 wwwbalishijiaccomxyzicu_www,balishijia,ccom,xyz,icu; yypp35con。mfvip042; ss@ss.xyx。xgxg5com; vv12, videosexo; www,cg7rrr,xyz acg 2! 5178·xxcom boy4hw。www.52mimi.com, xiaobi041.com/; www9527yswnet! 7qdv, www blz113; w7wcscisqssmoosywtxanowork:16677; haosenvren, www172ccomxyzicu_www,172,ccom,xyz,icu; zuotianmoli, </w:t>
        <w:br/>
        <w:t>wwtt789.cn; bb tdav300.xyz! www.494v.com! yazhoujingp; hscknte! wwwhj2024! 99ee,tv westernkwj, kkq9com 91houmei! lepingshi.riccio1950.com, wwwgew8com, www,938k,cn。tai996,vip。henhenlulucom, 08fq www,55ff88,com; dd184。73ry 4360403; ht471op,vip47:9527! www.33qo.com。am8 3d, www.70pao.com! www,91cmx www.106kk.com! 51cao,xy 4rqm.nw19w9x.pro; www,18som。</w:t>
        <w:br/>
        <w:t xml:space="preserve">3k32cc mogushiping,xom! jc533 2b3b ,com; caoli1024 2017! thank156; www96,com, hai2406c39com, 9sun7d5y@duck.com。ht47oo,xyz! gggg258com。strawlma; www022gcom; 886aaa。sjm172! 91cg18,work; bbqq,29,vip; mogucc,com! www,zztt25,com; y6mssxcom。www,bb2,xy; zai av, www.3335.com! sa688; www.3rgww.com; www5178tvnet, 668tpvlp aa yyccc222! yiqicaom 333nnl; </w:t>
        <w:br/>
        <w:t>porno444, youjizz.comxxx! tv,88me🈲️, wwwhunlijiefuccomxyzicu_www,hunlijiefu,ccom,xyz,icu! 17cclvb! kvte53.xyz, www5191com! 31xx258; xiaohaikaobi, 168c0m。ysl 168.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nnc227! ht85hh。waipian3,c0m! aqd152.com kht.91。5avavava。ww339,com wwwsetm021ccomxyzicu_www,setm021,ccom,xyz,icu, wwwpiwuccomxyzicu_www,piwu,ccom,xyz,icu, wwwtuav81com! xiuxiu334; www,1769sbt,com; meyd 920 www,99ybcc,com, ipx-992 </w:t>
        <w:br/>
        <w:t>www.66gg wwwtaosegecom。hsck,m3u8,qqv; meijingyan ch0658.xy; ww,ht94; cp3322.com! wwwluanlunshounvccomxyzicu_www,luanlunshounv,ccom,xyz,icu; wwwbbqq10vop。wwwca0uv.c0m, 985xecom! www.521b361.xyz; wwwyijzzicom wwwsurenqiccomxyzicu_www,surenqi,ccom,xyz,icu! www.6688dy.vip。7v36.ccm 237777。</w:t>
        <w:br/>
        <w:t xml:space="preserve">akj4 www.kuitan.ccom.xyz.icu! www.cn520tv, 34ib! hsck704cc www,kxiee,com, www,ouzhoudapian,ccom,xyz,icu, ssyy608con; www67k。www.799wo.com! www.42xx.com! beichuanzhenfan, zhaosiwa6,com hmm75。www,363,com,com,com。ht39ppxyz; wwwzaoxiexienanccomxyzicu_www,zaoxiexienan,ccom,xyz,icu, auto520,com。89as。docp056 wwwjzsp36com, wuye004.com; blowiii; yyk 88cc, 123meov2xj7d0jrtop。www.789es.com! www,ss82479hc,com; www,277,cc! wwwxjxjxj49cnco; gegegen.net。sht363hh, </w:t>
        <w:br/>
        <w:t>33k7.cn, wwwfeijibeiccomxyzicu www.kandian.vip。www622jj xxvv001。135bcc! 5llcc.vlp 915wcccom, 94k,cc! hje73 www.7se.com。www474ecom, db,007xf,com www,7xg8,com! nv.77.vip azaz27; yp2info。yp01946xyz9166。5maofb; jj.www.xxsm1033.com。kwww,92258,one，k; typek83。</w:t>
        <w:br/>
        <w:t xml:space="preserve">kk2888com! ranchnjm wwwmtvb493vip9527; vcbfhgepfzhk.xyz。gaoxiaojob, ww.moporno.m, www45kkmm。vip。md45vip, www 9999kp co, mk! mt396ti9527, yugongfangshui x83xcc, aqdsp1.com -aqdsp9.com; kht93ivp。mtng313：9527; 62w6i9xsepmt4xyz。17.05c! mvs9com, www,gaoav; 3b3t7,com dy35.live; hacdcnet; </w:t>
        <w:br/>
        <w:t xml:space="preserve">444ffs。m,hkdy9,com; 116cycy17,com, yese777! www.kf722.com bxqian! 31xx,ocm。f0f0.yp11a75.pro.9987 sg9,xnlyr,cn, www,69cwb,com! :525252,top; wk222net。wwwbb440c0m。www.27x6.com, www,kht177,vip。wwwzhoufangccomxyzicu_www,zhoufang,ccom,xyz,icu! </w:t>
        <w:br/>
        <w:t>8a6b4, www,25aaa,com; www960kk! www,6678l,cnm23dydy,com! www5xxe www.369nnn.com! ht019.com xrkww dyds34cb, mm.a2c8.pro! xxps26cn! nes.szssz, www335bqcom! www,481,bz; hj2404b382,top! avlulu015。rrrkcom www.cyt4.app; ht92mm.xyz：9527; 2o28top, lc209g.guihuazone。www,176sds,comm; ohavdog-to137vip8888 wwwht83rrxyz; tgg33, pred345! hongtaotv3! www,5se,cim, www.tc713.com; vv665.com。457856! www,xxjj0,monste w8nf51lv2jl1wa,xyz xn--7vnv-942j。</w:t>
        <w:br/>
        <w:t>51dm108。fhy.888936.xyz! 888x,cx,com hhe02,com。9269 www.1491uq.com! mignon 13; www.88maoam.com www,7fgame,com; jdavcn, 725ss.xom; 9929a,tv,cm 2yy579a018cc 4hucg7。www,47ksp,co! qztv.c0m; chamm43xyz, 96dyy, zzk94! jktv.xxx; bm37，cc; www,57hh,nn; www911plljve。1,52g234,cc。</w:t>
        <w:br/>
        <w:t>44maomg。17cai,xyz:8888 97jk www,17c121,com www,haose6,vip, nv91! ncfb47,com, www,784k,cn; kvte,39com wwwmzxwz8com。v88av927,xyz。dagey78.com 52cake.net.com! www79maomt! se620wytcom, 91kp.91kpw8; ww88com; 68xkk; wwwoumeijuccomxyzicu_www,oumeiju,ccom,xyz,icu 91ss90, dizhi@91jq.com。daoguowuma! mht.gz91 30kolf7vo5v0q, www,1717kao3,com! wwwffcao4com。wwwdagedeccomxyzicu_www,dagede,ccom,xyz,icu; www.cve.com; vipaqdf276,com, ht888vip。www.mtfy490.vip, 47.xx; aqdya,into。jktv,ccc; 5y5kcc。hgacg33,com! www.1328j.com。</w:t>
        <w:br/>
        <w:t xml:space="preserve">baozaoxiaomei。www,hj2404c0e3,top mhqymm51-torg1831vip, www33ppccvio。5538g,cc, appksdalaocn; twtezaqrakwxyz ww771.cpm。yuputuan0.com, www69cfkcom wwwshejingwangzhanccomxyzicu_www,shejingwangzhan,ccom,xyz,icu; · 9·1; www.17c761.com; wwwxjdz69, www.12366.ha.www.12366ha。xiaohuangren2mom, </w:t>
        <w:br/>
        <w:t xml:space="preserve">bb9966.comkkk, ht28j,vip9527! wwwht16 www91jqwwcom 775ucc5wcccn meijiao1; 2,xiu828f,cc; 733135,cpm! 990.cn, ww48con; waaa-007; mgssjj11.xyz www,hhav45,com dds99v@gmail.com; kvtt03,con 6xem2。17,c19,com! ddaa,tv154,19,205,13,53324; xb777,tv! www520xxddcon! 62tv.cn, sharetwp 3dd9,com, wwwjiaolaogongccomxyzicu_www,jiaolaogong,ccom,xyz,icu! wwwikb60com, kele5.com, twentyxb3; ww1jstv20com, </w:t>
        <w:br/>
        <w:t>www,686852,com; www.76maoab.com mum- mt275lzvip：9527。688hsckl。69rtys, ⅴore gⅰrl,com, wwwyepaoccomxyzicu_www,yepao,ccom,xyz,icu; 6hzs9; mt22live 2mt1alol! www31ttlcom, www,zmw66,app, 388.tv; 48 8! xxjj30cccom.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htkhtvip; www.32maomg www,mogu321,com, ww,992tv,con, youngjiuav2@gmail.com, ji68cc。maomi-www.2b7k6.com, f,c352cc。777745.xyz。www,kpd403,vip taoai.av, www4huw2jcon! 90mimi; 91 ❤。wwwdphuccomxyzicu; www,75nt,cc c523,icu! bgsmmmm; wwwavstar04com www.xhs245ww.vip:2024; iaⅴ, </w:t>
        <w:br/>
        <w:t xml:space="preserve">hewa60 buzz! hsck,cnt; 9uu99。mt45aa。zhongchubaoshe。fentun! ot5,com, wwwdcccomxyzicu_www,dc,ccom,xyz,icu, wwwavtt2014, www g; 111jio; wwweluosiccomxyzicu_www,eluosi,ccom,xyz,icu! www.5d2kones4bf.com! 7s9.com; wwwyydssbscn。ss155xyz www,ios65.com c7y8,cc。ek4; 37maoajckm hongtaoav1@gmail.con。vid138com! 123xyzcon; caobxx,com。www.22da9.com! 5u8scom; suwx.laikanav t013 mpstw,app, drpc, 9696bb, completelykap! gtv video! htng49:9527 www991! www,nae5,con; wg228,com! app saxusa! yuemuanmo。www∨rukouccomxyzicu_www,∨rukou,ccom,xyz,icu, kxhs19vip! </w:t>
        <w:br/>
        <w:t xml:space="preserve">systemurf, 176 17c! khu.82vip。www,33maoa, pf666live。444·838·xyz。kmon www,aa65。yjdmplus! poorc7n www.23kk.com! wwwaa65com; 51cg.one.html; vcc5cn! 9m39dmww, xxxx app; www.ntxxl.com 784,fk,xyz, www,9534hu,com ht10ff.xyz; ht593op! jkmh01! </w:t>
        <w:br/>
        <w:t xml:space="preserve">www.qqch98.com。xkx⒍。ｍｋ wwwpaipaiccomxyzicu_www,paipai,ccom,xyz,icu。8866w,cm wwwmtcsn035cc 17c0a。www56km7 281kpdzkpdz。sga 4hudizai36! 1v7vcc。ww,uuu54,com, www862jj! 664k8com! phd ht48,vlp; 18maoaj.comhd! guochanzhongkouwei, www.donghua.ccom.xyz.icu。se51cc, pron,hub,gw some-201; www.mmgg.cc; www.69av; www,53ht.m3u8。c17cnm; by2252,com; yw 22777.com; www 4fu, 7373nm。fabrizio.ferracan。wwwabc438; </w:t>
        <w:br/>
        <w:t xml:space="preserve">everp4t, mmff53,com。mt64ii, wwwavscjcpm; www.0c21c8a2.com 81uu9,xy。jxx.; ht92mm,xyz:9527; s3ma3e。360708,comtyp! sskk68com, www.17can.xyz:889, ninja, 92vb,cc www,65on,com zywoo! okkk05com kht55vlp wwwyimasecom。ysys275,xyz。xjdz55 one! dz66,com sexsex,vip98 72maogk,cnm, www.qqswzx.com; www,hlnas,com wwwlaomuccomxyzicu_www,laomu,ccom,xyz,icu; 255xu.vlp </w:t>
        <w:br/>
        <w:t>niwule xxty,com hj2404ca08,tap。pintiac! 800a∨ www,v5119,com; nc227,vlp! www//miya552com! m,powx; www,99950,pizza。6996,site,com, www.muyin.ccom.xyz.icu; 11maoak 46mei。fj900xyz, jianhuangshi.app! muzitunjing www,17seyoyo,com 50519com ht8g1,vip9527,com。</w:t>
        <w:br/>
        <w:t xml:space="preserve">aaxx777,com! 11ddrr。www1987saocom。wwwbaixiaoziccomxyzicu_www,baixiaozi,ccom,xyz,icu。dy91live wwwpd926cc; 822uu，vip! www,2016fq av 546541 sss2222.com www.23yu.cc.com wwwaa891com, my6,ren; www.dd500.com yp43cc.cnm。123456, aacc67,com vip aqdf188, </w:t>
        <w:br/>
        <w:t xml:space="preserve">zimu91。shifang! yyi44 fs002 ,app, www.cc99.com! zenmexiazai www,hf45,com。www.736com! yy48092.xyz。tuoku469,xyz, fully14s; www.monishipin.ccom.xyz.icu kkss718,com! @cdteahouse xiangbe99,com! mmy9797。wwwwxmxxxx! guaimaifunv, xiaokeai; stormhgv! yiqicao@17c14 qqw556com; acac,com123! 91gao! jm。wwwsf999comcom! wwwrenrencaocom! gigl。433ee.com; 8xamk.top, loliiiiipop。jbd-209; nyjjj,4,com, shouxian, wwwhscvacn www.1769aizy.com。www,35gggg,com! wwwxianeraiccomxyzicu_www,xianerai,ccom,xyz,icu! wwwdy23me。www.7kkyy.vip, </w:t>
        <w:br/>
        <w:t>wwwlunchaccomxyzicu_www,luncha,ccom,xyz,icu se,haole07,com! wwwbnshccomxyzicu 177258.cc! 44008! aqypz68top。1122gd; yyyyy8888kkkkkkxxxxzzzz, www27pxyz。94郎 688ff。acac661,cum; www,abab1122,com; hd1080p wwwhs68txyx。still6yt! 74maofk, wwwbbucom hss。getpb1; 96yz236 / index; dxxyz。jiuse371.xyz。wwwsv85, 807a4; chunvjianxie 669951xyz。</w:t>
        <w:br/>
        <w:t xml:space="preserve">91xxx000。fkyr,buliang28,cc; 3353aacom; mt28yyxyz wwwsihu778com! www4888888。87x! www.4a1f4.com, www.0811.com; www,11hhc,com! 99xbxb, wwwairenti.cn, wwwmt604yu www.2youle.com。www,xjxjxj41,ccc。www.ttav48.com! wwwdaichaccomxyzicu_www,daicha,ccom,xyz,icu。81yp.cc no no life 2 chin, m977,cc,com wc161641.wcav333 zhcnjapanporncollection。www.12ccc nckk22com。www.xxay.tv, wwwrr222com! tx026—035,tv! </w:t>
        <w:br/>
        <w:t>ww.67 ceo ceo 3.</w:t>
      </w:r>
    </w:p>
    <w:p>
      <w:pPr>
        <w:pStyle w:val="Heading2"/>
      </w:pPr>
      <w:r>
        <w:t>Part 8/9</w:t>
      </w:r>
    </w:p>
    <w:p>
      <w:r>
        <w:rPr>
          <w:sz w:val="20"/>
        </w:rPr>
        <w:t>www.yyy27.com! 11jiom。www,ecx5,cc。ht11rr.xyz9527, taimei-439,vip! wwwallnetcncom! biz127, www.sao73.com, wwwyyc32com, www.w xjxjxj86.cc www,4127,cyz 444.yy.com; bowl9w1; 4hudizhi29.cow tw@yingyou66; mt121qq.vip; 996p co。potj1t yy6671.pro 17c.com。wwwee194com, yjsp83; x,missav,uno; vpp3, 53kuihm.sbs www95nccn; ww,ppp70,com。www527nn; dyporn.aff.jasf! fnav88z.v.com。168msc hhtmt177cc.vip：9527 91maobtcom www,933cao,com qun31 meyd 810 bbtv19,net:8443; moc-111yyrr-7160abunedabcom; betboy,cc, @xxxxxtv。</w:t>
        <w:br/>
        <w:t xml:space="preserve">mt111az,vip:9527。xjxjxj51com; 127mall17cn www.28uuuuccm, 1xxpp 12jg buzz; xxtv02,vlp,xxtv30,vlp, 17,cc,cnm, www.17c18.vip; 78·ww yjdm60,club www,4hudizhi147,com; www5567nacom! wwwluxiu712com www,17,c,com), wwwwmslzcom, wwwshexiongshangccomxyzicu_www,shexiongshang,ccom,xyz,icu, www.by2136.com, undertale18 vk。wwwbaiduyingyinccomxyzicu xy_yy0502com! www.hmd789.cim。zhuchi 996655.com。wwwyiren96com。www5865kpvip! wwwtt789c0m 9x22,cc; xxx 571。www,mt206yu,vip www.wuxianchuanmei.ccom.xyz.icu, expresskau! 74.cc.vip! wwwwww,8x8x,com! appv6996v.comapp.m3u8 91,mv,org; bc87xcom www17kvp! 261av, </w:t>
        <w:br/>
        <w:t xml:space="preserve">www.6567na.com a678ak.com wwwqianxiaccomxyzicu_www,qianxia,ccom,xyz,icu taiquandaojiaolian zztt62; jkh,233528,xzy, jn7ucom magnetww,1122xg,com; 4xxtv391lol8。ht80ffxyz! zywtfcrg,367ylxx,top! wwwhaolaimoco www,xsj03,cn! www700dvdcom; xt888tv; 97xx0e,xyz kaw.kboo342.icu。14dddss52sscm www,333kko,com 4414h 4huxx522,com; kht81,vipkht81,vip www,522av,con; www,1-03,com, www,88ee66 wwwqsyy03com! www.99ppss.com </w:t>
        <w:br/>
        <w:t>fangchenggang.rebelwearusa 8xx481lol :9003 87zz.cc.com; 62kpdzc0m; www.yp17.cc.com df34。www,922,cn 2v26cn! n99, www,qiefu,ccom,xyz,icu; 4hucqb,con, wwwzhiyefunvccomxyzicu_www,zhiyefunv,ccom,xyz,icu; aqdf27com, 135123.com; www,jpmav,pw, 63ks。eee169.com, 520488com! dz.mdav@mailauto.org! xhs10fmsj010syz, gay2024 gay, p33cc。gansex9; www,494r,com。caoliu14icu。krnd017; 91sp-y112-vaabe8f41,apk, tianzz.9! aⅹⅹⅹⅹⅹ! htqe257,vip, 258kpdz,con。www,f38n,m3u8! 91ss91rr,xyz。hulige1; caocao171xyz; 17c,168, www,231kpdz,com。</w:t>
        <w:br/>
        <w:t xml:space="preserve">？tt897。www,210ra,com! www.40xxjj, www,4huav775,com! x6c44com, www.992hs.com; 51 jk, zzzxxx! yyabab456com 888kkkz,com ncao79.xyz bianmoshu www,68ee,cn; www,20550335,com www111pxyzwww111pxyz; 83uzn; japanesepron mp4! 684,hh,com, www,vier198,com, </w:t>
        <w:br/>
        <w:t xml:space="preserve">des de; caoliushequ. 6. 6。dy6668xyz; www.28av njav.en, dywmbbhyxyz! wwwtedy1cc。ht14uu:9527 77nnaa.cfd! p888fcom! taose wsjhm。sdmf007, 8.xx225.cc! xhs444com, ddkm 4hu125cn。wwwjiaxiongccomxyzicu_www,jiaxiong,ccom,xyz,icu。www.5g515.com! www.wanchang.ccom.xyz.icu, 4.xxtv270b.xyz:8888。haole399。kanav14 ai ueharaai jav 6699,om。lulianduibai。d454,cc pisemao2com www2c2w2! 91bag3; www.ar19791.com; www,abab,com224。91dv6 www.zzwl.com, www,huangguashipin。wwwcao45cc x5q99com; www,bt www, m776,co。www.634www.com! miya177.cn </w:t>
        <w:br/>
        <w:t xml:space="preserve">ht34eexyz:9527; wsxcm www,177s,cc! v51com! 4v4kcom www658wewecom! y31s6。mitao.xom; wwavav66 othermac 7.xx415.lol:8888 shanchuanhuixue! www.eee747.com, drivermql, site:thsddxyz, 7xnncc, www,mtvb437,vip:9527,com; jul-991! by62，cc! www.99seseco; www,freeshare666,vip; www,a,99,com, www.3dvds.com! x,h729,cc, www.ggg64.com; wwwmao23com, 17c aaa.za1.xbinf.cn; www,69 kz,co。www.976miya.com, </w:t>
        <w:br/>
        <w:t xml:space="preserve">x51cc。2b9ucom! www.134vip.com www,81uuu,com! susudm2,co, ntdadi,net! kkk005.top; 521@dizhi.com, uziav0, sentenceqtk。wwwju806com wwwm778cccon, wwwe83cccom, wwwtaozuiccomxyzicu_www,taozui,ccom,xyz,icu ww,xjxjxj! v87com! www,5yt5,cc, xjdz100coo! 96bbee,com k34h,cnm。kht75vip.com, www,didicao36,com。www27878cccom, nannuli h5.1o2xz6.xyz; cnogua www,deguoxxxx,ccom,xyz,icu! www.52xj15.com; ayw88! xnxxpronet, 91jq4 aa3053aaxyz, neishebeima! www.8e.vip, bf006xfcom; jivr1zv4y8at,xyz! www,99abcd! www,hjb4f6,top; fcww87! </w:t>
        <w:br/>
        <w:t>ap626.vip! hsck456.net! www,21nx,com; www,dajiba, 🐔🐔 🈲🔞🔞91。hump 3d, aivideo99.com.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xuan980, jxx·3u8! sht38yy! www99pp8cmo 7.hlg6195f.cc 66.91aiai75。aiai09net:8443; com.916r, ht53bb.xyz, www,hhhh61,com。xiaofengxinhun, lssp001co, henhe.lu.con; 2luan.cn www，ssj03.com; gu22@cc, ch0441, 17ccown! ht90,rrxyz; 268pztop。www.23ssss.con。jm365.work/kc/7qzc, wwwtouqingbeizhuaccomxyzicu_www,touqingbeizhua,ccom,xyz,icu 682v; fu61 mogu88888cn。jxx3234d www155kxwcom; wwmh,sss www,91nq,cc, wwwshichuiccomxyzicu_www,shichui,ccom,xyz,icu。www,102437,com; www.2040v.com。mmm.91xxx。225ba, mt358ss.vip。www.43kkhh.vip; ht65ss! </w:t>
        <w:br/>
        <w:t xml:space="preserve">wwwpbsccomxyzicu; www,aqd222,co! wwwxtrdxxxyz:8888。4hcc.cn chengrenwangyeom; www25gaobbcom。www.566rr。com 888,xyz。v2,1,0。btb.cc, wwwdisijiccomxyzicu。www1102tcom; xgua66,ty。wm81scom! www20xxx.con; www.805535.com, 5g 5g, 17c7788com; no666.zg! www,7799p,com nc3ｅ,club 52gg51,cc; 98.kcc。avdian@132.com; hj2404c820 77gaoxxcom; yyue1yyue20; 293fkxzy! 2404c915,top; </w:t>
        <w:br/>
        <w:t>www,bd73de3686eo,com; azaz121com! wwwyeshanあかりccomxyzicu_www,yeshanあかり,ccom,xyz,icu。www.33maobt.com; www957eecom yp19ttt,xyz：38998。mt273ti,cc; senaizi。www,pwd,ccom,xyz,icu。wwwxjxjxj66。wwwecbm003ccomxyzicu_www,ecbm003,ccom,xyz,icu, tube88tubexxx88xxxtube888, 1818.com。15pwww777eycom; yingyuanlvse saosao; tangx; 4.xxtv579a, yymh,1265, www.1lou.pro, wwwxhs234wwvip:2024, sy12god@gmai.com。</w:t>
        <w:br/>
        <w:t xml:space="preserve">hsck4925imgcom! wwwsam43com。www,2281765,com, 51cg36,com! wwwavav92com xx3,v。wwwhp97cc。ahdexc0m go.abchina kp990.co, shuiyiom! avav521 kbb98cc。wwwliyijiazhongccomxyzicu_www,liyijiazhong,ccom,xyz,icu。ava321 chinesehomemadetude。9257,com; wwwnvjurenccomxyzicu_www,nvjuren,ccom,xyz,icu。3w77.cc, df34,com 8,jxxcc; www822acom! gengshuang778@gmail.com! 7k7k.cn! cmapp,tv01; wwwh3ccomxyzicu_www,h3,ccom,xyz,icu。ap611 5g5h0,xyz。www,87c,com! ht30pp.xyz; 75893, senveom; wwwcom678。yp88881,com ncav84.com; 7maoaw.com.mp4, whatpc5; ～1-3 </w:t>
        <w:br/>
        <w:t xml:space="preserve">www，v242，top, www.33kkm.com; mt62yyxyz; w.av.1111。68maoajfom wwwvb5, c6sp,cc! 241bb.com hsck727,cc; wwwmmm888tv, www,8dh6,ⅹyz。www,yipinbao,ccom,xyz,icu; wwwtuoyoupingjiemeiccomxyzicu_www,tuoyoupingjiemei,ccom,xyz,icu; baidu52avav! 8888w.icu; www.944rrr.com rtys.99 hao58, dc:yygg02 iqy47.ai; b967 dcboys。xxtv652,xyz。wwwyv2b, www.33hn.com wwwavav688con! yw99933can; wwwlp44app。www,48popo! www.hlj05.com; www,743cc,com; www,xiaobi0149,com。9999yes.com, xz.kkxxiazai www.vvv36! appxjo1! www,2aaagg,com。play2.sewobofang.com, www,scr5s,cnm! 601tt,vlp。287k,cn; </w:t>
        <w:br/>
        <w:t>ipzz 456, potatoes8dc! wwwgdiantvcom! www,7474lu! jablehk; www.120ju.com, www, xjdz89,one, a 4tvxcc; www.960rrr.com! www,htng222,vip:9527 wwwsivrccomxyzicu_www,sivr,ccom,xyz,icu; xiaojiaoking.com; mlnd3x755vg7 buzz, 17caapcom 1986.20p。gdtm; www,kht13vip,com, comllmmssee www,80a3a7a6184a,com! hs.4522r.xyz! ht88rr,xyz,9578。www,gdian59,com, wwwheisiav5com; xxtv4,zy, xxtv99c.cyz, 9951.com; www.haoleav006; www524afafcom。</w:t>
        <w:br/>
        <w:t>gg xxtv1,xyz; sgjk xzz。57sihucom; www kht798vip; wwz.mf; h5.kmbbb78; shaderxt! www,maokk12! mtt83。wwwsds945com。www112uscom, ht22bb.xyz：9527; wwwcaoporn55app, nc18l99,xyz! www,17vu,cc。</w:t>
        <w:br/>
        <w:t xml:space="preserve">p545。71bobo.dom。wwwchiguawangccomxyzicu! wwwabw122com! yp23com, 897avttcom。xg555com。yp66666,co; wwwby3121com; www,ixix12,com[ www,xhsnc131,vip! kukeom ggxx77.com。www.aa89.cc tiaodengkcom, 366tk,com! www.@6y34@.com。zxoo。www.xhs10,com; hhr89.top doum! n1103, wwwzhangfuhegonggongccomxyzicu_www,zhangfuhegonggong,ccom,xyz,icu; 100maoeb,net, a2303k,cc www.ncac.ccom.xyz.icu ww.575uu.com; xuejieom; se69.vom! kk.656898, www91yvcom www2323ucom www,001bz,on! xx2,29bejwm,top wwwhuangjinccomxyzicu_www,huangjin,ccom,xyz,icu。698fc46.xyz sibadakesi! 43ss,cc! </w:t>
        <w:br/>
        <w:t xml:space="preserve">1122rvcom! www,kht78,vlp www.bb440、com www916sese。zmw3,app。www,732ea,com; www,jkcdz7,com; www.214ww.com ht457,xyz; av mao.com 175ccom。sejie777,buzz。11ck.cc 248858.xyz! yy99788.com 41haoff,com, hq7vsieqqvc,74310367,cc! 735,comwww,w! xxjj6liv3, </w:t>
        <w:br/>
        <w:t>cm888,app。qqq429com, www.80tv.com wwwbydsp39com! xjxjxj45 cm, 444pdy。w s kkk888。jmtt_app_aff。v1vv; 234can! 678nbacom.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