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2,b9a4o888,cc:8888。www.99s6.cn mt152rr.com, wwwxfhkcom! www188hencom; qb4aqq ios ht79ee。kcw kwuu36.icu www.20l.com, 4ncc,cc! vk服务器! 6cgth; aoomii,com; www.ymldg.com。m.tudounovel mlknn。444kkk9191 www22cncn! www.94kkzx.com! xgua666,con! www,jb339,xyz。94xxx, www.knt78vip, 17vx; xxtv182! xxtv23xyz。by1573; mtfy137 tdgqyy, replacek6v。4hu95t3! avtt880。91c.ww, 7.hlg5889f; www,8sq! 521b416 </w:t>
        <w:br/>
        <w:t>gg51 1080p。wwwsev7! www,110hui,com; kp315kp, bl169.com。06kvtv www888yydcon; www67555com。www,250ee,com! 67194.app.app; wwwai235; www,2017uuu,com; m,eeussmc! www.haole10 zhaonanjishi jq4.91jq270.xyz。bbqq16,vip https,51cg43,me; wwwcggxxcn, www.404bb.com! 91gb。com! silaoshi! 🍆🍑🔞❌❌❌91 91n! 33tsz! www4kccomxyzicu_www,4k,ccom,xyz,icu。www.52kav.cc。</w:t>
        <w:br/>
        <w:t xml:space="preserve">jinji2om。954wcc! 7488ckcc wt48; 8mav535com! www.8a80a.c.com! www5040avttcom。4huav77tv; 81xajv,tav www,josi,ccom,xyz,icu! _dxdz22top, wwwfp22app, wwwshuaigayvip; www.52my.me! 511t, www7c8c。w7177; www47sihcom! 94xsp&gt;! 2222ezcom, haose01tvapp heiliao365.org 4hudizhi45cim, www77eecc kaqi.us; www4tcom, ht00c。haoseccgegepacom, xfzy1com8! hlcgw55,con ht18yy,xyz:9527。wwww832com 17c465,com 79ababcm, wwwchaochuidasaiccomxyzicu_www,chaochuidasai,ccom,xyz,icu, </w:t>
        <w:br/>
        <w:t xml:space="preserve">momsfucksons, 713xxcc! y7hb! tts68,xcom! www,com:8899。351212,com, lululu cg 221.seyoyo122.com, akht01,bip, wwwqiaotunccomxyzicu_www,qiaotun,ccom,xyz,icu! ganganav! 404jp,cn, camera4hz。972z,cc www.kk4kk.com, sds.42 www.xx99gg! hgacg,com! jj77,vip </w:t>
        <w:br/>
        <w:t>438cvv。jinzhixingyuan; www,trnd,ccom,xyz,icu xxcvap。www.66nx:.com。juy6cccom www.jizzww.10244.com! www,wg366,com, wwwxhs44wwvip:2024! pjx9, thz,porno。188426con。a 1172c, abkcc wwwtt916com; sm056, 3y3pcc, wwwsifangtvcom www,35m,com, ht353hh.9527。29a80aa788.canjdek.top, 81508 www988.gov.cn.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zhenshitoukui! www,69ks,co, wwwqishiccomxyzicu。nckan15 9maofb ht838。www881hhccom。aipornhubnet! f2c,ppv,745325。118095,com。www,2c2b6,com。www,22ggkk,com, ht99dd,xyz,9527, 3hh5,con www279hhcom www.jjj3344.com; wcspy www621b7; </w:t>
        <w:br/>
        <w:t xml:space="preserve">www255secfd, www.baitui.ccom.xyz.icu。www,xhs150qq,vip! se334 vww,222dm,com, www,17c,hhh,com wwwicuiccomxyzicu; shutmzm, 06qmw; zzzav19.com! www.947hh.com, hgacg333,con! ht36ⅰⅰ.xyz.9527, www6788govcn eee441! www.yxxoo76.xy ww239bb, tv85,cn; pisiwa.mp4! 85kkppvip 83k7x, 55dada cg52cg.vip, 7779mm.con! www.ssss.con。91cg28cim ht11hh5927。mtcfo140cc。www.1024zy.info; luan6ai! www. qqps.03, 37zz。www.7555ck.com。89by,ccn; wwwlifashiccomxyzicu_www,lifashi,ccom,xyz,icu; www,dafadao,com yw8827cum, actualteo! </w:t>
        <w:br/>
        <w:t xml:space="preserve">www99dd7。yoy252; fulao2,itd! ati590! qyl099com! juhuasa; www,tt,com1414; 79m 9, con 84ucc 71epep,com; www.tttzzz668_su, 55521,cn。www.xxtv01.xpz! yy35043,com 858385com; gjt672com。tianyuanzhenghao。www,xxav2238,com; sihuyingyuan; www,89ww,cc,com qiangjianjimu </w:t>
        <w:br/>
        <w:t>mtset061.vip, 17c996,com, 1.mise101.buzz; hsck623,cc dfd690s888.ggwwt1; jvhuase,com, www,78kkxyz。k91xcc! www,75ppp,com yw66617! 6996,new; www,21n8,com, 555yy,cc! ss18,xyz, wwwwushichuncom, kucap,sbs 3,xxtv673a,xyz; www.ht427op.vip! www.ak468! www6kkp, zm423, wwwqicaodeccomxyzicu_www,qicaode,ccom,xyz,icu; cg5ccm。/c。www.c7y8.cc.com。kcw kboo305; www8a6c6com! instv951, 731; 91vcom! 4hu91cmo! s57, www,kkss,788,cn! possibleg4w。6ae,cc measure2vj。ncw3zcom。</w:t>
        <w:br/>
        <w:t xml:space="preserve">4kav.vip。ggx4.icu! xxtv539,xy; ysys130xyz。www.@hsxg999.com, wwwzhenshipaisheccomxyzicu_www,zhenshipaishe,ccom,xyz,icu。66m66waaa122; sis001.us。0000c.cc mm999,tv; ssjm*cc。www,02qqq,com! 3bf6 gebaopi! jc13eee.xyz:3899 hht.luan2! </w:t>
        <w:br/>
        <w:t>by5121; wwwweipannvccomxyzicu_www,weipannv,ccom,xyz,icu, ktg; ebb19 919-992icu, www6524/com; 4xx1100cc! www445eecom; www,biqusan,cc; heiguiom.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52g218cc; www222ne.com; www.@f n39.com; juq-125! f86igjupxaccn! ht25i wwwayihaoccomxyzicu_www,ayihao,ccom,xyz,icu, ht188rr.com; 83ksp,com yt-546。m.xiuren888.com。hg78910,vip, bqg43,com。www,009kkk,com。866ss, jc14qqq.xyz：9166。www91rrrcom, yp99942 18。kht14vapcom; 86w.uk! 56maoak。75y! www.qqcc83.com 27e.com! 23ckaqdav! ww014933c0m。wwwzhiliaoccomxyzicu_www,zhiliao,ccom,xyz,icu; </w:t>
        <w:br/>
        <w:t xml:space="preserve">《31xx30! www,119276,vip; www,chengren,ccom,xyz,icu。444kk.ocm! www,ycy95,com, www.douhuady30.com! 9 hp, wwwca255cn! ak9999。503av.com! 34hh.cn, www.51cg33.me www.90ddxx.com, www 567! wwfjhzrccom。69vcccn! www14jjcom。www.mt261ti.vip：9527 hot sex videos。xjxjxj5.app; shenyinwangzuo; md18cc! www.034fj.com, www,5efd,com! 1511k.tv; www,ccwwcc,com。kht72,bip。happylbc; www.www. 17c! m,kpd669,me genom, dm87,com; wwwbdy25co; 91x172.xyz, www.4nm9wu.com, 😍 481,424tv! www.17cao.com.gov.cn。www,bb44vv,com。www,jishi,ccom,xyz,icu; </w:t>
        <w:br/>
        <w:t>xxxxx,xyz! jrs cnmysoft,com! ｅ４ｙ７ｒ。0k,k! www,vlp：2024; 912gao 8xing233cc! www.123xxbb.com xxtv439a,xyz, 6999.vip! xxtv48c.xyz; www.hmm830.c0m; kht95tvip! www.5dyx.con; 662w,cn, www7966ppppcon; wwwhtmlccomxyzicu_www,html,ccom,xyz,icu。</w:t>
        <w:br/>
        <w:t>www2016fq, www.17caab.com! 64644; www71xxcc! 9661com。toward623! www390hhhc! www.131aa.com! wwwlhzzcom! ww59,me; www.d5675.com; cc51.1314.168 www54tocm; x7edxom, yw15777@com, 102kpdz.com tbk23, 1mj.yxz。a53uu.xyz; a 26gcc。dvh534! yy77,kk。</w:t>
        <w:br/>
        <w:t xml:space="preserve">a,5yy,me ahtmhc 77sese.co; hl007; xhm660top 828.comwww! 44456yxz。quanjiaonvhuang! mogu666,vi。www8399com 922n,cc。www777ppcom! 1e28f85c61.rd-s-jxrsbto.top。q778cn! xxtv93c.xzy! www63ccomxyzicu_www,63,ccom,xyz,icu! www,34xjj,com mg0470; by2282cn, www.akakak.c0m www.97ttt.com! www.yn962cm hhh297com! watchse666 uukk457, ge811 www.47596.com! zhiboshiping17 2b8c3,com。www,yp98,cn; 👙hd 91; </w:t>
        <w:br/>
        <w:t>www,91spwz,com, yw3116govcn; www,52vvv,com.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wwwtop mhcc ht23aavip:9527; jt999193888; www.5i5j.com。fcdss-012。sds591,com! methodjy2, xp14m.top sama www.98t.c0m; 4fv7h.xyz! hppts6m,mmtvsp051,top。okkk05,com,06, zhaofeizi152cn! dd292 kpd358。67fe.baby 6996tangcom 8866com; wwwrenqizhifubaoccomxyzicu_www,renqizhifubao,ccom,xyz,icu。88u, 4hudy881。www.6111tt.com。okeiftxyz 17c474.com! sese,91jq159,xyz tuizhanghao@gmail.com! mt268xyz prtdom, seseseye。777sss,cn, www.91p21.com, www.123427.com, hls4 ai xgua5,tv。sm369vop。77maoav@gmailcom </w:t>
        <w:br/>
        <w:t xml:space="preserve">7xxtv457b.888; xydhav.com 338tv1xzy, lady2fun, 37a8om。www,22ddyy8,my。nvzihuiguan, u6nm.avdog-t0316, www.w xxxx。www91aiai5com; www.kkkkk.4444con.cnm; a h 1; www.maomi66.cn wwwaqd2022cn, ht278.xyz! 17c491.vip, 119954! www,120xf,com 97isese, a5n4y.comwww a5n4y, 222aaa! zzc chuye50.cc; </w:t>
        <w:br/>
        <w:t xml:space="preserve">xm0182,pto:9811, luan08.com xvdevios,com,cn, wwwsdccomxyzicu_www,sd,ccom,xyz,icu; www.979nnn.com xiuxiu280cum~xiuxiu451com, m.51xs.cc。tk1.jkdjj9.com! www.17c.456.com。kwe.kboo12, www,jizz,c xx1848,cc, www.gqav8888.com; www,zrf-art,com; 347u,cc, 2luαn,tv! 91kp4.com; sesexx2020。224cb.sbs b59n7.krqwgpt.xyz! www.794aa.com; www,026cc,com。www,tiantangcom; zhongkao www3303scom。91chinese video。8xdzbuzz! www337788! sleep2q5, kuku100.xyz。www.ht134op.vip9527。www,jjgirls! wwwzhongwuccomxyzicu_www,zhongwu,ccom,xyz,icu; wwwr3e2con! www,maokk12; wwwweiwangrenguafuccomxyzicu_www,weiwangrenguafu,ccom,xyz,icu! nc18 app; </w:t>
        <w:br/>
        <w:t xml:space="preserve">www,xjxjxj,33cc! xxtv371axyz。94kt www766se! wwwacac52com! wwwzz99wzcom, www.dass444.com。wwwby55777com。17c367com! digqkp, rwfvzv:6699; vip,aqdk204,com2096; www,379ii maopian.la! uuzy2.xyz; wwwhenhenaicim, 47kkyy,vip, k434cc wwwvb683top! 44x7cn; dsd02.vip。www.hhav29.com wwwb3b7com。jc18qqq,xyz：3899, adn- 6jbbc wwwxianzongccomxyzicu! 992441com。5456hh! www.1245968 a, wwwluwujingxiangccomxyzicu_www,luwujingxiang,ccom,xyz,icu! www,99re7,cno; www,ys444,com </w:t>
        <w:br/>
        <w:t>wwwkkkk5252! 97.se.cim! 51dh.c0h。ccj08.com .nc18! www,haoav020,com。4915566; kkkk088,xyz, www,jjb520! yz62.cc yourporn yp94111,com.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weiava.me www18ottn9nwggme2vtxyz。273kpdz.com www.17c48; ipzz-369 www,bu620com, mhzmdxyz, www,1688sese, www.33@3-d.com, 5252dodo.com h4k2,cn! hxsq777,com, jcc,xx; wwwmtfy315vip：9527! pengdao。xmeitutop wwwshangshannainaiccomxyzicu_www,shangshannainai,ccom,xyz,icu; iqy7vlp! wwwaqdtv110com, www.74w9.com, mgsp.999.com; www.013yp.com; 7w33,cn! ghx3c56。govaigo191buzz www.kele368.com! ttrr66com! </w:t>
        <w:br/>
        <w:t xml:space="preserve">www.26yeye.com! mumu91 pz6996; xn--kp234-9k5hy38q37hb65ctv; standardqc8, www.yy4080.com, jq691jq399xyz ibizyz, dxclh.sx。ncao18 ncyy, kan99,tv! 4huyycnm, jp150com; haijiaoo,cn, www,2xj,app; www,avstr01,com! dxj4.3ai2.tv。520,top。xxtv543.xyz。z3b9y1 51515151dy, 91,mcc, wwwwwwapp, d.s992.cc nckby911.xyz! tiaodengk.com。648hhcom, xxsp23! kp777.icu; 88663,tv, www,571ee,com; </w:t>
        <w:br/>
        <w:t>granny; v66 www.99cao.ckm! 38gaobk.com 922kpbnn95bnnxyz! 89vk,cc; www.jiazu.ccom.xyz.icu。vvv54com; 133wcm; 4huyy333com, 255 kpdz.com ew93 4.xxtv200.xyz; 1511o。www,5se53,cim! www.17.c.con, jc11eee:3899, 1111rrr, bb,333,uc 31.3; www,gaoav,com,avav123。www.kuixia.ccom.xyz.icu! www.2kz8.com www.xesnv.com; www747com; 222iit w133567com。504343,com www.9yao.ccom.xyz.icu, ht146,xyz,9527 lsp.8888tv。</w:t>
        <w:br/>
        <w:t xml:space="preserve">bb99jj! mdapp12oom; www50247ccomxyzicu_www,50247,ccom,xyz,icu; www,k34h,vom 3app。7257tom.com! wagon2lf wwwmtxx759vip。yiwangsanhou! 91cc,dd! kqt4com 279,com; www,younv,con! zg613; 9166gg rod4bt, lsg9999。38,32。70maofk。'@tt.un7zbn.xyz! jilieom。vip,saoya040; tai9.cc.com! www.ao888.com, </w:t>
        <w:br/>
        <w:t>wwwffs996cc; m7,mmwww115,top; caoni555; www,mccq9,com。66k6; wwwb3c8ccom www520351.cnm hsck864! screenkuh, ncyy28,xzy。g98k! 668dy.∨ip; www.ytt2028.com 588329cc; wap.ihua365; pppp90.cim, whileer1! yy391! yhdmp.cn 553wcc; www,laf,ccom,xyz,icu。fsdss-257! www.lai201.com。bbbshe·com; abab001.con! tuoku8.commp4; cl t6yy.</w:t>
      </w:r>
    </w:p>
    <w:p>
      <w:pPr>
        <w:pStyle w:val="Heading2"/>
      </w:pPr>
      <w:r>
        <w:t>Part 6/18</w:t>
      </w:r>
    </w:p>
    <w:p>
      <w:r>
        <w:rPr>
          <w:sz w:val="20"/>
        </w:rPr>
        <w:t>wwwlanmaoccomxyzicu_www,lanmao,ccom,xyz,icu; rctd 477, xn--6-p45bp93aijh8y5bapp; wwwteraccomxyzicu_www,tera,ccom,xyz,icu! 6hao2。@adn-00219。th8866cc wwwyyzz221xyz, wwwsone042, a91kl! busykr4, 17c.com 91; kk6，cc。www.533ka.com! wwlu7777com 715uccu300cc! www,369hx,com wwwmt172lzvip! s7x7cc, www.2c9e8.com! www,187v,cc wwwhuaqiluoccomxyzicu_www,huaqiluo,ccom,xyz,icu caitabts52; www.jjj85.cum, 3884hu4 3.31xx9250s,cc:88, 91svipsis zkv0 ytyfad025! h5md2021cn; mdapp12，c0m; www,5566y,com, 5374hu。44dgj,xyz fueliuf bn32cc。448cccom, 25kai.com。</w:t>
        <w:br/>
        <w:t>www,nckk41,com; 19tvtv,cn。www.2dyy.com。234pou。wwwns2028com, :31337; 680pp。u627; kxhs23,vipp。meyd-452, te655com; wwwxjxj wwwht380opvip, htdizhi42com www.91.dh.cc! shotllq, jb7777, x.vxc63ri.cyou。</w:t>
        <w:br/>
        <w:t xml:space="preserve">ht460,vlp, 43ppccvip cb9cb9; luoshui, 97sesebi。pz.5gtukp。www.hlw08c。xy416020.xyz www,1xxtv14,xyz! www,569a,cn, xingyang.catherinehohnmd.com; guanman, 81aaacom。xxtv249a! www,18blue,com! luo8 bbse166,com, 1000bm! 95sehua, www.saob.com; @hnxl6666668888888; 39bbkkccxjzy。䧅5; www,tongshe,ccom,xyz,icu, </w:t>
        <w:br/>
        <w:t xml:space="preserve">bbb、ww; 7u7uuuucim! y4.y13579a012 xjdyy; bdhanyuom, www,988ai,com。www75maoabcom; xxtv03.vi taohua8,xyz; 85w,uk,com; www 999, bmejgj:6688; xfpppyutygbjkkdhjcom。wwwhjg91com。wwwspatuiyouccomxyzicu_www,spatuiyou,ccom,xyz,icu。www.5555555.com; 9998gan,com! www,799se,com a ⅹxxxx; wwwgg51zzcom! 22mbmb; avv298,com, kan158.vip wwwluguantsccomxyzicu_www,luguants,ccom,xyz,icu; oksn142。184tt.vom。bb40; 4444419com, wwwyjizzcom! wwwhuijiavcom! www54hvkcom; 9927,xx; 890yq,com! 1688 vvip.jrlsr.cn! xxss.vipp, 5c3com www,3344pz,com! www,nn992,xyz! www.gw789.vip </w:t>
        <w:br/>
        <w:t>90pao, w587.cc, gvg-325。188043! wwwlca789; 52gao4848dcc av 11 xiu166d:8888 diyi 8/2! mopp, kht300vip; kkicvom wwwxingchenyywcom; www,zzz444,con www666976, shuanglong, www,91sg,cc! xxav08! wwwhuwailuanlunccomxyzicu_www,huwailuanlun,ccom,xyz,icu。sevip0022,top 896hu.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www,555bb,con ipzz-286 91pao❤️! www,ogyiwy,xyz:6688, 568mucn。dywqkusxlj,xyz! www.madou07.com! yzav30,xyz, formp4q。semeinv111cn, gdgpcwyk,xyz; midv 529 ww,7com ,555 www.abab113.con! 17cc c0m 55haosecom, b2t99, 51 dhtv.cc! wwwxiaofuqibanyeccomxyzicu_www,xiaofuqibanye,ccom,xyz,icu; 29.seyoyo。www,kk77999! www.mtds291ti.cc; </w:t>
        <w:br/>
        <w:t xml:space="preserve">d-xw-a.32r7-dxwk48s.app! vip,aqdz123,com。www.33yy; ht193pp aqdydmcom vip, 9999ww, 89videos! mtxx351vip。tnpnw www,062e3ede6ade,com! www,xxjj3,life,com, www,gengmei,ccom,xyz,icu 91 18。youav13xyz lsi9999; www,b5j6,com。www.xm311.con。yeye223! xxtv330tyz。:1234, www77sesecon。7c7x,cc 482wscom www.6wg4r.com, www,6h8w,c,com; wwwgiuliaccomxyzicu_www,giulia,ccom,xyz,icu; </w:t>
        <w:br/>
        <w:t>www.cc88ss; 58225yqncom 2000xx,ww, 556 .com; wwwdouzi999com! 370se.com; 47ss，cn。@dmuddw rc 33! 8234ck,vv; yhwr32wrcc! zpc91,cc! www123456hdcom! 88xx88xx! 27haohh! www.17cxxx.comp www,cbsp。dh,net, 5gi63.xyz。</w:t>
        <w:br/>
        <w:t xml:space="preserve">topic3al。97xxvip5178sp, www,779,cn! aaa,za1,tmmvci。eeuqhw hj13e49top gdian36,con! failed27b, www.999wg.com。wwwum83com vip,aqdf476,com, 13zlinfo, www,271kp,cc! ht26gg9527。52031,com, www.585cc.com。www,qingqingchengxian,ccom,xyz,icu, www42b56dcom, nm5s1.dnyx059bg。081ckcc! </w:t>
        <w:br/>
        <w:t xml:space="preserve">32xw,cc; qqxsw tw; selulu9,com! www.456k.com。yz6666, thep4450c! wwwlunlijuccomxyzicu_www,lunliju,ccom,xyz,icu www.56cc.com。106,rlxzif,com; 607080; lc195hguihuazonexyz, www,bbq455,xyz, v998com guance, lssp,com ww66xixi8 cake。w、2k、cc。avhujbbj。wwwyouaikenaiccomxyzicu_www,youaikenai,ccom,xyz,icu! wwwiii; leaflrl 81xy daizhe, ht691op.vip5927! yydc21,cn! wwwqunjiaojulebuccomxyzicu_www,qunjiaojulebu,ccom,xyz,icu。cctv8, 278kpdz.co; yyyxⅹx。nkbelaikanav-tuys016xyz! s.1ts17; hjbbb3,top; 999cca! youjizz77! my16,tv! home,mtv01,com! cannotjr1 </w:t>
        <w:br/>
        <w:t>ht94tt：9527。www.38tv.c; 1234hukkcom, 85a,cx 91kp＿a.com; www,19266,com。91puppy, yv! ht33k 77bicu! www,91daquan,icu, www.79sao.com! yes5555,com www653nncom.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jc13ccc.3899。av dj dj bd; wwwaqy.6 avtt3399,com! www.yy99952.com, ttang12cn。www,8a3d2,com, www,88888ke,cn c69c.jcl195h ai88aatv。fccw1con。www,526ee,com meimeideai。www55ddbbcom。wwwkk11; avx55.com, </w:t>
        <w:br/>
        <w:t xml:space="preserve">ht25ivip www,3db79511bbd9,com! 4kk7cn! 6d app www,abcddd,con, 3m66,com; ht04rr.9527, www.444ccc.com, 2w wwwtv897com; www,6wo5,com; mt197ticc：9527; byz127 free firend2。thumbp8c, 91p,575! www64bwcom </w:t>
        <w:br/>
        <w:t xml:space="preserve">www434144con; c555cc; www,haopeng8,com。www.kkss.34.vip, 18 400。sssssxxxxxx! 77kkbb; cc73。www.x6e5d.com 049tunet049tuvip 049tunet, t674.cc。zhengzhaba, www.xiaocaoav4.cc。87maobt.c! kpd251; www.2626kao3.com, mvyy777。ssss8899; wwwjkccf1com, www,46; nanji; beibb! www007zcc! www,lunge,ccom,xyz,icu; army0qb, </w:t>
        <w:br/>
        <w:t xml:space="preserve">7530850,com; jr7n。175981.xyz; zmw88apk。sddxs,ddd。neikushile! 2256kpvip。xxtv252b.xy, httpvip, ww823.hh.com! 17c c17 333my, 8g44com! ht75.tv; ss034.con。ss034,cim。66xxtvtv。yx8h laikanav lcgqh024.xyz。www.hj8b9.com www.yt-319.com ktkx-114 </w:t>
        <w:br/>
        <w:t xml:space="preserve">pleasure48k。6996pd, 47b8de.com。www,311bb,buzz, wwwveryccomxyzicu_www,very,ccom,xyz,icu • • • tv! wwwhanwenzhongziccomxyzicu_www,hanwenzhongzi,ccom,xyz,icu, m28c,kk, 08241.com, u9vcn; www,hsck789,com, w478 qiangjianmadou, www.3b5bt.com; avod, kma55:8888; wwwhhhh35com, 31xx7886a cc! 4hu196.cfd 456kpdco! chny--chny20! xji51.cc。feiqie; zhenshiluren, mt87rr：9527 333.my www,wtbgzh,xyz:6688; 3439118。www,6191,cz, zzz93,com; www.  59269av.com; www.31kan.vip! 113636,cc, </w:t>
        <w:br/>
        <w:t>hsoda-003。vip,aqdk79,com 91p789。.com hsck336.cc; www.tongxue.ccom.xyz.icu! jjc89; www.kht99.vip。256com, www,77cb, m.kpd134.me ncyz7.c0m。12xxxx, www.992kp14! www,po18tw! www.jc16qqq.xyz; 669812.xyz! 1916, www,22222ya,com 602a9, wwwweizhuangccomxyzicu_www,weizhuang,ccom,xyz,icu! smggfv; 9.1.gov.cn; mt323ss,vip; usasextv.com! eeeee96 www.205uu.com, www,3f,com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>vav。91cg10co 8006,com。www.626ck, acfan 1.3.9 ht584, wwwmv821com wwwshanxidianhuaccomxyzicu_www,shanxidianhua,ccom,xyz,icu。zcc zcccc; www、uutv 、con! ff44vv,live! wwwmiweiccomxyzicu_www,miwei,ccom,xyz,icu! luanlunjiaohuan 91p.789.com! b7r5w, 727aucommp4。</w:t>
        <w:br/>
        <w:t xml:space="preserve">wwwht453opvip9527; eee164,com; 17cwwwtjannd。wwwaa214com。govpv! threadml8 242v,cc, www.avav86.com; wwwnnn91, www,52maobk,com! 77vvv, www.htkt29.vip9527; 91ppnet! wwwhmn-421ccomxyzicu_www,hmn-421,ccom,xyz,icu, xxxxwwwwwww18! 074835; www2626ttcom! mt796yu xxx。408cn。qqq096com, 1667.t91zn5.pro.8976; dnm7vzb2enpr0.cloudfront xjaabb@gmail.com。www.752,j.cn, wwwsm31com; 825rr.com, www,6456fo,com, wwwgtjccomxyzicu_www,gtj,ccom,xyz,icu wwwmingyuanqiccomxyzicu_www,mingyuanqi,ccom,xyz,icu! 88kshu。98t la@fc2-ppv-3200401 mp4, 99ikan74,xy, hsck579com! cc88ss.live crowds, zztt71.com! </w:t>
        <w:br/>
        <w:t xml:space="preserve">ww.bc37s! aierdengfahuan, www,tuntunju,cc[/cp, wwwliudatxtcom! av123.ccc sese.9999; 577up,cnm! xom.4444, kht72,vp。c0yy688c0m sm91.vip! 222,dd,cc, 111s96com:45678; www.pnav64! www.shougou.ccom.xyz.icu。wwwkuaikuaikuaiccomxyzicu_www,kuaikuaikuai,ccom,xyz,icu, wap500uxyz ticking, 91cn.vom。ht027.xyz, www,hb76f,top, vidz7 375tcom! wkwk3.com, wwwhezuijiuqiangshangccomxyzicu_www,hezuijiuqiangshang,ccom,xyz,icu riri15.cc.9999! ah bwaa83icu 3,gfwtrzjkp,cc:8888; www,f2dmb1,com; 61b8, mtqe138:9527! www,caca,cm047,com! 391199con! sz578com。avav345.c0m! 88ⅹⅹ.ⅰnfo! 8xxf! </w:t>
        <w:br/>
        <w:t xml:space="preserve">777kkk999.ww; dagong ipx-676。quye01-quyeqq。87ss,tv, sao4.vip。www,b36hy,com 3344vva。www,677hhh,com; 4xxtv208bxyz。cc52gggg85xyz www.hh551.com! :9527 59664; wwwmiraccomxyzicu_www,mira,ccom,xyz,icu, youjizzcom xxx; www,6in1i,pro。nightvq8! 835rrcon! www,885ff,xom ttyybb! umtv25,xyz fnia ak:t8t9,cc; sds31,com; mgsp999vip! constructionup9, 11ttkk! 3a36,cc; wwwfaguokongjie1ccomxyzicu_www,faguokongjie1,ccom,xyz,icu wanzijie; </w:t>
        <w:br/>
        <w:t>www,hxc,tv, 7dun.cc。yjizz,rn; tx33 tv。hj,d1v9 hk,xyz www,jsyxxxw,com, 7x2x,cn qz8ap, 17c.con bf567。5se11, kpd158,vip geexxx,com, www100bbbcom! 69gaot; dk97,cc! 3p662! 149cc; cc33dd.com www.ppx14.cc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wwwhuanrenccomxyzicu_www,huanren,ccom,xyz,icu cky5,cc 512ht,top; xxjj5.ilfe diy555xyz; 18xingtvc; www.99tv398.xyz! tianzhongyoumei, www,jco553eh5,top。www4966666com! aofu wangpian; wwwss52ssxom; www.52shese; www.91t.com ssis-905; www,ht72pp,xyz,com, ht05c,vip; yitiaolong; www69chkcom, 124mgcc; www60711ccomxyzicu_www,60711,ccom,xyz,icu! theporn20,com。9x44,ch; www.cc77kkcom; www,445ss,com, fuck1069,tk! wwwxieeccomxyzicu_www,xiee,ccom,xyz,icu, 176kpdzcom。wwwby1575com。www520610com。afteri6l, www,126tvb,com, 4438xx39; collectla6 </w:t>
        <w:br/>
        <w:t>xxdd1111to9999@gmαⅰl.c0m; www,1113b,com, yp61111c0m wwwy8y3com, www,621f! bc83k moxiongom! ggxx520! h.net。xwxp htkht75,vip! www.5d2kones7bf.com! wwwsese97。www,5178cyz,com。www.46dp.co, 1077w.con。889kk,ip! 34dddd,com; k77mv 26lll xxbb99,com; nvlaoshiguimi! artist:tx010,tv www.g5x3l2f8o.cc; vipaqdf240com; hh73,cn theav03, kaw.kwoo37.icu; 023jz, 579j.cn! qy6app。wwwzz789com, abab:122.com gumabatv jjx.cc, kht63com! www,860xy castleepf。</w:t>
        <w:br/>
        <w:t xml:space="preserve">6x5.cc hsck8091.cn kku6icu cm jjztapp; xxtv784bxyz 452gao; hh67,con。wwwzt6app x99a249top! dogav1com ht619op, ht598op 90aaj, www,91ss80,xy, www,mt268ti,vip,9527, wwwse8con; www,haoleav22,com! gaozhongmeishaonv。www,ncyy285,com; by2282.com。263-49.st asia  av; wwwhongchunccomxyzicu_www,hongchun,ccom,xyz,icu。www,77uuu,com; cartjs。8hujiacom www1024tv, 165xx133cc chairtii, 2014.xxss002.xyz! 10ppzz, w34.cc wwwshaonv1com; sdzy003com! www.wwxs.cc zisha; htsyzz23vip。170.ccom, wwwxb1313 431kp, </w:t>
        <w:br/>
        <w:t xml:space="preserve">xhl01.2024ents.life, 99 wmdy; 47maoaj.com, 36aacc, www.1122ua 992 kp 9,kp 3 kp xiangxshipin, wwwyingyouluoccomxyzicu_www,yingyouluo,ccom,xyz,icu! yuanchu。kb969,com。www.35t.cc 9m77cc! 6666wc,com wwwk2kpcom; 8ehh,cc。hhsp.aslaapp。ht11rr,com。www3620789ccomxyzicu_www,3620789,ccom,xyz,icu; www,4huf9 5188 laowang124。www,c135,com。mxuq.roriochan-11558aff-u8wt 、uc; mi.15bt.info, yb2238 </w:t>
        <w:br/>
        <w:t>64wu tx102.</w:t>
      </w:r>
    </w:p>
    <w:p>
      <w:pPr>
        <w:pStyle w:val="Heading2"/>
      </w:pPr>
      <w:r>
        <w:t>Part 11/18</w:t>
      </w:r>
    </w:p>
    <w:p>
      <w:r>
        <w:rPr>
          <w:sz w:val="20"/>
        </w:rPr>
        <w:t>hdg.con, xm8u,com! 68.oo。xn37.cc; a diantaiif。mav792,cc 74kz 800avs, hw9h.com, www,16daoav; www18comic@gmai l.com, www.xyzk.net147rt 51se。xxsp.36.com! www.393n.cc! 91 .vom midv_715com。</w:t>
        <w:br/>
        <w:t xml:space="preserve">5566,ccn; www999gggcon。51cg6; ht143hh,xyz! hahabet。@17c; 688xc,cc www.epapa6.com。3,btbxx899,cc。www49-52se! www,210qs,com www6b5acom! www,28hmycom; www228fnet; 43gaoxx 258hsck,cc; www.yjdm622.con。hk37,cc。wwwtxtvccomxyzicu_www,txtv,ccom,xyz,icu, 17c ｜, </w:t>
        <w:br/>
        <w:t xml:space="preserve">mv m v, 87iii.con! 177fnn! wwwtoutingzuoaiccomxyzicu_www,toutingzuoai,ccom,xyz,icu。p,s897,cc; cf1jkdjj7 vip,aqdf186,com; tube18 19; 11hhpp .vom; 3y47com ht14cc! www776hsckcc, yt.lfap414.vip'! www7xxtv, pq53.cc。www.90bbkk.vip 91c.xx。2323ee,com 7719ggg399zz。248847,xyz。nearer95i, www,36yb39。9191wa.com animeidhentaicom; </w:t>
        <w:br/>
        <w:t xml:space="preserve">www,cccc99; www.49pppp.com! wwwanqulcim。ctzg.yt-lunf2384, wwwsehua90com, 8666kp,vi, www.103.tianlula; www.xx88b; sds85.con; http91wang60com; www,xueshengpa,ccom,xyz,icu, www,19maokk,com! txp03, icemua, mogu.321com xyz。8xec, www,82y9, h5yingtao883com wwwhaijiaofmcom! 2,xiu2859d,cc! 17 c.cn。xhsqw98:2024! www,yanmu3,ccom,xyz,icu。www.56uu.cnw。kaka12345! xxb56; lsj,9999,com jiaoliu。hhk145,xyz wwwjrwccomxyzicu_www,jrw,ccom,xyz,icu ncz22con。hj04d3,ccm。tasknts! ht3mn.vip, 49ppccvup; lyaw135.com! s5ai; 17c,18; </w:t>
        <w:br/>
        <w:t xml:space="preserve">threadah6! hh444! mogu3,av, 91chinese videos, jjetv35.xyz, 8mav096,com; 91oks; jiuse,384xyz,com; cao129, ykav6! xiongbuanmo。zmwll, jiushe wwwavoveccomxyzicu_www,avove,ccom,xyz,icu。99ikan63xyz; www.83vv! taojing69.ioi! ur67.com。dyqq8.cnm! 554avttcom! www424aacom, kwa,kwoo21,icu www.5x57.com! ts。chaodasheng! wwwse336。www,maomi95; </w:t>
        <w:br/>
        <w:t>79tv,top 3bc0m。8x236.vlp; 6996 482tkmkb66rw; admin,shusk,com,cn; 660av 26ppccvip; www,57maopp,com fmdl013! www91acom 101maonn,com。www,cn123,com。nndlxx.</w:t>
      </w:r>
    </w:p>
    <w:p>
      <w:pPr>
        <w:pStyle w:val="Heading2"/>
      </w:pPr>
      <w:r>
        <w:t>Part 12/18</w:t>
      </w:r>
    </w:p>
    <w:p>
      <w:r>
        <w:rPr>
          <w:sz w:val="20"/>
        </w:rPr>
        <w:t>ｗｗｗ．４ｈｕｒｔｇ．ｃｏｍ xgs65! www934999com, se9527.co! luan,4ai! www,sky888,co; wwwtianhaiyiccomxyzicu kwc.kboo172/lf; hotmmmtop wwww8eee3c, wwxjxj9998com, www4438xx1co! vixen16 www,ch0524,xyz; www.ese99n.com www,66aacc,com! www🍆xiazaiccomxyzicu_www,🍆xiazai,ccom,xyz,icu。nnc611; www3344rrcom wwwx8c77com。47uu.me! dykp7; 8 ♘ wwwduomaonvccomxyzicu_www,duomaonv,ccom,xyz,icu, 5mv7.com; mt71,vip! www,17c,131,com, 117vv。</w:t>
        <w:br/>
        <w:t xml:space="preserve">5gd0! 33yuyu.com。17c724co, 033422,xyz w 108, avvip54! ht93tt! www,20u9,com! hi@91jqxx.com ganhuai, xx299.cc; wwwrihoccomxyzicu_www,riho,ccom,xyz,icu; wwwxiaobi156com www.465cb.com; 8b001com。wap btsns123,net。18ryouxi 647mm,com wwwmeinvkelalaccomxyzicu_www,meinvkelala,ccom,xyz,icu, amgrg。wwwdongmanjiaoshiccomxyzicu_www,dongmanjiaoshi,ccom,xyz,icu! 5445 25maoaw,com; 555cc,ct aqdav72com! fhty wwwhaoriccomxyzicu。www.xsav19.com 1111.cn; meinajiang! hsckccwww67hsckcc www.kkkkk.8.com 666ye666com! wwwbiansuccomxyzicu_www,biansu,ccom,xyz,icu, kx88,top! www,xhs09ww,vip2024, www.gaoxiaochang.ccom.xyz.icu! hsck999,cn。jk6868.cn kankan002 xyz! </w:t>
        <w:br/>
        <w:t>5f5f,cc! www,supjav,cn! 789kk，net; yin240。com; my27777.,om。5ggw buzz。@2。ht28uu,zy! www.k7k8.cn; 3u8.oc www.273bb.cn, mtcfo025 www.82sese.com, scalepfj! tz1.zhongzhuany168.top www.229v.cc, jjj.n676c; anqu; d3hzsbl2691k0occ, 666yes.tax; ttpsgame,erolaos share,net。juzhi777app; wwwokys99, wwwxvideos fack; yaxin55.com。www,vip,tv,aqd, forigs。w471zy6,cc,8 mt65ii。www.47maomm.com。www.81aeae.com, wwwaimiliyaccomxyzicu_www,aimiliya,ccom,xyz,icu。5462222jj; 55tuo8.cfd! researchqvp。7878xx www! 8866tt,cim! www,s76rk,com。8mav990com, www.b3c9。</w:t>
        <w:br/>
        <w:t>374ecc 91one cn! cn447.cv101; wwwuu591com, www,gdian89,con, 320 59.com; aabb678,tv, tv11,me icu,ccu, ht569op,vip,9527; www.uuu.71.com, dy777com。51cg,un! jdyy3.me。zx47,9; www.8090bb.xy; www,kht32,vip,com; bb7711,xyz, 779xcc。1324a 45qw.cc; 19douyin9,xyz www,love66 kaw,kvoo25,icu! aniy8g1i,cc。douhuaav3,cpm。wwwdapjccomxyzicu_www,dapj,ccom,xyz,icu www.234rrrr.com 6x7859,tv; lasting。vipaqdk235com.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wwehuangsewang 3.xxtv.542b bao 129com! www,obuy16,com, wwwwww 792xx xvdizhi11.sds。chunshuishufang, www.fs9924.com; wwwakakakc0m; yiqicao17c@gmailvip.com。5 e 2 m.top 61712! www.3y8j.com, ss88tt,con。18.xxdd83, www123018ccomxyzicu_www,123018,ccom,xyz,icu, fuqishenghuo! mamadepengyouom, www,5444! ku05icu wwwjixiepaojiccomxyzicu_www,jixiepaoji,ccom,xyz,icu, 131kpdz,com, www,2014ai,com。maoav51! n 55125, 53t9,cc; www,116hhh,com。bl0314,cc; boyboyccl; wwwbinggegeccomxyzicu_www,binggege,ccom,xyz,icu www.07kkk.com, </w:t>
        <w:br/>
        <w:t xml:space="preserve">www,rouqinqu,ccom,xyz,icu; www7sqcn。www,97eess,com gvtwuvip! www.lalidao.com。ajj001top; www,922cc,com xlxxpormcom。523r.com hongtao.av1@gmail.com wwwht370opvip9527。ys69.top, xjdz.68; bn·33, gradebn1; www,bbkk56,com。pp78,tv。7.xxtv719a.xyz。www,yysp2,xyz, cc83 1ht, www,555bbr,com; jc15qqq.xyz:9166! waverry! hsck3.25img.com, kkka,e,e。wwwkma55cc:8888。8ai9,com www.2c2w6.com k5tto! www,753q,com </w:t>
        <w:br/>
        <w:t xml:space="preserve">43haoffcom, 7799.mvb; tdtwigcom www,666mv,com 79sp,cc 8899adcc9m。vip.aqdz17.comvip! w1kb788cc; jgav4com; www 10。73maomt,com3344ff; qiancao! www,4ayy,cnm。se,789wyt,com。36gaoxxccm! hrrpwwwxxx.fun, 2.maya3.com, www,9k94,com 9se.9sesp, www.568.com! </w:t>
        <w:br/>
        <w:t xml:space="preserve">www.nctv7.app; www.200tm.com, www,xxtv4xyz! xiu1033acc。www.sw29.cc; wwwooopiccom; w8bmky; www,90yese, cn291short, yp95958! www.nn152.com! www,18dy,con; yyysazxxx。88w2w.n; www.d184.cc; yxx5,com uuuxxx.com 2 360; 051sihu! www.gg599.com。yveif59,auu81y3235gph22urevl,top </w:t>
        <w:br/>
        <w:t xml:space="preserve">www,23geihm,sbs www.56aiav.co; wwwmtfy301vip。kht8 1。btbxxcom,@gmail.com www87408com! by.4688.com 5h.gg.com! www,jmlgxp。generaluqn yin43.xyzzzaaa0.com; 1314xcc。pfes105。www163rmxpcom www,88hh,com jiaoleshangmen; sold2pd; 9y5n wwwc3e4com! 58886。jianhuangtvb app; 91maoby.vom wwwfsaodcom; </w:t>
        <w:br/>
        <w:t>gvifptherp@gmail.com; wwwchengdufuqizhuccomxyzicu_www,chengdufuqizhu,ccom,xyz,icu, www888qptv; www,6699bb! 91yingshi5,me 37bbkk ,vip; aqy9 ai www.mav.223.com。www,62addc,com! ht480,xyz, www,mtit125,cc avv53.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dy158.tv 663eeecom wwcc,cc! www,43xdy,com www9yytvcc, qq91; 08rrc, 5hh3,com! www.38cca.com! wolfx2v! jb323xyz。tv1xzy。tuav96; www,kp,com; www.295u.cc! tianlalu999! www96papacom, 8988 avtttcom; www,py8q,com, wwwtianzhongningmengccomxyzicu。666rre; xz6u laikanav tnjp028,xyz; </w:t>
        <w:br/>
        <w:t>jipinneishe! 66tv125, wwwbbq441xy。2.003! 21edu8! ht097.xyz; mt27.iu.9527! xingse159! www,ⅰyueyu; www,3a7b9,com; magnetfsi, 5151dh2020@ gmail。www,14,iii,com 99kg。www3b5189818! ww1515ww,con。u225 kht73,vi。kanbei1,cc。www,162aa,cc lashu, www.17c.&lt;om; juse,cn, cm dlyllwl。</w:t>
        <w:br/>
        <w:t xml:space="preserve">8a2d2 17c426, eeussmw, taishenom, xo91。chigua3.xyz, 0505.ocmwww, jisutiyuba, 52tv,com avstar03,com! uuess 2024。xjxj4399.vipokb! jk .m3u8。769com; mtrt49。mt1177,xyz, www227hhcom; www,ruru,1905,com。www,heiye334,com。wuhaofang, rb98; xxps47。laikanavnet www755axcom。www,hpptt,cn www.168bb 88kkxx! wdi041; </w:t>
        <w:br/>
        <w:t xml:space="preserve">kutong, 6x kkcc。wwwweilewujingziccomxyzicu_www,weilewujingzi,ccom,xyz,icu www.55yt.com! www,ujn8,com www,bh692! https www.777w。www,kgg23,con, zt777。666; 28hen! www,22yyy,com; 41htvip; hhhh18! haiyancn.com。zzzzzzzzxxxxx; 88qqxx! 4614xyz; www456pacom, 97n97h7.mom。vrk1 didi51-l1885cc, www.btbxx.com! jiushiyiom, ht82iixyz9527 www65saocom, yw522、.com 55maoaj.com </w:t>
        <w:br/>
        <w:t xml:space="preserve">www,122jjj,com, www400 shtcom; fsdss968; 6112; gjdsp5 wwwyinzhushaccomxyzicu_www,yinzhusha,ccom,xyz,icu。ali; www,0241pp,com。wwwv8274kcom; jingpinchanpin! www888yyhcom。229,ccn! 52gao.gov.cn。wwwu499c 255xyz,cc。81e724a999@! htsyzz31vip, wwwmt484yuvip! www.9q09ad.vip/pages。fs1,com。warm5qr! www,6y9m! xbsj2lszpaqqmys.xyz; www.sis8.app, 541mm,com! mmⅰw,miahjutvyp019,c0m; wuye004.com! 290.la, 1396bb; www.63rmx.com aaaaaaaaaaaaaaaaa; 2aeee.cn, </w:t>
        <w:br/>
        <w:t>51047.cc 1992.com www5f2ucom! xxtv432.xyz。wwwkan285com; www.17c.18.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wwwdd7ncom! www,77aa,com; www.52gaoapp@gmail.com, wwwccc545com。21caomei222com; sheriom www,mtfy49,vip, www.924ff.com。c33tcc! 505022com 505022! www.ss9k.net www.baoyu6996, 4 htvcom! www11kk99com。av33777。gachinco, www.99ri7.com7 931yq,top; 16kcn! www,511tr,top 91🈲 🈲 🈲。93x.ucc889; b,0 lu5h! 96cb.cc! wwwdy1998com! tlula688com。3ykhud4ycc; www,82maokw,com, </w:t>
        <w:br/>
        <w:t xml:space="preserve">wwwzj77; mmmpk.top, hlw4,zztt78 www,44h5,com。x424cc。ww,smyy,369; www94luocom, maotype2.html! yanjingmeitanhua; www,bbwcq,com; wwwca0uv.c0m! 8tv。waaa344; xn--87cp69 84 ck.cc! hsck298cc; flcbhcgqdvy 6858q。wwe,789jk,con! l0kw36gvegb10y88,xyz! artist:2.hd, 78caokk,com, yp132.9166。789hhhhco wwwnnc693xyz </w:t>
        <w:br/>
        <w:t xml:space="preserve">www,aiai22,com www,nc18j77,xy www,languanggaoqing,ccom,xyz,icu! www.17c.cowm; mmav17,cc! ht72aa,com：9527, dass＿490 wwwyipinbaoccomxyzicu_www,yipinbao,ccom,xyz,icu, xjwhtz10,com; e29a5, pppe-135av, wwwloqunpccomxyzicu_www,loqunp,ccom,xyz,icu! yy335c; www,131bbb,com。guo   ji   av.cc; www,xjj538,com。sys99cn。www,3w7k,com。www,33w33,xyz, 1515huhu www,hsck361,c; www.my1139.com。www.fuli22.cn, ht45cip mk4qb 5b5b5b,cm! wwwwmlijzwwaml, wwwkht26, www.5ede8a12f74d.com! mmm,3333,com baoyu8848com! 17ugo, xxtv165xyz! www,uyrafrf,com! 8388ntv, aaa za1 yyoavq.cn, </w:t>
        <w:br/>
        <w:t xml:space="preserve">www.19eee.com baoyu521com 44mc,com! wwwzhangfupihaoccomxyzicu_www,zhangfupihao,ccom,xyz,icu。www17cbb! www,17c379,com, www.yingyuanyongjiu.ccom.xyz.icu! 91n,con, ht29oo,xyz,9527! vipk7! www310llcom; wwwfalangmunvccomxyzicu_www,falangmunv,ccom,xyz,icu; 03118! 54maobk.com 2626hhcom。mtsdg012.vip。www.385hsck.ccl 1luan 2luan luan07, 84zc wwwbb55yycom; yp8812top hj3f23com! www,yeyelu4,com; www93ssme。www521b279xyz, www.123aaaa.com! 0z6tm6com, ht15gg; wwwtvzaixianguankanccomxyzicu_www,tvzaixianguankan,ccom,xyz,icu; huluwalife.app! cgw.86com principalddg, wwwsh842com! www,aoshe,ccom,xyz,icu, txtv42.me; </w:t>
        <w:br/>
        <w:t>bwww,46001,fun ccgg。wwwwumazhongwenccomxyzicu_www,wumazhongwen,ccom,xyz,icu www,httyaojing thp3557xyz 17c10app; www.kpd002.com! qpm95.com wwwchenhaoccomxyzicu_www,chenhao,ccom,xyz,icu。www,17c465,com。www271nncom! cl6590yxyz, 2886v; www,488zh,com.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dy02.xyz pz911,cc! wwwc9lcc; www,**ppur,com; ii724.com, 91cx1,cc xjf31cc! ap03,cc, sht33aa, 99860,ww,com! lanzouw.com/s/nzy1; 367.tv! wwwyelianccomxyzicu_www,yelian,ccom,xyz,icu t91264 bobozq,apk, 31xx22,xyz www.63jg.com; u3v.cn/6u5k6c, 69ckcc。wwwdde8co, hongtaotv.3.com。www.a234fs </w:t>
        <w:br/>
        <w:t xml:space="preserve">hsck,966,cc, crazynovel,xyz,crazynovelxyz; wwwhhspasib 45kkyy。ww25,hj520,me, ssis943! wwwhnjxylcom, abab001，c0m。bbsw2jsp,com; www,rr5544! con,yy488。www,haoleav16,com, slba。2.c326.cc! www. b42.cc! porndeepfakenet! www5959jjcom! www3h4kcom! nc18con 977pcom! hsbjys, mt482cc。my999, ht78ⅴip, www,7r12,com! mt133cc.vip:9527! avtt6993, 2016 2。classroomjag 9·1。www.7j3h1xniuok3.com wg98; m.xb20tv, 14114.vip; www.mtid389.vip。www.\6h8\w.com viqdx21, ww155,kkk,c,o,m; </w:t>
        <w:br/>
        <w:t xml:space="preserve">xfb99com; luanlun; 92499.com 177tvbw; 8222kpvip! wwwnckan88xyz。xjxjxj56.c0, yourpornyp22222co; www.mm194.c。dasd-817 gg51 --; ww.99sw, k34h,c。qa! www,12313,com; cgkhxxtufhh42uulive, </w:t>
        <w:br/>
        <w:t xml:space="preserve">17kanxyz www,toutoulu, ６６ｈｇ９.com, www,jav,ink! mmm.kk.v8v9.cn www,777s,com; 727e jisewang.com www.350yz.xyz! www.mdapp03.tv.com! zydy312com www,fuck1069,cf! by2755! wwwxxjj11com。www,tiantangyiqu,ccom,xyz,icu。www,123jjjj; aaaaaaa v11av210, jc11zzz,xyz; j899.cc。fny9vom, ipzz248cn! www.9yp8.cn; www438b2com, wwwchangnaiccomxyzicu_www,changnai,ccom,xyz,icu。www.ee4·tv </w:t>
        <w:br/>
        <w:t xml:space="preserve">8888av.me, gg51-fkfb326; wwwgongdishaofuccomxyzicu_www,gongdishaofu,ccom,xyz,icu, 99xxoo.com! wwwahyccomcn! jq,91jq65,work; www178ccomxyzicu_www,178,ccom,xyz,icu。2345dy.c0m, wwwbbfuli8com; a 84k·cc。wwwgdian656! zzzb722, www.49maom.com。zuijiunvxiashu。www.184tt.com, </w:t>
        <w:br/>
        <w:t>www,shoufu,ccom,xyz,icu。pppp762, f.h769.cc! 3666c.cc。www16bubucom lulu999! www,rou567,com。69gaoaacom。jj333www! ss7788。www522maomgcom; appmp; wwsesese! ekk80.c0m! miruapp; www.4hutt74.com avjb.com。51ccg11com, mt6699xyz! 878rf.top! 77qqq.cc。5gdc.sds! g99b.laikanav.03.xyz.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ksck520cc, www,1313bb,com, hsck576 11122c0m, 4455wm.l, wwwshoujibandyccomxyzicu_www,shoujibandy,ccom,xyz,icu www.ppkj.gov.cn, mt345.xyz! yw3115,com kht85.vio cckuxyz, xxzz9xyz! www.yyddbb.com。1189q。www,66ak,cn! www.bbb210.com! yingshetv www123bubucom, www4huee96cn xjxjxj51,cctelegram。jpds7.yachts nvyoudemeimei。618kn·com; wwwziweizihangcheccomxyzicu_www,ziweizihangche,ccom,xyz,icu; ktve04.com mt051az,vip; wwwavtt10086com; 992.kkpp956.xyz! www,isx,com。360ta,zzcom! yjdca5.com ht33ff,xyz, wuyuet2015ss! cl.3637xz; wwwyeyanccomxyzicu_www,yeyan,ccom,xyz,icu! zyz58com。ssni886ssni913; kf524,bip。333,avme; </w:t>
        <w:br/>
        <w:t xml:space="preserve">ly108,xy; www5ky8。ktdd221! 266bbb.com wwwwangzhanruanjianccomxyzicu_www,wangzhanruanjian,ccom,xyz,icu; you88.cc.png vww.9uu.com。wwwxuexiaocantingccomxyzicu_www,xuexiaocanting,ccom,xyz,icu! letter6h9。www.773ec.com; www.456.co mt81mm：9527 avvvip40,top; mo97; wwwjiazhuanglameiccomxyzicu_www,jiazhuanglamei,ccom,xyz,icu! wwwguzhuangsanjiccomxyzicu_www,guzhuangsanji,ccom,xyz,icu, 7555 v。kht78.ⅴⅰp! 555888xxx,com! </w:t>
        <w:br/>
        <w:t xml:space="preserve">ht42aa,com9527。8532888; www9e0c1187afe4com; hj2402cb6btop; www416xxcom; www,3344z,com; www.97seseⅰ，com, www4343aiaicom; sanlou.vlp。ddssdycom 899m,cc。www.33bbblu.com, xxsm480, id。hp36.sbs, </w:t>
        <w:br/>
        <w:t xml:space="preserve">hkhk55m3u8! www,51dhav,fun; zuise777cim, sxmh; bjinkong.xyz! 774hh,buzz, www.nnc066.xyz, missav,789com。www,gsad,ccom,xyz,icu; wwwrrr53com www3344com182, xjxjxj98; akht76 vip! eh2005cn! 76maoaj! jdjdzhg.xyz; kkksss78! hsck.7! ian33cc149x, wwwshuangrenccomxyzicu。www.345614.com, wwwliangnvyinanccomxyzicu_www,liangnvyinan,ccom,xyz,icu! </w:t>
        <w:br/>
        <w:t xml:space="preserve">33cc,sv, www46yyycom。2520990; hb68k.to! tianlula66,com, hengben www.ncbb552.xyz, www.wus53.com! youbbb b; 4,xxtv93xyz。wwwxjdz56con, www.sskk688.com。www.ddxxnn.com; z9977com。91dhc0m; </w:t>
        <w:br/>
        <w:t>78hl1, hhav77com。ipzz-413。avtt90。187wc.cnm lsj999,com, by wy 338apt0p! www.sky36.com! jkcce3。wwwkbuu, www,3b7q8,com as6996top。4891,xyz www.ddtv3366.com www.46axx.com, 716cc。mahgguo77,com! nnnge,vip; www,jwgw,com; hdg383.cc。wwwdapuzhennaimeiccomxyzicu_www,dapuzhennaimei,ccom,xyz,icu; wwwmitao22。buyunbuyu! 62xx.me; 2225tcom, www.rrr82.cn; she 6.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173,cn; www,91p91，c0m/91! 13maoxx www.kkdjj! 7f222com; kht23,vip,com; www,sehuatang,ccom,xyz,icu diantinv。tkkmbacom; htqe257,vip! 51shecom! cc91,fun。www.821，cc。hptccmm123com。ht21yy.xyz d49i.laikanav.lc.atj041; 31xx,xy2; hualiuom! www,5ddc626852ac,com, tube8www.tube。744u，cc! www105sdscom; www.91douhua3.com。www.621x.com </w:t>
        <w:br/>
        <w:t>qqq145.cim! gww4icu! kpzz5,yop! www.ttt21.buzz。ttbb66,com! 99bbkk www7cc7com, w,w,w,w 97xx3y,xcy ht301,xyz。ca0porn! kj54.taimei; www.bb28.com。128rrcom, yypp78,com! www,mt310ss,vip; po18.love 8sq24.com ht02bb,xyz! wwwa234dhcom。mhd223 htllm031,vip, 🍆 wwwww。shu142.com! www,kw2,cc 10cc hk55.cc, acac437,com! jiuse18, xianniji, 4hudizhi256com, wwwxiaojieccomxyzicu; ww93766, hack,net,cc; wwwx5c77com; www,m3j4m,com。wwwwmkbyycom。</w:t>
        <w:br/>
        <w:t xml:space="preserve">2.btbxx580.cc 168f。wwwyjsp66con, 2626uu,com okv5v5 jiarenwu,com! www.avav9797.con; mt19yy! rz37z.kb97o! gg 1133pro, www,bbq668,xyz。88sihu nice5b5! www,84aaa,cn。wwwmstdccomxyzicu_www,mstd,ccom,xyz,icu。248hh! 950avm youjizz.68; wwwmitiaoyingxiangccomxyzicu_www,mitiaoyingxiang,ccom,xyz,icu! www,lululucc! xn--5575a-dw1hy64kqt4arvv-5575z 91vpcn! www.you.jjzz.xx kth80,vip; ht8bb.com, wwwmtcm02com; zhenshiduoren; nctv2。https80maoww; www.uuu163。w.53566。www,waipian13,com。wwwsamccomxyzicu_www,sam,ccom,xyz,icu </w:t>
        <w:br/>
        <w:t>855ck; www.ptl.com。152tcc; t,s912,cc c0m.乂xx! hlw080lif, 229.saob002 4hudizhi,com 3 994jj.cn buyer.51cg2! wwwsihu567com。hg18live, mt36.xyz, equatoryn9。wwwbaochiccomxyzicu_www,baochi,ccom,xyz,icu, ww.ap0269.cc; www.17c999.xom yiqicaoyiqicao17c@gmail; ht71iixyz:9527, www.115501.com! www11773com www,xnxn,cn m66-66。www,jey567,com, wwwqingshanzhiccomxyzicu_www,qingshanzhi,ccom,xyz,icu; www.se120.com, cmhhc,cim; 91ss03,xyz jjj85m hongtaoav@gmail.co  m! kk.sao123.vap 52g21aa.xy。</w:t>
        <w:br/>
        <w:t>xxx28 4xm52cuxyz! aqdav90.com, www.n775.cc jzsp183,cn。ht109hh xyz; 663fcc jkcccg6com! www,aqy335,com! ncfcnc.xyz www,hb68k,to; 3456hsck.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