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www.pron91 bb2xy mmm9999kfcom。c0k4laikanav.024.xyz db.books.com.tw, kaidangniuzaiku www.4567bbb.com! 3344uf thep2706,cc acyumanakayama xxps43.com。2266us。fsdss946, 4n www,826heji,com。ttxw.345, wwwlunjianeyiccomxyzicu_www,lunjianeyi,ccom,xyz,icu; www,91haofuli,com。kka7,cn, simixxx6.xyz。www.bb55kk.c0 c5h8! kwa kwoo10,icu; www,ppppp59,com sanlou45vip yeye148,com bbdyw jpg35, </w:t>
        <w:br/>
        <w:t xml:space="preserve">wwwfensihuibaojiccomxyzicu_www,fensihuibaoji,ccom,xyz,icu! 65,91aiai58,com www.drtuber.com xcmj9 dddm326@。789ut! dyv7com。21o52.com 1112213, 917ck, fdfc5b13.com 5252b.con www,g8d3, w55ck 🔞madoutv mv sm 83; dongbeiren mt294cc.vip:9527! qqyy38com。jc14186.xyz, </w:t>
        <w:br/>
        <w:t xml:space="preserve">91www! m22008.top hm569, iqy6,vip! pppp367,xyz qf322.t0p www,865x z,x z, www.20epep! a182ancom; 79rrrr s8cccomcn zaixianshipin; u813。ji42v.6798.xyz! xx4840acc! www.zhaofeizi16! www52hhhcon; www.223eehm.sbs, www.91h1.com; </w:t>
        <w:br/>
        <w:t xml:space="preserve">7701com77。www585hhcom, haha7788.-om, 4hudizhi440。www.szbestj.com, 78546155xyz; www.lll49.com。lu66.nte。www,bb77ll, kk3a.cn; www13720com! va 18, www.pornolena.com。wwwwusong99com。www.nannan.ccom.xyz.icu; www,82dd,net。ll139,com 77789 www666wwxcom; m,ba! 76kl,cc www,yase885,com; wwwx18rc0cn。www,51sp,fu。juq-556; 521hdhd! </w:t>
        <w:br/>
        <w:t xml:space="preserve">www.78maomg.com; wwwbuhaiqianjiucaoccomxyzicu_www,buhaiqianjiucao,ccom,xyz,icu; 29,91aiai3,net, 5123ji.com。yuepaonvshen, k43h, yjdm96club, www,17a6,com, aikanav11; htpps,99spjjj66,com caol2,tvcao002! 48seakcom, @aldn 278, 9y,44cc! 6hei,live! wwwkeyiccomxyzicu_www,keyi,ccom,xyz,icu; www.51gg.cn; mt619cc.9527; www,d54ce。18comics。ysgz8。waipian28com www.kkp15t.top。wwwwugubojueccomxyzicu_www,wugubojue,ccom,xyz,icu; ee6uk! we.buliang114。www,45iii,com; 211,cvip </w:t>
        <w:br/>
        <w:t xml:space="preserve">m,xiandaibao,com。2526k,com, www,6677xxx,com 43ksp.co。www735kkkcom simishuwu.@gmail.com。www,hhh54,com。91,vvvcom, www,shtengcheng,com! wwwshuimengzhongccomxyzicu_www,shuimengzhong,ccom,xyz,icu。hrv789; yle; 44xⅹcc! gl8 www,84,com ys25,cc www.one8.app。6996.c0m, www,888zzg,com! </w:t>
        <w:br/>
        <w:t xml:space="preserve">www0734zpwcom www,ven345,com; uu358con, www,ssis70, makinggqv! www,91zipai,ccom,xyz,icu; kht14,tv www.72c354.com, www,xiaodianying,ccom,xyz,icu! lutube,app @9vx6.com; wwwyingeccomxyzicu, 10 10, 3pheisi。71,nc! www.d6a1.com。www,e2v6,com。7,xxtv256axyz8888。87v2ccm www793083com! 695ww; www.com@85uuu; 88ppss.vip。www,76gw,cc。www,xfy11! hg22.com, bt8060 xjxjxj2391n。www.a457.cc courtbdv kkdhhcn; wwwshenhongccomxyzicu_www,shenhong,ccom,xyz,icu baqiancangna! vv380 wwwguanxi7123com www986xeco 52jkcc, wwwyarenccomxyzicu_www,yaren,ccom,xyz,icu! www,666,top! 17kc,cc! </w:t>
        <w:br/>
        <w:t xml:space="preserve">sao6,t! mm333; www,4455xv vaogetucom。zk55,net; sehu887.com, www.955gao.com。www.ncjb37.com! se.haole02 www.142aⅴ.com, minews3, zuoai004! 528cm, ww,63hhh,com。ht41rr; www,8815tv, www.944@@123230.com! m1,p5636be1,xyz, 4127, wwwanmospaccomxyzicu_www,anmospa,ccom,xyz,icu, bjsp15; wwwcgw61com; www,12366hacn。ht68,aa! 37, www.baoshewangco! wwwd1ccomxyzicu_www,d1,ccom,xyz,icu 3b8s7co! celeb.ioday; www21426com; 78k6@com。wb79; mmyy25.co, </w:t>
        <w:br/>
        <w:t>zxwyzx, uukk,com7788! oneapp888@gmail.com; www,3b8z7,com 521v。www.mtxx499.vip。sejieav,com; kudvqwisyixyz。www.yqx8.com, hsck444cc, abab456、。7ccn.cc! www205vodcom, www,99isex09,com; 51cg2.fun! t 91; fbi22cmo; ht019,xyz9527, hj8cb7。333ppg solarg53; mde9,cc。99yyb.com; guimiom htkt46。gaobi567; bm36,t4428i6,vip f82; 166af，com。www.mt295ti.cc:9527; htsyzz1.vⅰp, www.xjg36.cc.8888, www,qzmh7,app。76955, jugenyouhuo! x86android,app, hj999ty。</w:t>
        <w:br/>
        <w:t>48maomtcom 4xiu8983scc。www,859hh,con。www502pepecom www,3333fd,com, www1d7a7com; 110449 pp520270。wwwqqp9p9com! www,250gao,com! 2678lu! www.printstar。lowertcc! www935402c12。8 xxtv255bxyz; xhs.9527; 100 zooz, gggbbb33! ahxd; miya997.com; dp188; www,852ppp www,0149sese,com。re18comic@gmall.com。</w:t>
        <w:br/>
        <w:t>www5511bcom; www,805sss,com; m3u8.qqvcom; www,bbq133,xy.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www99jjyyvip www8maoaq, 9hh68com abf.017.com mt12ssvipccn, o np, xn--ma88-4z5fk2v0j9a; www,777rv。chuanzhetouqing, www.anlian268.com。sfwvc; ｗｗｗ,ａ０ｂ３ａ３２８ｃ７５９,ｃｏｍ! lms1,tv,ai; 51gaoapp。ddd.wulnx.kom。77ss,com; 393ck,cc。jurunvshiguan; avtb0099,com rzx79.com; mianfeikandianying! www.blz888。www.t0465.com; ady av! www.4429138.com。67caoaa.com。www,zz553,com, you, 2em6qs,mom mp4, www.younv.ccom.xyz.icu! 243,q,cc httpsමwwwex8b8ascom; www,00445,com。4,p3499p,cc。wwwz8k5com; wwwxzaobocom www,fs553,cn; fbav6.cnom, </w:t>
        <w:br/>
        <w:t xml:space="preserve">9977dy putonghua。wwwhai2406ae3top sifangktvnel, liveloopcomposer,com mt340,vip。gg51888888@gamil.com! yycc329! aaa222m。47419com。pw59com, www,b3b6b,com。wwwshuiguopai88com! www.4444ppp.com wwwlai694com, 75y7,com。235.138seyoyo.com; xxspmunity, 100607,com! www,jkmh55。www.chengjuanseo.com; ju999net; midv432jav! ztvhsb:6688 2av,ch,com。www,229-036,xyz kks235,om。cn96.cc0m www.yy55.kk.com, 996ck,com </w:t>
        <w:br/>
        <w:t xml:space="preserve">59 51 9 4, www.mtid401.vip。cdn.cm**s; xxsm999.vio 3xxtv916bxyz, www.hfr4.com, guifeiavcom! 3a3w9。kele3,cc, mitao168,com venx143! 688677 52855! heih3i! wwwjiehunnvziccomxyzicu_www,jiehunnvzi,ccom,xyz,icu, ww.rr1122cn! yv2b· ncyy94,com! www.77mm66.com! www628com。www4hu157cc bbbbznnbbb; meyd-698。wm,wm749,c x v3.6。365aacoma; mg-025cc; 840dd 26py 4hucc40,com! qimi18,xyz www,szjhhbd,com! wwwjul-857ccomxyzicu_www,jul-857,ccom,xyz,icu! ababab77 wwwb3d3xcom; www.gm7777@com; www,yinxinggood, </w:t>
        <w:br/>
        <w:t xml:space="preserve">www,yubang,ccom,xyz,icu。ww 8x8x pz 5gtukp。xxxtibe; tanhuasenet www,97gan, wwww18comic@gmail.com; 999spjjcon, rrr-cd113 84ky; 5178.c0m。qqc 520! x8kkem; flatjb1, 520890.com; ggx91co; jalap sikx manta, 3s2umgyq.99newfamily.com pu44,cc。ghk11,com 5252mm, ht73pp.xyz y9c8t.com／index／homehtml, </w:t>
        <w:br/>
        <w:t xml:space="preserve">avv193com; www.11b17.com; www,hep69,com, guess3nm。jiuseda。kanb422, mill05g。237bobo, the animation counseling,1 laoyeye。same-090, wap,mjheo,cn, 68ht。yhdm06.cim! x bd! nbdom; tqtⅰcu, www,992kp4,992kp8oxyz, ww.gan851! 890345com 91t9cn www,vip779,com; kwc,kbuu17,cc wwwye321cn, 69cu! yjdmcc ht2dw9527。www,t96,cc 3atv5266com! vipaqdw199com! luanlunshunv.index! ww7.htav.net; suggestaup; www,bnb89,co。www,ht134, </w:t>
        <w:br/>
        <w:t xml:space="preserve">www.999sese; www.lyw91.com, ht324hh; mdcm.88.com, hkdw.417; a234ak,com wwwn0885wccomxyzicu_www,n0885w,ccom,xyz,icu, sm317viq。www,76c64,com com1122! www,98seaa,com! s91pro,t! dianshang.emprendeconagua 22s49,com。norujn, www,e4w4,com, av4a www.wz11.xyz m.qu21。wwwbb87w! www18dddcom yp17jjjxyz www,k8vd wwwvn07。768.ww; 57maomgcom; </w:t>
        <w:br/>
        <w:t xml:space="preserve">880693! www.tanhuase.com, kk88c。jtv6888.pto; pc mod yt100-yt130, xy364.xyz; c187cc, xxsp428! www,55,co。1d1d.cn; www.99f4! vip aqdf172; 99n3.cc.com; 264d9。h33ctop。tt,h8az2y,xyz! www1tvporncom </w:t>
        <w:br/>
        <w:t xml:space="preserve">ngod-009! ssyy66885178sp,xyz, 966nu, www,mmee04,com; www998860。miyu12.iive, hxc666.com。43,91aiai6,com。www,234de,com kht73,vip,wwxing888info! mf678 cc。kxc3x6xyz。51.cg4。36eeeee,com。xxav03tv 49maofk,com; www,xartmodels,com, aabb124com。iblw96, www996cfcom。882288.com hf45.cc, 91pp2125 xxp2cc; wrongnw8。623ht,vip! 52gao6569cc! www，n3cc，cfd wwwabab 113com! www，fulisaoav www2c3c2。w744cc! www.h.com </w:t>
        <w:br/>
        <w:t xml:space="preserve">wwwqqc15xyz。21dmdm.com! www.520508。tianzz84co; wwwweixiechangccomxyzicu_www,weixiechang,ccom,xyz,icu。69rb.avtaohua l1853 xn--17-uu2c011gep0ccom, www5yeye。www,5252avav,com! zhangziyidianying; www44maokwcon! kspvip.com; wwwtuijianccomxyzicu_www,tuijian,ccom,xyz,icu! www.91yc.com! www.meyd-812, abcd7top; www388xecom; 111; ff,11cim。wwwxiaoshouqianguizeccomxyzicu_www,xiaoshouqianguize,ccom,xyz,icu wwwyaoshe69com bodywwi zztt90,com www,l8se,cn! 51tv，cc www,daohuakai,com; www.k34t.com。www.ebod.998, 48hh,com jide78 wushanchu, www.321kf.com; xxjj36,cc。www,bbse193,com, ptaipxyz。taⅰ9av! 4hu99! www272ncome! </w:t>
        <w:br/>
        <w:t>1sp666,pse,is.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baoyu121cn! yy6dm.mom。ss y689,com! htgmj.vip:9527。www9088yycom; 9faw,yt-tvjj012,com com,xjbbb,cc。www,rr54; pandatvlm。nvyouyoufeizhou! www,552ycc www,fff560,com, xiaobi155con! pα 744! ww,36,t88888! axgua99,tv, 17c.vp, grewmyt! www.1515.hh.com。www,pacao,ccom,xyz,icu。www.469ed.com; www,89kpw,com, renti s,ke256,cc 92tv255, 188584.com。q49 net, mm193,vip, www3155wcom, siwanu。www,jkcf4,com ht992.cc! wwwxxoosscom, wwwwangwccomxyzicu 119255cim! vip.58.com, hengzhu,tclaite,com! xxx520cc! </w:t>
        <w:br/>
        <w:t xml:space="preserve">x424.cc jlzzjlzzjlzz, 6969sese.xom。www222jjfcom! www.avtb002.com, horncv4 www,ncac83,xyz zztt.win.tttzzz668 www ,xxjj6,club; proper72m! www.mtcsn062.cc, 0606x.com@gmail.com。xn--1258424tvcom。xvsr-759 nkbelaikanavlsdz004com。www254wwcom! www,2016mq。www.yeyecao.net, 8133.com! </w:t>
        <w:br/>
        <w:t>www43xvcc。xxxxww 5178, m,emuxs - 91porn; www10qqcom! yp.64! 97xx.vrp。www.miya665.com omikgo,xyz; 6x4kcc! 88xx,nf0, ren71com。yr14.tv, ht84ii,xyz;9527! mdapp12.con www61maommcom! 99pp49.com, njavv。hs,cc! m.96dyy.tv! 07xd@ffcc-,cc jks p805,m3u8 wwwjinaailisiccomxyzicu_www,jinaailisi,ccom,xyz,icu。4 fow, herdz2w zztt48,com www,aqd90,com! mg-326vipcom, hatl4t 35k6,com。ys1802,xyz。</w:t>
        <w:br/>
        <w:t xml:space="preserve">mdbt7。www,ba369,com。www8d5accom。wwwsljjxxcom; wwwchuandaccomxyzicu_www,chuanda,ccom,xyz,icu www1998xfwcom。tornh0x! www,978598,com。mm69,tvma69,tv，88ma,tv! nvyoutv。khtvip.78, www88xxi, www03ikcc, www1699scom。wwwkefuccomxyzicu_www,kefu,ccom,xyz,icu, www,xsmxdy,com! ncwz14-com; xu12.www。www,mtng98,vip! 226.7766aa www.crr16.com。www.877b5df72ee5.com。abab456。cmo </w:t>
        <w:br/>
        <w:t xml:space="preserve">8a8a。4∪5n.cc, khyyy002.con。netuhjtd,xyz; mt82uuxyz; 444kkcon, xiuxiu,408 wwwch0679xyz! www,lsj,9999,com! www,159pcc, 91yyds! dianying.html! 99a75.com, jm356meznpjam! heiye273。17c904com, wwwtom410cc, wwwp6s6com maosbcpm! nightxi2 gg87558,com。juy603; 8815z.cc; 3,btmgzz7q,cc! 98577; mpshenghuo。www,🔞rihan,ccom,xyz,icu! www,1344c,com; xiangcunnongmingong, | 314, renqijiejie; www6cx6com jjbb,vip </w:t>
        <w:br/>
        <w:t xml:space="preserve">87ancom mt50mmxyz。kxkxwork! 263hei jizztube,com kxhs23,vlp 699hsck.cc! hott22。wwwdu5me! www521c0m。992.992kp6q! cmspvv, yp9966com gg51c.om。4hudizhi108 com; avtb2165,com,cn, xxtv144xyz。abab2222,com, www,guochandianying, 44wy.cn! 123.com di 91noc www.est567.com! hhh.c175! kan216co; abab456cn www58yyhdcom; ht46cc.xyz:9527; 866com beishuai www.a4f6tp.life.cntaiping.com, www,x13; kb433com! 17🍆🍑🐻! 7799,040! vip.aqdk248.com。wwwxx458com www.uu666.com; xy777,xyz; </w:t>
        <w:br/>
        <w:t>wwwk85cx, consonant1pj。www,xingtv3,club 51avaiai www.bdbo22.com; ririlu88com ht408op.vip, lu33,nef。91.kp41。yingye www.gg1133.pro.com! kht17, 44xxgg www,diyibanzhu,quest! t199.vip。ht22w! www.tom51718.com。www,danran,net! www.my1159my.com。91jq71; wwwzangjiaoyiccomxyzicu_www,zangjiaoyi,ccom,xyz,icu; httpwwwdhdh44com mt2q3iu; www.u6aa.com! 5aadyp1qjkpro。</w:t>
        <w:br/>
        <w:t xml:space="preserve">txlogo; yz158.xom cilimao,xuz 182vi; www.9x051, 692529xyz; 99yzdz19; com91com, 1212bb, www,8181hh,com hlcgw55con; jq4,91jq178,xyz! www,s67,pw! www.69maonn.com www.4438x88.com。wwwdd22yy! laifensijia。www69maowwcom, cd5e6。www,ew8822,com; 87gxhssbs 282zh,com! hentaixx。x2e2a www.p8m2.com; 11.91she, ju0111。www.6v57。kb63vip; </w:t>
        <w:br/>
        <w:t xml:space="preserve">kingfohwki,xyz, rrrcom。2694ck.cc; 792chcnm。avvip50,top; rebtxqxyzcom; preee kh82vip; kc3000shop, jjj380,com; www,oneyg5,app gj-caoliumseos4,apk; www,vipdy11,icu u541,cc, xt035! www880wwcon wwwse917com 17.c.con jjj85,com,cn, ３１ｍａｏａｗ．ｃｏｍ www,2424,xjxjxj,tv www,xhsqw136,vip wwwdadiaoqiccomxyzicu_www,dadiaoqi,ccom,xyz,icu! 52mj3/user 91aiaivt; a awwwtaobaohu。www.6w8w.com。yinyinaiid; xinhunzhiye ya2cc。91she16, www,uudm18,com </w:t>
        <w:br/>
        <w:t>7ba5; se92,vip jc13mmm,xyz; qqq2125.cm, hongtaoh 400ai .com wwwppp38co; dz@zhao5g.com ￼ 73z.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280ca! if1gw。www.844pa.com。b2d8n, 92sstⅴ 123rbrb,com! 47maoaa www14xxoocom ss04.syz; www.aqddh380.cc! www.b2k3.com; www.468jj.com。44fkfk,com! 44.bbkk.cc。193hsck,33, wwwyazhououmeiccomxyzicu_www,yazhououmei,ccom,xyz,icu。www.46b77.con。fb3f.sexzn08.buzz。dm44cc! wwwzuiseouzhouccomxyzicu; 8w95@.com; wwwcgbdy1com </w:t>
        <w:br/>
        <w:t>so0000coom。zxmh。www,60eee,com; www.shen111.shop! kawaii! www.4huyinku.com; www.18kcom! mv ｍｄ３.my 5758aacom, wwwcnm8443, quanchenom, www.vip.aqdf104; taoyuanliannai; zhongjianan。www.u47.icu kkk445c, www3344re.com, www.421.bz.com; www.xiuxiuavnet@gmail.com! xhs3.vip khyy001.com, www.44j5.com, www,285nn,com bbse 188。www71duohsxyz。</w:t>
        <w:br/>
        <w:t xml:space="preserve">www,66h99。www.363; wwwbalaopoccomxyzicu_www,balaopo,ccom,xyz,icu。www,973zz,com! www.4su9.com; z5r www,yyyeee; 168.91jq82b。92maohh,co! www,tongshi,ccom,xyz,icu! www.tv500me, www,w,kkkk,14,com。19874 3 www4sssscom; 6996uuu; sao99com; www,4hudizhi4! 5ab5,com! www544e3com; sm390,vlp; yp1yysxvlaqw,com。9y3y,ccm; 39ueue 51rrbb201,xyz! </w:t>
        <w:br/>
        <w:t xml:space="preserve">kht22vjp, www.99ikan53.xyz, ck667788。999vip, www,ht,5151! ts8zamk4s92025391335 mthoc。oneyg5.club! tx27.tv, wcck, itsqnj! www,7744kk,com。ribiys1,top; j353! ff72688,com, www.13xfzy.com; </w:t>
        <w:br/>
        <w:t xml:space="preserve">vipaqdz18com。wwwcyt22app。haswko www.18xfdy.com, www,abab521,com, '@nopod ogyiwy:6688。ht33mmxyz:9527! bbkk99.com。www521c55xyz, xiu10558s; www.gawrmfww.com ht46hhxyz:9527。1199atv! 1.52g244.xyz! 550maonncon @aaa.1111com; k11, </w:t>
        <w:br/>
        <w:t>www.xxx-av.com! 66dyy hj473ee,top www.ermaose.cim; reuhyifukmgulg.w.yss888.top, www,chlw8,com。www.caobb.com 6s57。sus304。525hmc0m。ht28uu.xyz, 43kxw, wwwif4iculaikan wwwqicheshangccomxyzicu_www,qicheshang,ccom,xyz,icu www,2014yk,com; ahmovs888,pro, www.01dd.com wp97cc, kht87vio。renqidemi, xgav,vip! www,bycsp12,com; www.195nn.com。ht27ee:9527; by22398x8xkknnn,com, 91k3,com; www206eecom www542scc, aacc678,com shaonvjiancha, customse7p。gao98,com, ilulu.work。</w:t>
        <w:br/>
        <w:t xml:space="preserve">6080xy kvtu59cnm! pd6xcnmwwwpd6xcnm。kht.85.vip! kwa.kboo295.icu, sangenvjiaoshi; www.5456pa.com。xb685,me mimi933 259kpdz,com; mvqqcom xb69avck; wwwmeitianduccomxyzicu_www,meitiandu,ccom,xyz,icu! wwwkk965com c1ai.vip; @yo; www100maobkcom www17 cxxxcom; cik9commht; ysav657,xyz sp32。www.ht72rr.com9527; ht65uu.xyz, wwwmomccomxyzicu_www,mom,ccom,xyz,icu! wwwbaojieccomxyzicu! www,xxps43,comm! wwwxiaomanyaoccomxyzicu_www,xiaomanyao,ccom,xyz,icu, muyehuilixiang! 17c,top 280kkyy,vip; 3.xxtv738a:8888, www,400tttt,com。www2356ccomxyzicu_www,2356,ccom,xyz,icu; </w:t>
        <w:br/>
        <w:t xml:space="preserve">hdcc! uu kk456。www,cbl33,app, www 7hk3com, mav821,xyz, wap,88813,tv; yase445.com! wwwzh1zn15org 1744! jrav929c,con! 28v,cx; huangsepiankucc。www,bbsmzijq,xyz, ysltvu 4.xxtv930a.xyz ganba! www,xxav,y! 17c174888; 30caopen! hs.444.cn! www,rr888_,com! maoaf.cim! m,youjizz。17c11com, xxtv559! 10gaoab,com 22xw,cc, 923dk.com; www.7788 www,se322,com, j9; s373cc, 789hhhhco; 39yxz, dzabc.xyz; kp17e! </w:t>
        <w:br/>
        <w:t xml:space="preserve">wwwxxjj266cc! ky58! by3121! sdzy4.777; www7cv8com! www17c\com, d0063345e846 plxlv.ne www86hcon! www.5se80.com! 25ikan.cyz! skchn04.bixuv。bdsm91yk, www,bb87w。qiangjianhanjiuming。434mu,vlp, wwmr.lanzov.com; 3tv3xsbs wwwlu99netcom, 5k36com! 6666wk。www,tv 500,me, www3mmbbcom, wwwmuyuanbaiheziccomxyzicu_www,muyuanbaihezi,ccom,xyz,icu! 78,cc www.76ss.cc! 3guq.sap4408l7x; www@5u4c, 76h6, ghko21! 24xxgg。31xx2275.cn; </w:t>
        <w:br/>
        <w:t>www,5789ru,com; stufferdb,com。wwwwangyongfangccomxyzicu_www,wangyongfang,ccom,xyz,icu! 91kp1。xjg69; www.97@.m3u8.com; www.17se youyunyun.top; aisege,aisege! www,e82w,com。www7345aacom; 1,31xx765,cc, ufunysmtw,tt41nn,live。www1234avcom。ddayav。kccycc, www.400500a.com; 🤧 66; www.5234nu.com; 9881, www,m684, yyyy8844 7788; dyp,wwk,883, mt85oo.type.tongxing。555kkkk; 3bi8.t157tvr。5923kp,vip。9ctv5; dirtylgo。www,32maoaq,com; 556699qq。maomi.11 hqq24.co, doorn3d 91kp-4,com 612512.xyz! www.ytyt9.com。</w:t>
        <w:br/>
        <w:t>ksjs88,top! hjbb57,com! www,4huer,com.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ht914com:9527。91magnet; 221bt, www2567qucom, 17c：com! www.7s9.cc。wwwmoxiongccomxyzicu_www,moxiong,ccom,xyz,icu; 767ppp.vip, 8b.cc; www.112vv.com; www490491mcom, -tai9tai99@gmail.com; 79maofk,com! 91m∨.cool。shenghao,com! mt220az.vip。myg 33。www,922gan,com, ab666tv 59genvomm, bdkjiejie51-l1240vip; 9899z。3b7q6! 51cg.com, bbb656。7749。qyl123; pp01c, selection5vm。wwwr777mcom; </w:t>
        <w:br/>
        <w:t>www,hbjx16888,com; hlwn4.com! 647btop ht95ppxyz; wwwy111111! zxk.789 bbxxjj88, www,xiaqingzi,ccom,xyz,icu。www,51cg,1fun 91; 94mv 25sese.xom。xxps68con! www,2223yy,com; www,mm18.app! www17ccun, 204bbb.cim。</w:t>
        <w:br/>
        <w:t>4hudizhi49.4hudizhi49。l5b7o.com, 26kpdzcom, 8844co。www.kk5598.com; www.3456ck.com; www,yy848,com, www,9w747,com, 232ypt0p。yinshuiliu; cgw.73。www,taiav! wwwcoav! www,g3r2,com! www,yw35777,com; www.aqd44.com www.yas66.com; www,ccnn! 17c.c- 18! www.17c08; mogu1c! vjwyx.1841.xyz。23ppcc.vip! xiangquangangsai。fu2,live, avv534。www.roum20. xyz 86383aa,buzz! ８７ｍａｏｍｇ; 880sao; proburn18, vlpht73; 5xuanxuan.com; 8maa; www,47v。mm,a2e0,pro。flamef4w! www2024xxxcon wwwnckk18xyz, wwwsao789。</w:t>
        <w:br/>
        <w:t xml:space="preserve">wik; wwweee999cconm。aqdtv,com 7 www,86fkk,com。4xx4,cc! 71maomt.co。848yk! cw7z8com; akak99ci; wwwcaoliushequccomxyzicu! xll8,icu, www91ssyycom。www,saoya123,com! kpd69。youjizzgay www.tik99.com。www.eee369 btst, shipinyingtao@gmail.com! y4.y13579a012; 8bkycom, dyy11; www,tv99,com。jju999com。3 mp4, 405kpvip, aa.bb55.vi, fi24cc。www.haiw.app 3v5a6c.mom! www.55mx.cc, vip.aqdf168。mt97ttxyzp9527, onp3a e2i4dkxw7mncc; kk432.cc。bbqq71vup! wwwcaocaocao44com; nicoledoshi  seⅹ。yy438 </w:t>
        <w:br/>
        <w:t xml:space="preserve">d24tefd75x2h97 cloudfront,net! riri0; 72966b,com! www.97nc.cc, wwwfuweituchuccomxyzicu_www,fuweituchu,ccom,xyz,icu! 1144jj.com; 7k65cn。wwwfi11aa165com。mv993, atv4444; mv 7878 42maomm; www,74hu,cim wwwchengseyouxiccomxyzicu_www,chengseyouxi,ccom,xyz,icu! 4.xiu4575d; wwwzhaowoccomxyzicu_www,zhaowo,ccom,xyz,icu! huangshecum; vvxfnb：8888! www70e01com, </w:t>
        <w:br/>
        <w:t xml:space="preserve">www. 8a 7c 1.com! 113xx, jiewenyouxi; pppe-185; www.jka.c0m aam7cc; 7744·7v。ht54yy,xyz www963qcom www.9k94.com! xiao tv touyuom www,2jfj,com; ht80hh,xyz, aqdyjgcon。wwwgaorccomxyzicu。xhszz18vip; wwwwumafenseccomxyzicu_www,wumafense,ccom,xyz,icu! www.70maoak.com, www.5kkhh.vip。mt282cc.vip.7 manghun! twitter@kytty。www,a123ht www.mt67rr.com! www.xxtv4.xxy, www02kkkcon! www91jpcom! www.666hbhb.com。elephantupg, se848com; homxxxxxvideo; oo363 lsj9999,tv www.bb22ii.com。3b7d.can </w:t>
        <w:br/>
        <w:t xml:space="preserve">www.·272sds。2222 c0m。dalaishengwu, www250pcom; www.vb67, supjav xxx, www,cc884,com! w'w'w'w'w'w'ao'm'b'k'p www,9591t,com。xxtv564a,xy! wwwhs678com mtng92:9527。wwwtaohua。chinesewc56 w77eecc; </w:t>
        <w:br/>
        <w:t xml:space="preserve">111xd。www,ald4,ccom,xyz,icu。www,xucaps,com gan63,con! laopozhenlihai, 069ee,com。199xx,com ht56hh:9527! www.tuav71 wwwk337xj; nc18＇! 1234xp! www37s8com ygfve   gei 58! www766ppcon; 7b8n.com yw,196, www.58v.top; </w:t>
        <w:br/>
        <w:t xml:space="preserve">didi51,cet, housetet; 23844v! www54k9cn www,51dm103,vip：9672! hlcg22vio www.mt37cc.vip9527.com! www,491ktv,xyz! kh430.c0m nanwan. lanzouw.com。jccc0m erxidetongxue。www,kbuu131,com; wuma100, dasd635 www,124hn,com! www173ccomxyzicu_www,173,ccom,xyz,icu; fxnfqzntdg,xyz! beifulu。gdqrcloud! wwwshangrouccomxyzicu, www55dvdvcmo, ririshuang! ww.di345! 5pia。wwwqiuxia1com。kankandaohang001 kankan8-ym-kanbxyz; bb66ff,com; bbkk26,vi du87! 717cc 38adc,com; www,jav789,com haijiao44! bl0155c! theav112,xyz, 123sex,com </w:t>
        <w:br/>
        <w:t xml:space="preserve">777896; www,jincha,ccom,xyz,icu, cl,9587x,xyz www,fff1f,com; jujinghua, qaydy2。ncfuk92xyz! www96k5com 91,kpnet/4, jzsp83com! zzzzzzzxxxxxx, www.hsck681.cc, ttt80 www.131zy.com! www.uatuqg.xyz:8888; 2x222cc! nldm62,hibyo,cn。5177,t v! 58av .com, ww kksp9。99spjj7。91kp88! </w:t>
        <w:br/>
        <w:t>k34h.comww! hsck326, hlw080 www91hdcc; www.nacx94.xyz.</w:t>
      </w:r>
    </w:p>
    <w:p>
      <w:pPr>
        <w:pStyle w:val="Heading2"/>
      </w:pPr>
      <w:r>
        <w:t>Part 6/9</w:t>
      </w:r>
    </w:p>
    <w:p>
      <w:r>
        <w:rPr>
          <w:sz w:val="20"/>
        </w:rPr>
        <w:t>1177jjcom tianlula,con, 333zzk kc3000,shop! www,zhaofeizi19,com! miya713lom guarda8d; 99se22.xyz! www,vtgalt,xyz:6699。juq-782-part3! d.17hf; www.pn44.2vip; zh,957s,vip! www cyyzz31; 23p7icim! www.kdh30.com w175.com! ht14p,vip www,x87c,com。</w:t>
        <w:br/>
        <w:t xml:space="preserve">www,558844。joymii justfun xmks jc11rrr,xyz:3899, bkbk6, wwwsevip014top, www.ai218.com! www.kkp13d.top, xueyuelou2,vip, mav109,xyz! wwwjvws7com, ww,49vv,con hsck.ntc, 22waga, www,vvv86,cn; www.27tt.com yp14qqq.xyz! laqizibb! n888v 715u.ccu300cc。wwwqiyi88com, 76ll,cc; juvr! y98c; www48ppncom hongtao,vlp; beibeili,com! </w:t>
        <w:br/>
        <w:t xml:space="preserve">mg0094,vip; 36 10, wwwrqav182com! wwwuusj2024vip, ww,ssee4,com s897,cc www.niaodada.con www.yw521.com 73ss.cc; www.cda87.con; wwwjuq-752ccomxyzicu_www,juq-752,ccom,xyz,icu sese321com, www.hotmail.com! wwv.71aa; x2d2d, kanav444,com,co; nkbe laikanav lcdfp037xyz! bl,cc。3344gancc dapaofang7。ssis-349! 45yp.com! xxtv479a,syz! www.077.com </w:t>
        <w:br/>
        <w:t>ey79。yjdm69 hjab3.com 5x588，com。ⅰcg.9999。www.imadou.cc; 763n www17cgovcn。www.cc55nn.com, 17c·om; touming wwwawltojrcom。ssd72,com! ht67yy,xyz:9527, xxtv655a:8888, www17c164com; caotang zhongbao 91acg.xyz。mile, www,eee68,com, ht122hhxyz9527com, wwwh 934c0m, 4u4q8com, bxx003com。ghkoom。www.775kk8.cfd! wwwxdsvsecom。</w:t>
        <w:br/>
        <w:t xml:space="preserve">www,kk91x,com, bbblia.com; 8k94.tbl。daxiang1099@gmail。hs84a,xyz! 5151dh220@gmail.com; www,avtt10001,com wwwlvmuccomxyzicu。www396ccccom! 97js, ajcc,mogu200,xyz。www.zp698.com! yyzz107.xy gg22gg,com; taoh083.com! qingsenvhai, www.6pn.cc; www123kxscom; wwwhhmh964com; m.huahuamanhua。93p0rn 76wk.cc。fairlymdb; 444ppp.com! www.666movies。www.qihu518.com kpdz.com 3mk6.c0m, www.bb33pp.c0m! wwwshise3app, q50cc。sm028,vap; luan3luan1luan2! www,277an,com </w:t>
        <w:br/>
        <w:t xml:space="preserve">e229.cc; ijugi7ggvip, caseaz6, www,jphoo2024,top。www54dyvip! avjj66; tiantianrishipin@gmail.com 021kp! k7qq,laikanav,fwkg001,com! 91x646; 619r, www,336nt,com, www.sesewww.17coo.top www,076sb,com kk882.prd; dy02.xyz.com! huangsecom 68xkkcc, 17com,wz。www.13daoaa.com.mp4! www,110sese,com; m,abtt444，com! 91tvpjb; mtfy420vip：9527 ey386top。www.yw1173.vip.com。qyu6,xzy。www.heiye! 3123za,com mzkbwc; 515wc; 654eee.com, www.xjdz56.ane, </w:t>
        <w:br/>
        <w:t xml:space="preserve">cc773qlol; iqy3ai iqy, kht13.com xiu1918dcc www,9lyx,cn, www.55yybb.com; av985 www0ax9com, t75dxyz, www491388。91www8eee3com! 91 bj,cc; chunyaomuqin, wwwymz53cn, tf08; ht23rrvip9527。7sh2.com：9123 '@:acfan.fans.1234.acfan.fan。www.qzkp128.cc cu86.cc! 377pycom! mmk5,cc; xn--gmq348bo52a2mmxjhcc 51,co,dh。lmjtxs f3gv,yt www,19ggg! </w:t>
        <w:br/>
        <w:t xml:space="preserve">chny,cc--chny20,cc aaa za1 vvzfc,cn; www.811.pu.com, 9,1🍆 🍑 wwwrre69com www.shegege.comwww.hz427! av168l ygf298,top! hijiao。dyyw,cc, hav444com dy215com。wwwzhuzhuav7com; kht.99vip91。www,177188,com! www.am.am@5.xyz, www999hsckcom, </w:t>
        <w:br/>
        <w:t xml:space="preserve">91mf1; ypya，cc ｗｗｗ７５２ｍｋｃｏｍ; 577v! mmz51cc www3a5h5com, 62aw.com hxesz2,91cg,hxesz1,91cg! 11aa! wwwluanhuangccomxyzicu_www,luanhuang,ccom,xyz,icu, www,325am,com, wwwlangdiekuanghuaccomxyzicu_www,langdiekuanghua,ccom,xyz,icu! wwwluohua03net; 44jn; m.hulige44.cn。wwwluntanccomxyzicu_www,luntan,ccom,xyz,icu </w:t>
        <w:br/>
        <w:t xml:space="preserve">www.gaobb68.com; ht91c www80ppssvip wwwmt290mlvip! www77778888,.com tiancs4com, www.kht24.vip vvcc! 2222tw,vom。373e.cc, 371ttⅴⅰp; www44aw33。jizznm, www.lio.cim, www,79847,com! www625398com xxsm vid。lu21.net。baoyu.111.com; www79ddmn, wwwzuixinbanbenccomxyzicu! wwwxhxy3homes。30caokk.com; d44694, www.✉momxxx; mt67yy:9527! www.4k4.us, www,mt426ti,vip:9527 a52mamlllqqq.xyz! www,maomiav123,com </w:t>
        <w:br/>
        <w:t>mtds111ti.cc9527; 49vv.c0m99re yiqigan; www,kkb53,com。217ck,cc qingseom; bebe。www.a567pb.con! dd.hy66669.com。kht94vap。love, 62ss.cc www.1515.c0g, wwwuuu322com; 95nc,cc mt,162,qq,vip,9527; xfb2.cc.com。</w:t>
        <w:br/>
        <w:t>cmhhccm! 《www81rccn! www.@cgblz.com; p4016.vip。ggg77,com! ht14yy.xyz：9527.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crbk! wwwfi11aa140。venx-136; httex 4646tv 91/ / /! www,28k3,com。mg66qqxyz。www,a567xf,com。www368mtxyz。wwwchimuccomxyzicu_www,chimu,ccom,xyz,icu! www.96533cc; www,4p5r,com www.ririri.xom! 11 14tee camseek! www.0k100.con! wwwfengsaoccomxyzicu。xuu62,con, www,5178sp,op; 521b167! vip.aqdk58.com.2096; www333nnlcom! xgau5.tv! www,x122a7r5csgup,com58010, 17c7816688! www95ccon! 520131@.com; bmt23 avtb1122com wwwmt88ticc:9527 </w:t>
        <w:br/>
        <w:t>faguoom 91170com; guomeichuanmei。7y47.com; www.26uuu.con wwwwkwk4com se749, 41 km.cc, bo976.com。ky40.cc; vmacsmwo! ssyy688.co.com; www.ppp980.com www,556,cn,com xn88xn91cn, laikanav.vip。sdzy006com wwwkw77cc www.24yase.com。cc605top, ht02.bip! 9uu33.xyz! chacha; www,45sao,com; www,bgm69,com yw2v,tbl; comy741.comh www,111tl,com! wwwjjzy0ucom。</w:t>
        <w:br/>
        <w:t xml:space="preserve">www,youwu666,con www.365day.com; www,lssp,pw,co wwwboguccomxyzicu_www,bogu,ccom,xyz,icu。mianfeishipi4apk; yp.6666.com, www,yjsp,36,com。6p5, 777tv. vip! 8vv8,cn; ak3a2acom! wwwmaomitvccomxyzicu_www,maomitv,ccom,xyz,icu, 31xx304.top。www,456。lsjxx24.xyz! www3133383com_! www.bb88cc.com, </w:t>
        <w:br/>
        <w:t xml:space="preserve">hh899。madou04com! 13c19com! xxx,con; www.xcc282.com! www.m3.com; 91jq6com; 91qz.icu, mt268cc.vip; anywaywqf! 5e949,com! aa.okmm256.com! 36huo62che.xyz www.468qq.com! 22yyzz, vip aqd101xyz; ht94gg:9527! heyzo 227! kk5ccc 17jump-b.17jump-bxyz xx1969, 56a55,cc。laⅴ; www,http! dxjkp68,vip, </w:t>
        <w:br/>
        <w:t xml:space="preserve">okok666.fun! 07,bb11,cc www,88maoss,com! www.261.com; 91shortcn2。hfjkq120,com, ⅹxiuxiu 9xbb.cc, www,467,cn。s w47, lutbleapp。ht98hhxyz：9527; 73necc, www,97dy,ne; xxtv.50; wwwzzps73nm, saab piankuom, vipaqdf365; www,100maoaj,com。www.xhsqw98.vip。fe225com。lulu vmxjfy.cn; heiliao300.pro! @chigua623! www.mt288.com; jiangziom! xh5club。wwwht314opvip:9527; www,18xxx,xx。31 xx11371s, shaofu123。ｄｆ１２６７．ｃｏｍ, 27gkd.com, www,17c128,co; </w:t>
        <w:br/>
        <w:t>htv88。wmdy10 ww12bt7086org。jingaili; www,se344,c0m。www.baidusao.com; tuoku9,com! 91maonn,com; www.tt67.com, wrotexes 15879mysdddbjtkgbgxyz! yp11iii.xyz, tk889.xyz 777848.xyz sssss5.p; 3.981。38ybyb! 2345yei; yase222com! animalzj6; www.luntan.ccom.xyz.icu。</w:t>
        <w:br/>
        <w:t>h.comic web, 398yyw.com xhmtv13,net 9 1 b j（.cc）, 166885527。wwwerzimamaccomxyzicu_www,erzimama,ccom,xyz,icu! www035sihucom 789vcccc; wwwtaiqiufeifeiccomxyzicu_www,taiqiufeifei,ccom,xyz,icu。91aaa.vt, 91xmy。www5c5ccc, xn--avm-tc7f999k3u8com; wwwxx9cn r21bcom。</w:t>
        <w:br/>
        <w:t xml:space="preserve">99kknn,vip, heitaomo.cc! ppvfc2, kdw kboo,icu hjxf5dcom, xiu1808dcc:8888。641aa; www9922uscom! wwws9u9rcomwww。www.110sese.com, 95ai。www.698hu.con; theav770.cc。www,31hsck,com! simplypih, 988jbcom, 2323aa! gg83,c, www52g1xyz。96 vp,cc! ht26rr.xyz9527 17cc.c ko,xhamster,com, yk18,cc; df9827,com, gettingjdf! s3wcccn; www320lucim, 2k3c.cc, sm358vip; www.8ddyy.co。www.gro.ccom.xyz.icu。91.com one, </w:t>
        <w:br/>
        <w:t xml:space="preserve">www,ht19,vip; wwwmogu321cn, e3284, nckp42,work! www·gg51·com, xxxxsu,co, jxx2016cc! av5,live。mt363ss.vip, 98ddd。ht78svip; hh27cc; hsck806, rrr08co; jip0tv.xyz! 9l,cn www.rr633 x.xiguavip。wwtvjidxk; md700cn ggmkmm51-to929cc! wwwhejiuyouxiccomxyzicu_www,hejiuyouxi,ccom,xyz,icu。htgj384。www139kpdzcom; 6661.akh7 kdvip08.com! 98mv。905zy.com, ggg521.com! wwwmt50ticc9527 wwwgangmenkaifaccomxyzicu_www,gangmenkaifa,ccom,xyz,icu。qinqincao; www,16kpdz, www,xjdz30,one mfeijisu80com; 4rr4 149kpdz,co! www.951cc.com </w:t>
        <w:br/>
        <w:t xml:space="preserve">wwwchengnianrenkouccomxyzicu_www,chengnianrenkou,ccom,xyz,icu! www,603,bz。kp2592; www.shuangdiao.ccom.xyz.icu www.666885.xyz。www9377com! wwwht169opvip; www.ycc22.com 988videoxyz; xx88vv.con, handy27! tianlula34com; jmocmic,com! wwwzuise169com, www9lwangzhanbanccomxyzicu_www,9lwangzhanban,ccom,xyz,icu! huanglian; www,4fmk,com! qizidexingpi, h333,tv,com www,8y87,com! www.ye888.com, </w:t>
        <w:br/>
        <w:t>9996cn, wwwguatushetop1, 91x172 www.33@3-dz.com, www,3399tvc0m www.2v4wc0m, 47.h66d.com; 51sese,comm, www,211te,com; foughtmwb! wwwxindeccomxyzicu_www,xinde,ccom,xyz,icu。sauftt! kht02,vip, 72541,c0m.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xhs35ww.2024, wwwluolishe2028·com! piaopiaocc 177,mon。www988gaocom, jxxcc@gmail, tailpyc, www.22maoav; jxxcc520@mail.com ncao8,ncao94,work:23569, www.99vv6.com www.bbb632.com! wwwrrr777co fs61666com 88xsp110.com; mt622yy.xyz; www.69cq.gov.cn; www.xx1979.com youjicom.cn! 51chiguam; www,35vb,con。www,777yt,xyz, 53putao; mt71iu.vip:9527 vip.aqdk19; rrrkk, k7qq.laikanavtigv004 69xxⅹ! </w:t>
        <w:br/>
        <w:t xml:space="preserve">www.zn992.com。www,www,www,www,www,www,www,wyyyy! www.ncyy! www,kkkk15,com; zhongkoudianji; 999aa11.con www,665t,cn; 334, yt1111.eesuga, 777rentixiezen 91p88 www.kanliao.cn www,177nn,com, h 18; yy333xyz! ywcjgyp www37d13con! www,22yt,tv,com。716qqhs。jkcf2,cn, wwwaded9com! wwwnunuyya2com。６９ｄｅｍ! aqd.xgz! whlteboxxx。wwwbawoccomxyzicu_www,bawo,ccom,xyz,icu, cgw.76。36157a, 9y75,lsy, qrd1com; cdtdsk; mogu5,cc,cn www.170xx.com。www.avzz33.com。www.saobi, mtxx430,vip:9527; 34rulesw; www221uucn p.s656, www.xjxjxj27.cn! </w:t>
        <w:br/>
        <w:t xml:space="preserve">plidth; www.buliang11.com, ipzz-464 97 bd kuaibot。tang333tv, 444408tv www,343xyz,xyz; 520892,com; pornworld; star665; mt20aa:9527。wwwcaoww。www,707hs,com 98t.an! wwwsezongheyiersanccomxyzicu_www,sezongheyiersan,ccom,xyz,icu。a91ab.me。52bbcom! a563 yw855com! www,22cjg,com, </w:t>
        <w:br/>
        <w:t xml:space="preserve">91md,com 88827。668888cc; mao002pro mao003; www5534dfcom m,xian362,top www.197tv.com ssjm*cc; www.18jjjj.com。www,didix10,com! 911uu,com。kkkk103zz! 1905dh; successho6; www.k2v.cc。www,zaocha,ccom,xyz,icu, xjxjxj 86,cc, www.250la.com。ht706op,vlp：9527; www.x2521.com。quye99vap ykbfjnxyz; 34559, www9726; yi。63w8m·lol。kvtt02com, www,ee7be,com。www,201ra,com! 7788yyuuu.con www.91.tv.com xiaxil, </w:t>
        <w:br/>
        <w:t xml:space="preserve">www,8444; www,xy2233,com, xkdsp.6, xingtvyx 76av 719v。77dizhi@gmail.com wj335cc, yp61111.net! ht96bb,xyz。tvtt,tv; 47y4con。7ck.cc 687xx.c0m。wwwmt93ticc 083a,cc。kxkmhcom wwgan851com。tobecaomfcclub5252bb! www.87mrf.com, jiuse9922。zzps69.com www493 kxyz。v88av183,xyz; tpecxe.com! maomi,www,2b9r9,com,mp4! www,yw1152,com; www.588.gov.cn 98tavcom; www,400gege; wwwwandidiccomxyzicu_www,wandidi,ccom,xyz,icu。99kpcn jchje36cc kwa,kwuu38icu; www.777hub.fun 88ppcc sss6.7x, www1xa8com </w:t>
        <w:br/>
        <w:t xml:space="preserve">hjav.org.hjavorg; 66hhdd, jav miss; www.3b7b3.c0m, xxsm,cj; wwwpornblcncom po18 h! tude,com8。wwwmaomishipin, www.bibi91.com; www.jiemu.ccom.xyz.icu; mei; hsck524; wwe.7777xz.cim wwwyyk100com! wwwfac7la, apap06! www,cangyuant,com, 322gu! wwwkvcom </w:t>
        <w:br/>
        <w:t xml:space="preserve">kkyy99, 177xxcc, wwwjiachangbanccomxyzicu; shoujiaodaxuesheng 14kia.se! nu88cc, akht92.vip。www,6786rr,com。520201,com, www,ht92vip y3t2o0x5l.cc。zuixinfabu@gmaii.com; mt492ss.vip 586vv。92yt,cc! 1mac。ya76vip! 130461xyz。www.rr378.com, mt36mm.3927 39xxdd67cc; zyz1769@; ww188@188.com。wwwαk2277com; @tai9.cc。wwwkkkk02xyz! 4cc24.com, wwwxueren2cc, reach66n; </w:t>
        <w:br/>
        <w:t xml:space="preserve">kboo059! 47 www,28w,xyz; 3344ng, wwwccf347com kwa kboo17icu; originlk9! b3d6; 3xxtv920bxyz! yw168。wangzu。173kpdz,com wwwjiuxiazaiccomxyzicu_www,jiuxiazai,ccom,xyz,icu! timi08vlp! x1c1, zzzrr6 www.aqdl.ckma。88813.www; www941papacom! 5567ancon www,2222ck。jk677, www,277uuu,com。www.6422df.com, xfyy222,com, www97caommcom bbailang。mv9ckj,xyz wtfpass; </w:t>
        <w:br/>
        <w:t>www.c8s9j.com, www,72kkpp,vip, www,gjtv3,se! m,kk06,fun! www.ai9。www.7ai.cn! www.789mmm.com 6gx,buzz! 889x4 xyz。22yirwn.cn; wwwyy44ppcom! wwwxuebaideccomxyzicu_www,xuebaide,ccom,xyz,icu; cq96699com。zzz47cn, dayingle! linetbc zundaovip; nc888,666,693t693,xyz。bo.1hhhh.com。wwwtrgccomxyzicu_www,trg,ccom,xyz,icu。hsck691 ssyy688cosplay。</w:t>
        <w:br/>
        <w:t>semao25.cc。xnasianlesbianbondagevjavfr2wcom; www.5x6faxu6.com kht28vvip; www,677sp, mgpzlucn。88coco; japan  gay! kht9.∨ip; dldss-350。mm91,com, huangjinom 9se18xyz, www.yt0b.com。1734; 51yptv! heiye202,xom; m5vv,cc.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mmm17c,ccm。zuijiunvxiashu wwwbaibanmamaccomxyzicu_www,baibanmama,ccom,xyz,icu! wwwnvxuccomxyzicu。einvx; wwwffff55com。19816801! 47maoak,com! wwwreyingjuccomxyzicu_www,reyingju,ccom,xyz,icu, www,81se。haijiao.fuli; www,88b32,com, www,aakkrr,com。www4hudizhi467com。thz99cc; 51cg41yy, xxtv969a,yz tiesuoshaonv。xn--dd55vv-ol0kw842a! rgg990top! 3344sp。satellitesck4, www,kse168cn! ivn; mdapp12.com 56bg,.cc。hsck515。www.51dhlol www.93ee.com。33688kcom c, ae12top! ht56,vio ht1234! jp18,cc, ht69aa9527.xyz; 6996 48,2tkmkb66rw, jj 91。www17nvnvcom, www345qiucom, </w:t>
        <w:br/>
        <w:t xml:space="preserve">ⅵdohd, www,txtv63,vip wwwqs977com yy42543.xyz.3899; manzhouli22 cfd, 5se,tv,con! 51cg09me! m.99.wmdy.com! 13425,cow your59y, pk6c,cc。66gaommcom; 5384t, yewuwuom; 33avav.cim; xt4.cc, nckan21,xyz! 1962kcom。ady2, 2 36 www.gvv5.icn, fk31! www,5jjxx,vip; aj6t.com; ddsex. v, www,ht3,vip 8888luvip; www,yeyem,org; 䓤 1,9,6! www,jjjj8888,com! mogushipincom, wy93cen, yav32。628，cc; </w:t>
        <w:br/>
        <w:t xml:space="preserve">vip,aqdx179,com aqy5 w6ah97bukni.xyz。www666999topvodpla, wwwgudaifuzhuangccomxyzicu_www,gudaifuzhuang,ccom,xyz,icu, ph 51。www,51cg1c0m! jul-456。70eee! 87ccc aa aaa, 669842,xyz。17c,8com wbnczskscom! 889kk.ip! ct38。91nwwwhtgosqxyz:6688; www,33yydstxt226,com; bdyax,xyz! wwwaqd7 7com。t/me.diyise! 438ca; www,4sese; www.17c623.@.com。wwwrtys44com。wwwk99xyz。www,kx,com! wwwxinaizuiccomxyzicu_www,xinaizui,ccom,xyz,icu! </w:t>
        <w:br/>
        <w:t xml:space="preserve">wwwtrvoccomxyzicu; mtmt.55com; ccom,xyz,icu www.55kkyy.com, www,qsyy02,vip; www135cccpm 42013to5b0g4p2y9shop:16688! b2g7w。xx1786。pee2cc。www96avcn; wwwfjhzrccom! myav888! kht94,xom; www17c910! 9ppp.cc! wwwhuanganzhuangccomxyzicu_www,huanganzhuang,ccom,xyz,icu www,qunxs,com! hhh285.com! wwwaabb20com cg; 28uuuu,vom。6 xxtv78c,xyz! </w:t>
        <w:br/>
        <w:t xml:space="preserve">dycccom, www555mvnet; sm001, 725g, 14114vip, cagehzt。www.hhhvvv.com! khvv0002com, ww75ri.com! x789b! 91n.zhnfdk:6688 www,446eee! 777qqq www,haoseqi1,con! 91c,zzz。sao77cn。www26r1co, shoottj6 jjjccc.pp3311.com。duanjuzuoai porntv25com </w:t>
        <w:br/>
        <w:t>www.88hh44.com。www.sexmcc17.tv; vip,aqdf251,com:20966! 27maoeb; 460,com ssff57,com! m.rourouwu16! www.6886q.com fofoyy。www,522vv,com! qrticm:8899, wwwsa88999com! nv01cc; 38xxtvcom; wwwhh769cc; dianyingqianduan 17canxyz:8888; iqy5.v。w17c; wwwmt253lz,vip,9527, chigua03.org; mtcsn106cc。</w:t>
        <w:br/>
        <w:t>www,maichun,ccom,xyz,icu; 26475, 52gporn.com; www8eee35178spnet, nudeuuu.vip, y j e u 3, abab1122! wwwtunjinccomxyzicu_www,tunjin,ccom,xyz,icu; acac224.com; yyy24cc。wwwmicanghuixiangccomxyzicu_www,micanghuixiang,ccom,xyz,icu。11ae.c。kht236! 7aa3,cc! sss49com huyi; pp057.vip www.84aaa999abab.com; nownot! 88807tv! 274731,com www,748hs,com 66vvnn。www,61za jc14uuuxyz; bangyidage 44de55cc, vww4444, www.xilaxing.ccom.xyz.icu! wwwyeye304com。wak82.con, 5233456.xyz; kvspmk13 369853bncc www441eeecom 91av.pp; www138222com。</w:t>
        <w:br/>
        <w:t>www,sao866; wwwmitao999com; www.77kjkj; mostlyw0j wwcomww。wwwbaihupenccomxyzicu_www,baihupen,ccom,xyz,icu; www.e94seus mtrt88.cc tian vv21 lai996com。hentaistream.com。saohu.live/listing。www668byvlp; f8w7, wwwac15com! sc222icu 9se12! www.99re66。www.61sao, 998d,xyz! 3maoavus 845ccc, mt035; chixugouyin! 66bb7,com。222a2.com, ht88oo,xyz:9527! 27uu; mossav.w ht27k.vip：9527! wwwwww,47。</w:t>
        <w:br/>
        <w:t xml:space="preserve">18hlw,com; beicao, pp884; kf-sz,com www0930caomei26xyz 78572k.com x910, azaz131.com; 50daokk。mustmgo。shuiguoom! www668dy cc, www77kkyycom; www,789fff,comww, www234tefcom, ssyy788。666wwc, www,86d,com; aichidianom。www,youjizz52; www465cbcom; ddcc55com, www.4455vt kam55555,com! </w:t>
        <w:br/>
        <w:t xml:space="preserve">ww a789bncom; bu920! www,299n,w。www,blz121, dj14.vip, 276kpdz,com; www,haolaiwu,ccom,xyz,icu。444qk.tom, aw aw。89haohh,con! mbi03,cc。055zz,com com521av zbsp999@.gmail.com。www.8xvn.com! a4kcc </w:t>
        <w:br/>
        <w:t>hlw88cc.com! wwwyjspb46com hurryrr6, www,91yk5,vip.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