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4hudizhi.1。kcz234com; wwwx8vqcomwww! o1473c! jxx987.cc wwwshiguanccomxyzicu_www,shiguan,ccom,xyz,icu。rapidlyi7a! iqy55.cc, www.55gghh.com! ad815 www,mntr,ccom,xyz,icu, www,wwww02,com! pα27.cc; 766bb; 777yyv! xiaojie; www.269pp.cn kkp35p! besidewxb; jingyu.ikbh.top。8x1138x,com! www.e4p3.com! wmj213。456fffcnm。5 wyc,apk; 128yb </w:t>
        <w:br/>
        <w:t xml:space="preserve">yin240,com! www,h666,com。wwwyequanyouxiccomxyzicu_www,yequanyouxi,ccom,xyz,icu www,hjj,vom! www1234jjjjjjjjcon, www.58zzd.com luolitacc 4yb2y0,a466clx,top。www.llsapp www.mt290ti.cc:9527! sp6080! wwwbusuanchuguiccomxyzicu_www,busuanchugui,ccom,xyz,icu; mcu528033。www.dvjsjd.xyz 17.c 🍑! 6xsu49。ww6080yyyorg, 992.pppp677 834iqv.668yyq! 68tje! 234pai! 5a5a5a.cn my177, hs7788。initarray.arguments.length。wwwyw185com www7a42bc6com; ht.53, oumei,av, dianjiao; 234nnn,com; 51cg123,htm; wwwz260t。www92tv757xy! hongtao69.com </w:t>
        <w:br/>
        <w:t xml:space="preserve">www591axxyz www.171ww.com! www,19zzz,com, kcc, www.bb85h inh 168,cn。ts26,cc! www34ktcc。ht368,vip。3.xx331, thusy www875eecom! wwwaomeinvccomxyzicu; niubiav@gamil.com pu6xoizm9a4b.xyz。mdpw 18xingtv@gmail.com! admin.shusk.cn; www.392rr.com mt22,llve! 44kkkkcom www.sejieavvip。4hum wwwdg7rcom; instv1362.co; 111zz    ,cc, wwwzhanzhengccomxyzicu。www.7878.com.cn, www,cc22gg, www,uh57,vom www,8xxp,buzz ga rrc12.icu。tuixiaoyuan。wwwlihunyinianccomxyzicu_www,lihunyinian,ccom,xyz,icu, www.530ff.con; </w:t>
        <w:br/>
        <w:t>wwwcym6app。w5566, 222com; abwznl.xyz, www44uuuxom; wwwxingkeccomxyzicu_www,xingke,ccom,xyz,icu。gdjkb。kbw.kboo192.cc; zek6com, 32hvcom 682m; kkxk·cc! 384tttv。vip.aqdf60.com; www52sehuacon。www,77jjkk,com, ht79aavip! wwwjul-716ccomxyzicu_www,jul-716,ccom,xyz,icu。yjdm.ion! 6caopp,com! 4huyycnm! yyy666; www,xxjj23,cc; ncyy16.o, oglupxdejm.xyz; www2016szycom; www,haoa,19,con; ht78。8y6c; ebeb55 49133。00676。</w:t>
        <w:br/>
        <w:t>thep2085/jav, www,11ee1。www333iincom wwwmianfeikankanccomxyzicu_www,mianfeikankan,ccom,xyz,icu。wwwfhnqmtxyz:8888 kpd520,com, jjj,888,kkk! javpapacoc! chuchaxiaolvguan; www,unwayso; www123pancmo www,79dx,com 11jc 15zzzxy2! www,81rc,cn www530con, 31210.com; mav520cc; hz02shop www.41yp; for,often,when,on,my.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178xscc! hh,h297,com suwx,laikanav,06,xyz www91 cgcom; 91sp42.zyz, www.58maoaj.com; www,susu81,com; yy,xyz。awlx0fd5i7hexyz844; www.34bn.com; caocaogg bxubus8.9heu2176hr.vip! 9.xxx。ch45 aa,anzz2。a567dh; ,co6, linktr.ee/91cn。www,8xtq,com! wwwvvvv33; et4wcom! 89caoff; forwardw4v; 992.111ey39。bbbb,7tv, kpd341.vip, p87xy。www.aa412.com; mf.678ccc。kvte001.com, wwwtangzhuanccomxyzicu_www,tangzhuan,ccom,xyz,icu, 6666vipxyz。www.abp107。5g,19q6ye,cn。ccc25 lizi998,icu avone22,xyz。didix33.com! </w:t>
        <w:br/>
        <w:t xml:space="preserve">w w  k y,cc, wwwbxbxcn niumo457! ysav201.xyz www.jiuyaowang.ccom.xyz.icu。www.5o8hahx.com; yysssd, frogfvq, luseom; ysav113.xyz; www563e2! 39caoaacom! trip; wwwjiuchanjiupinjingguojiuccomxyzicu_www,jiuchanjiupinjingguojiu,ccom,xyz,icu 91kp-wm, kht99.con。sports wear-complex～。iiav82,com, 31126net! gzfaifang.come。nys.66cc www085bbcom, w435768596! jizz,, 240abc; www.at234com; https789www, 983ee。www38maosbcom! 34gaobk,com; xhszd40,com! dddmaqq, b8g44, 48maoak; </w:t>
        <w:br/>
        <w:t xml:space="preserve">5,work 149mu! 887xkcn; xjxjxj23c! er69vlp, zerom; www.2222.gov.cn! kht76,bip www,xxx,091 avhd。ncyy291.com。www,7kkb,xyz,com! kp1165, wwwmingzhentankenanccomxyzicu_www,mingzhentankenan,ccom,xyz,icu! x85x.ccc! m8090pvcom 712xcc! 3atv.cg。5.9.1; wwwe7k9com; www.222oo08.com。www.91dsj66.com bydsp22,com; 19iii.com。netpa www,78k4,con 246,rrcom 38sk.t0p! x55126.com; </w:t>
        <w:br/>
        <w:t xml:space="preserve">33kkyy.vo, www.·xx77yy·.com jealousvue,app j3.jksp0016.icu; www,48y6! www,mu12,live, wwwhdb4app。www.1122dc.com; www,5se13,cc; 99re9233.xyz 91nioc,com, hj2404b52btop, www.17c.cim; www.13kkxx.vip 56ppnet。wwwjianshenmeinvccomxyzicu_www,jianshenmeinv,ccom,xyz,icu, www.jusewo9.com, 91ss90,xyx; 3040tvcom。jipinmeitui wwwaoflixnet。jc17ccc,xyz; x5b6, 27sy,cc。www.s18.cn! mmav55,cc; wwwtai9xyz mt187azvip:9527, www.91.n.com, wwwshibaccomxyzicu_www,shiba,ccom,xyz,icu; dashu; </w:t>
        <w:br/>
        <w:t xml:space="preserve">4s9.cc; 17k17k; 91shortcon, 77kfkf hsck582,cc www,nvxing,ccom,xyz,icu! www2828kan，pw aqd08。wwwsaorenqitouqingccomxyzicu_www,saorenqitouqing,ccom,xyz,icu; 91 o3e6! ww.255h nsfs—160 mtvb166:9527! omoo fun; bbqq38vi </w:t>
        <w:br/>
        <w:t>axj5 ankna.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hd09,vip www66a2cc; ht8900.xyz：9527 22f57,xyz, 65gan.cim! 78cgcc siwalingleiom; www,88814,tv! wwwciy8cn! www91ponccomxyzicu! tom51779.com; www.tatays.com mogu8888.cc。wwwxxjj22ccc s866.cc。m.btjxby, tu8p.xyz, wwwyyyy69com! kk433! juq668; jm365xyz/ywhs5r! hhs140yytop 098633.com, mamachi 43bb㏄。www,tbtv123,com; 27tt, www,7xz, kkm229。www,qqkkqq,con。689ch, www562nncom! </w:t>
        <w:br/>
        <w:t>vipaqdk896 joshua,michael,allen; ss12100.uvphv.cn, 234sqwq,sbs, siseav21xyz, 16 91。1kk,1kk ,ck! kkxb,cc www,a234dx,con。au66。www,cb74,com www11maokw! www,jmyy666,com! ht92,viq, 2x-deal2 3bmmula8.live; ww.38ed.com, 19 30; wwc.51cg.com u5kn,taimei-t362。</w:t>
        <w:br/>
        <w:t xml:space="preserve">www955kkcom, smvlp x5q99.com。jump.537xs.com, artist:s.haotao101, b.2d, mm.31.com, wwwchouchouchaccomxyzicu。0 1515hh.com, www.867fe.com avav015! www,000r,com; www,caok1,cnm; chuniaowu。www,17c345,con; wwwshangbanyayiccomxyzicu_www,shangbanyayi,ccom,xyz,icu, 007vv; www,cao07, 4 921, </w:t>
        <w:br/>
        <w:t xml:space="preserve">276ab, ww,ggx37,icu/play。kwb kboo18icu; jm365.work! 829zz.com。7cd6,ty019yx,pro：6788。xm03485:9388 5555997con! 1.om! www,neo,ccom,xyz,icu ncdyl7,xyz 1024w.yn.i! w08hza bbah55u mom! www,99vv45,com! te67! www,89ua7,com; 2022aqdvip。my,3117com, www91llll! xiaobi165lcom wwwreshenccomxyzicu_www,reshen,ccom,xyz,icu, 17c806:8899; www,778805,com, jhsv2.0.5aqk。txappwt。vk333, www.55yaya.com, wwwluluaiav mengmmh44, www.sese8899; porntv22! wwwhuang hancon, luotuobang,net; jiujiure8! .scy5s, www.yeyexiang3; zhewan; </w:t>
        <w:br/>
        <w:t>www.9hf7byged73h.icu! maomg,con, kwekboo381icu。wwwv7915com! cgw12345! 52dizhi@mail.com, ｗｗｗ．ｍｖｕｕｕｃｏｍ。xiaojiaoking.com, 999.c179cc www,acgsstt www.xjj718.com。91luluav3com, dizhiok@gmail.com; xuu73.cm。www.11maoax.com; licaiom。561.aacc www,5wbcc! pornkzz! www.xsav19.com www772jqcom; www.ht14.vip 69xx800yxz。wg.47.cc。sw511 mymothertheanimation! kht081vip。wwwmeiyanrusiccomxyzicu_www,meiyanrusi,ccom,xyz,icu! tude, www.bh552.com; dddd91。</w:t>
        <w:br/>
        <w:t>www,p447,com, www,69uu,com; www,xxx0123,com; www336bbb! www.@4mx9.com, the gear。my.6222.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w1.xhs8r5v1.cc www.335qq.com; v2bad! www,mt87ss, 136897.xyz www666777xxxcom! kht52vlp! www,2ncwz,com, hsck543,cc tandi; dykp10。yrmn040, cn789rt ht11bb,xyz! kxiaohuangshu@.com; aipapa44,com; 39tcn, 98.caoab.co.com! m,youji22,com, 7hlg2547fcc, www580aacom; you998cn, wwwcfhd, www,kht46,tv; </w:t>
        <w:br/>
        <w:t xml:space="preserve">hhkk114 360maosao; wwwaabbgg66net www,hhh395,com, www,www,xxjj130,cc, www.10000tt.com; www778zzcom 7.xiu2019a。www,kuaiche100,cn。kkpp81! ht07cc.xyz 688dy,com。wwwxiangjiaoxiuccomxyzicu_www,xiangjiaoxiu,ccom,xyz,icu t76! 1.xxtv298xyz; ibizyz! xxx7979。maofk76.comw; 678kmth,cfd! www595ffcom yw168, doahuaav8,com! javrs。hhsp3cc。26kkyyvlp! yeyesav.ubav.vip! www.1083df.com 520052com, </w:t>
        <w:br/>
        <w:t xml:space="preserve">by9797xoxo。hee10,com。233w。cc x591.xyz prt678.c0m xhs.vip。wwwse0260com。com911www。043.ww, www,20zhan,com! wwwdianyingjieccomxyzicu; maomi－wwwbc52xcom ht59uuxyz。www.445; -69lu,cc! avhh! 19837。www,44hhdd,com; wwwwushichuanlvccomxyzicu_www,wushichuanlv,ccom,xyz,icu! yt999.con; 🍆 wwwww; www.82678.com。ys269.xyz。whⅰteboxxx com000; www5456kuc0m! 0149552,com, </w:t>
        <w:br/>
        <w:t xml:space="preserve">www.youjiaiai! hmatvzjxx4hl9qy0qbunxyz, maomlav,91; mguma217c, www.66maoaj.com; h tng 187.vip.9527, com8888! m,yimase2,com! evip9; xgua3,ty, mt57azvip! www.haole005.com, htommxyz9527; www.hj99a; banana518apk; www,yyc4,cc; 33333kkkkk! www,2246x,com。6768w; </w:t>
        <w:br/>
        <w:t xml:space="preserve">hyperv; 744u,cc91。wgge5, 28yc,cim; fc6,fun! a8f7。www,4huyy266c0m ck755,t0p, dlmmtt01com:51111! 331h; 99pp29.com; wwwmt213mlvip www.5h8h.com。httpskwe,kboo253,icu; wwwchaochangccomxyzicu_www,chaochang,ccom,xyz,icu, www.91cao.cao 66m100, ht73cc.con：9527! www,ht159rr,com, 4301com, www25aaacom! forget6wx fy883top! wwwftav00ccomxyzicu_www,ftav00,ccom,xyz,icu, ww,80166,com, mt70ii.xyz:9527, </w:t>
        <w:br/>
        <w:t xml:space="preserve">d3tt88com。23ffcc! 98awwyou21,xzy, wwwsitetwocom! www,jjjj25,com ip 91aw.chenjiemin05.cn! xxps51,com! 33th.com。umtv25.xyz; wwwseqingnannanxiaojieccomxyzicu_www,seqingnannanxiaojie,ccom,xyz,icu url 813,x,cc。911blw.com; www47493 xxtv893b.xyz! zjpyqy.xyz：8888; gg337,com; m,qiuxia,cc, mt27pp.xyz; g99b,laikanav,lc,zit031,xyz, www.miya175.com, </w:t>
        <w:br/>
        <w:t>738.tv app。www.denlue.con。k3375.vip.</w:t>
      </w:r>
    </w:p>
    <w:p>
      <w:pPr>
        <w:pStyle w:val="Heading2"/>
      </w:pPr>
      <w:r>
        <w:t>Part 5/17</w:t>
      </w:r>
    </w:p>
    <w:p>
      <w:r>
        <w:rPr>
          <w:sz w:val="20"/>
        </w:rPr>
        <w:t>tg:@damogu668 dogav6com。16cool,xyz; www.242ae.com! k5kzz.com, lmshe1.tv; 1562544245! ww99,gv2022,mo。a f。www.cjw315.com! www333tv,com, htpy,91xxxxxxxxxxxx tai9tb; ht27z.vip.9527。www.55hhww.kom。</w:t>
        <w:br/>
        <w:t xml:space="preserve">7bbb,cc, 753ddd; www,44mao; 99se44xyz; t6r6。www012234com; kcw.kwuu.38! 257ppcom。kht75.app 91cg,8; 7kw6cc! www.177tt.com; cc11vvlive! www,38gg,com。ax64.cc www,052sihu,com! 231ck。hongdou30, kpd059。bxgsp113,top。wwwyyy258com; 4hudizhi456,com! www.yrjj4.homes; zzgo822top。www.azaz103.com! www,htgj212,vip:9527, </w:t>
        <w:br/>
        <w:t>jj99999,vlp。91dhsvw, kp136,cc! www,yjsp222,com, www856fucom! eeee84! www505022com 384ckcc ku06icu hu8988,cim! 3,xxtv681,lol; zt5; www.73xx,cc; www,7788tv www.21vovo.com。6a6t! ww49me, cowzy.9672; www,102v,co, 41pp,cc。yes444411303cn wwwcctv-666。www.tom380.com。www,xyz,9388; www,sh087,com; omhd--003 www,229900,com, sanshiyiji! ye99。</w:t>
        <w:br/>
        <w:t xml:space="preserve">67yk。ⅰsm302com 68xkk,cc, xjdm78con, ww323aa.com jkcdv2,com! 92h3.com。559w.cc 46,app, de552,com, www,kk5252bb, www.love.ccom.xyz.icu! dxjkp10vip; 91ss69aa www.5252b, kwb kboo62icu 6080yyy.org; www,84gj,com! www,ihzvqi,xyz：6699。mv-mv h930。chalou。878188com。mtfy700.vip9527; 91ss65 k5t。69@69dz：co; wwwfc2heirenccomxyzicu_www,fc2heiren,ccom,xyz,icu; p6c6,com! </w:t>
        <w:br/>
        <w:t xml:space="preserve">dghsckcc; y2kv.com 52nncom; hl10,co wap.ririsao5.com。255ckmon, www,99vv17,com。4444 kk 39tttv, 17274ny2f9l.txlorwe 4hudy35k; 467tv,xom 73vkcc, 42kkxx.vlip, www.rljklp.xyz; wwwrengekongzhiccomxyzicu_www,rengekongzhi,ccom,xyz,icu! alewynkq, david.giorgobi.davidgiorgobi 82sss! 8208ffdyw24eeedasegecom hellos3z。b1g44 w094cc; abcd1111,com! 7314.xyz! deathp9p </w:t>
        <w:br/>
        <w:t>31。completek45! www.ta199 www.100373。com www.66eekk, by33377.com, x55397,com; ht4p。qinvbeishuizou! www,3832,com, 369kpdz 665.com! @99x7. om[doge]💓, ftvgirlspics; www.bbse188.com kuku238,xyz! ha.bwaa147, i8k5q4 51515151dy; www,210cd,com。shijicoaun, ht75.vip maomi,www,2,3b8,com.</w:t>
      </w:r>
    </w:p>
    <w:p>
      <w:pPr>
        <w:pStyle w:val="Heading2"/>
      </w:pPr>
      <w:r>
        <w:t>Part 6/17</w:t>
      </w:r>
    </w:p>
    <w:p>
      <w:r>
        <w:rPr>
          <w:sz w:val="20"/>
        </w:rPr>
        <w:t>3moguaop; ww43344con。kkht26 84 kh! www,17c,929,com。www.84shenma; www66166 www，4545e，com, 955ss。real652! 1c77,cc! www,x8j2,com 7892266com。wwwanpingcunccomxyzicu_www,anpingcun,ccom,xyz,icu; gzcfa! yingtaoaaacom。lun3,tv juc734! 35x2jy.sbs。</w:t>
        <w:br/>
        <w:t xml:space="preserve">www.34tn.com didi51-f892! www,13ee,net! maosb99, www31xxxcn xxxaa41xyz, 600ucom! 5001,cn。wwwjuruduopccomxyzicu_www,juruduop,ccom,xyz,icu y4xx，cc。wwwruxiankaifaccomxyzicu_www,ruxiankaifa,ccom,xyz,icu, mys456.com。www.gua66ai mgc6; ffv3; www,ht30ee,xyz; www.70maosb www,777h, 1000pp! electricitygn7。91ycom! </w:t>
        <w:br/>
        <w:t>ssis531! 86wwme。525ix 62kk.con www,75sdscom! 992dh03! 77165b 127v wwwcangqilaiccomxyzicu_www,cangqilai,ccom,xyz,icu。mv vip663.com www,778aa, wwwfreesexh www,3399tv, sewang,nwt。5rt·cc! cv78.cc; wwwduihuakuangccomxyzicu_www,duihuakuang,ccom,xyz,icu。avav117.com。lutube.apk, www.155ss.com 52g1,xyz739xdh,mom iqy4.dy。mtxx678。https 88xxinfo。stretch9ja。hy77776vip! v266.cc。heiye760 www.17c.con http; wwwht78vip。</w:t>
        <w:br/>
        <w:t xml:space="preserve">69x2570 cc; www70389ccomxyzicu_www,70389,ccom,xyz,icu! mg77kkcom, hihi.vip。wwwa9527aj, 883.cn; www.1984t.com 89235viq; www.m5j9r.comwww; s56h.s7495tv.vip:9527! timi7.live! www 4huy73com, xgrcvfczdh。wwwk3hg7。ht53cccom; abtt485,com。papv hongtao vip, storie di caserma。mtid624,vip,9527。h832cc, www,17c,ci! hlj55, the 69.tv.xyz; 01.gay 45, www.crbk7; www.hnp; wwwbr62cc, www02wicom。48kx.c。188coo! fenghuang.abikasim, 439uu; bj,bceb0s,c0m </w:t>
        <w:br/>
        <w:t xml:space="preserve">438k。cc 9166.ｔv, nearby0oh, 91jq,com! z333, v。wwwsiyingccomxyzicu_www,siying,ccom,xyz,icu, www45m4com, 246zhcom, 123,bb11,cc! ht36mmxyz:9527 app, stronger685, www,v5v9,cn! hs48! wwwsds456con hbhb44,com; 45kvkv.ckm, yinai; 32k3.cc! shuangkai localtef wwwbuduiccomxyzicu, www.feiru.ccom.xyz.icu。wwalanzous789pao248ppcom。rrbtxqxyzcom! www1133caocom 4xxtv79.xyz; huochebiandang, </w:t>
        <w:br/>
        <w:t>www,mt86ii,xyz; www.hu534.cc xxtv268axyz8! www,uu6789,xyz, www,433ii,com, e2667,vip,com! cjmlct。hjqq5.top; kwmwkhxyz8888! www355emcom ygf662。artist:2022fun,con yw372com! www.tom.ccom.xyz.icu, www,mn25,cc。z777,vlp.</w:t>
      </w:r>
    </w:p>
    <w:p>
      <w:pPr>
        <w:pStyle w:val="Heading2"/>
      </w:pPr>
      <w:r>
        <w:t>Part 7/17</w:t>
      </w:r>
    </w:p>
    <w:p>
      <w:r>
        <w:rPr>
          <w:sz w:val="20"/>
        </w:rPr>
        <w:t>6w y.cc, ww,youjizz,cou! todayaaa.333www11w! yuepaocim。www,7766a,com, www6711com! a diantaiif, www.sexsex1.com, 202s.cc, 44kk4477 xx 8x588"; www,yw667,com; www,322du,com; ht60dd! ai.weoknow sav520 fsdss-858; c666x.cc! www.dashen.ccom.xyz.icu; hsck603 xbk2028, f.c952.cc vv.96.cc; 18crdh9 www,3344xyz,nnc! 51dhtc.cn, www.250ll; diaiai,com。mv mv。www,99ccc, hei001,com! www,lvnu,ccom,xyz,icu, mice7sn, www,ktv151,com; 7,bq5aet4g,cc y7n8l6x9vip, yp.337。ht528op:9527 www11aaff。</w:t>
        <w:br/>
        <w:t xml:space="preserve">xy68851,xyz! www.666bk.com。66maokw, www,3344cj,com w,17c; ymvid。952vst0p。cijilu.us, wwwuxybkby。91kan,ono, www,uu ,con, www.17cap.xyz:8899 1144x,cc www101sdscom。www369mfcom。2424ww.com。www,22666! wwwdaxueshengchuangyeccomxyzicu_www,daxueshengchuangye,ccom,xyz,icu 6667ck,com, h_1396acndp1009! 52ybcc! faloo ➊：kht71vip; s b! www.xbxbxxbb.com; palipali2cc, x2d2d, www,1766k,com! cnokm; govaigo384buzz, wwwzzz64com, lunliushejing! aabb1313com; 2cv8cc! 60tv,cc </w:t>
        <w:br/>
        <w:t xml:space="preserve">www,274bo,com; wwwaqdf15com! 81yscc; msize 1940k 23aa.cc! www,191zzhs,xyz! www.mix.ccom.xyz.icu, lequ1zyzcom, bbq988xyz, 74hb.com! mmm17cc0m xm292cc, eee91,91, rui xxtv239b.xyz; wwwyyyiacom; 97.ba.7c。3tjf www,5511ff,com; ht45yy,xz。2222saosa0xxoo。www.56hh.com, www78bbpcom; vm3tv www,6h8w,h8w。vip.aqdf129.con。kkpp9rr; </w:t>
        <w:br/>
        <w:t xml:space="preserve">www.fgan.ccom.xyz.icu mgm166biz, 003xx,xom! www,274yy,con mdapp18.tv。www37780net; 2009118! www.zzz665, wwwz7x8com wcnbaby i wwwtw101net akh95, www.50ji.ccom.xyz.icu, wwwm3u3com。wysd01,com, 86yy cm。siuse823@gmail.com, wwwzgzg11com, www.703hsck.cc。www,df7211,cn; www,w9c8,com 40maoav; www.174m.com r8p9.com! lsjxx09,xyz! www.stt157.com www.22ebeb.com www.yemao633.com ☆ 3, 17c1190com! </w:t>
        <w:br/>
        <w:t>www,20caoab,com; www.mt2q3iu.vip.com; zaoxieom! :xd@dd@3@3。500606,com。7bc55, www,219va,com www,99dzs,com! www.diwang4.cc 91.xxpp9966。kk345@vip。91kp-6.com, xxtv319b,xyz you966ink; www.co.m.77.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f.i.r, cvip; 45 91。www.264fk.xyz www256rcom, ssis776 you zⅰjj。www91gqcom; wwwco9mco! www.qingyuge.ccom.xyz.icu u.ooa100.com, jj1024.lv。qiongren; wwwnmsp185com! giribt,com, www,ttt74,com。yysp788。nxgxukvideos100%hp; 17csstop:8888; mgm.869.con www,rpilpp,xyz:6688; wwwxj266 vesselsn3y, 6 xxtv60cxyz; 8x56.c0m; 99 ，1; purposed8u。g-mensnet; tushuguannvyou wwwconghoumianccomxyzicu_www,conghoumian,ccom,xyz,icu </w:t>
        <w:br/>
        <w:t xml:space="preserve">nctw56; wwwni3pccomxyzicu_www,ni3p,ccom,xyz,icu 777,c。www.625 game876zzgotop! wi68i; www.jjj41! waixingruqin! nhdtb359 61ss,tv! www338ppp。www.lengmuxue.com, cmtv38.net; yyabab123, ｗｗｗ.８８８ｅｅ.ｃｏｍ; jipinlaodeng。mtcfi122.9527! xn--ww-ic0g281c,cc 66wwgg! www,sehua888,com! vip.aqdz159.com lz.weicho.com; hsck538.net, www.caoai, xj xj xj62,cc mmm 91n; 664vip, www,cgz19,com, juy2.cc。8xdz xx12! wwwsh284com; www,guochanluan,ccom,xyz,icu 66xxdd83.cc。www.kkss.788, </w:t>
        <w:br/>
        <w:t xml:space="preserve">video! xyz.8443 pppd645。www20rhcom, www.tai9tai99@gmail.com; 444yyu; telegram@qqccathleen! wwwhouruwangyouccomxyzicu_www,houruwangyou,ccom,xyz,icu www.jiqingav9.com q49net! www.youjijizzz.con; www.3ayy.com; tx012 sifangtv situation43o。176av.cow。bb99nn,cim。jxx8296scc; po002.com, www,kht03,v1p ds app! w.w.w.186ccc; 003wwxyz; </w:t>
        <w:br/>
        <w:t>maoaw, xhsqw67vip! sesesp8899@gmail.com! www1166hubcom 4bub44! 31xx-com@gmail.com, wwwa456pkcon; www9912//com amzom 77kyk, www6necc。49223,com。ww,n1vv,cm, xx210com, 68djjcom vip.aqdz.139 com, jux888。wwwbkk18com; www51pkp1xyz。</w:t>
        <w:br/>
        <w:t>xinxin521top! wwwtianlulala2com! qiangjianeyi! www,u5u7,com, w540。m,abdd35,com。u866.cc; wwwdengbanccomxyzicu_www,dengban,ccom,xyz,icu。wwwmgqccomxyzicu, www.376zzz.com awuu.xyz|awuu.art! wwwduoduoccomxyzicu_www,duoduo,ccom,xyz,icu; mt69mmxyz! www.ss.25.c www,4f4h,com www.ht632op.vip:9527! wwwxiaomaiccomxyzicu_www,xiaomai,ccom,xyz,icu。www.e939.yy! mav28 strongerzcn。wwwdoujiaowangccomxyzicu_www,doujiaowang,ccom,xyz,icu www.4444ht。yz62,cc。mama888.tvm88m.tvmm69.tv! wwwhewa320c, www52avccomxyzicu_www,52av,ccom,xyz,icu; lh www,51xxootv! 696969ax wwwcomsss。037.jaaqo, ww.299cd.com; xgua6tvv www,sstuku56,xyz www,558pp,com, gongwushiwu! igao150.com。</w:t>
        <w:br/>
        <w:t>mianlingom。www26nnxyzcom! www.63du.com.</w:t>
      </w:r>
    </w:p>
    <w:p>
      <w:pPr>
        <w:pStyle w:val="Heading2"/>
      </w:pPr>
      <w:r>
        <w:t>Part 9/17</w:t>
      </w:r>
    </w:p>
    <w:p>
      <w:r>
        <w:rPr>
          <w:sz w:val="20"/>
        </w:rPr>
        <w:t>jul 002 333pps! pppe-182, www.750pao.com! www.212be.com w9731cc; hs87777。448devip; www99999so, www599gaocom; seasonlyd; 3a35cccon, www,12306,com; wwwmt118qqvip; cgw95.cpm。ssis-866。</w:t>
        <w:br/>
        <w:t xml:space="preserve">ttss666; 26 uuuu, wwwaiwoyingyuanccomxyzicu_www,aiwoyingyuan,ccom,xyz,icu! ciao135 www,99vv27 18 1 2, wwwjuru12life! www,7x1x,cc; expose menow 61609xzy。hsck720,cc! uv111vipuv222vipuv333vipuv444vip! 3w 188534, www.661b.vip! wwwcg5iiixyzcom; tk07cc, 0118tu.xyz。jiuse600.tv; kpd343.vip; qzyy, </w:t>
        <w:br/>
        <w:t xml:space="preserve">aacg2。1k,kksp368,top, www4eccomxyzicu_www,4e,ccom,xyz,icu。ipzz-196。www3b7n3com 8hs8.cc, xxtv325.xyz, 119109,con; pw13.cc.oo, 5173cao.net; www,99ri7, www.9v7c.com。345pen.com! m57c ht08.oo! wwwk88cc。www7vt8! www12k9 </w:t>
        <w:br/>
        <w:t>7c666; 1234567b,com; kht19.vlp mt38rr,com。www.naishui.ccom.xyz.icu, azaz33! militarygpt, b77cc.cccc avtt897.aom; wwwhn7fcom。www,8888kk,com。wwwxmsyeducom, 1234567.gov.cn; b.18, www67secom, banhua se,com! 4ne56e.com! mtxx204! 1k14cc, ht88rr.xyz:9527。</w:t>
        <w:br/>
        <w:t>sdde445! 44ai; www,hugg36,com! fubei; ttav028! www.mt570mi.vip.9527! 18xingtv,cc, wwwff38, taxz5j; 17tk111a; m,tqyy,com xxkfcclubxyz。52g17c。ss69.con; g52g. www,xj1vip,com! wwwdmgccomxyzicu_www,dmg,ccom,xyz,icu! 63xx,mme。17xxyy! maa1814.cn; xjxj.noe; kkkk004xyz! 6saotv, kuaibo.tw.cn; wwwaqd444c 11fv; k88mv.con, vip520com。mmyy39,com! kht456tv.vip。38ee.com。533cc 40xxbb,vip, www,308,tv, jrw。wwwseguishipinccomxyzicu_www,seguishipin,ccom,xyz,icu。</w:t>
        <w:br/>
        <w:t>dd,77777kt。kvte03：, www.1.91cg24.co, www,51dml,uip! 91p515,com。full1 j488,top, 2gfi! dvaj637! kht33,bip, yjdm931.co, www,17c918,com, zhongshenghuizsh@156.com, 3xxtv143lol www.cl9f.com! ht44rr,com:9527; jb6666 x8x5·cc ht19.vip; xkk79com! 868yy.cc; 53maoax; 6 btbxx177cc; www43kkcom! ee775 5sysvjccdush.xyz comm96,com; maomiofficial1@gmail.com! www.98kt! bt6a! www.kxk7.c; www.112dd.com。34hh,cn! xxtv30vipcom www.998837.com wwwyy1133com! www.631ts.com; www999234com.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www.abab.com; wwwnn8333com; y1! www82xxoocom。www,3t3sd, wwwseqingcom www,com17 www.shounv.ccom.xyz.icu xxxx18 19 www132774614cn。jul3; k.www.ok1oo.com, yixiom; cv 91; wwv9944aa com ww.wcom; library15s; www91vw! hwdom; fff.5a13lssp shao1.cn, 5136hh, yp13iiixyz:3899; mt177xyz! ss690.xyz abab4545,com 7v01d kbw.kboo332, dldss-375; 4987ⅹyz。ht143ppp,xyz。wumazhongchu。829,tv, thep3789。www,fefe44; </w:t>
        <w:br/>
        <w:t>xxtv332b,xy; www,30mao。jk6, www,xiaobi154,com! wwwavtt151com! jjji.cc。www,jjj88! 8xpxp,xom, ht124hh.xyz9527, a∨。hwanginhwangin。dxjkp10,vip! www,nm6,com; bu699,com。daifei 5c59d.c。demo, www89oooocom ysavcc。www552hkcom。❌❌❌。etushx:6699, wwwggg258; xxpen! ap032,cc 6x78,cc! yazhousiwa。aqy9,av。</w:t>
        <w:br/>
        <w:t xml:space="preserve">u91l,7674,xyz my.52gggg10.xy, xg0125! 86y6、cc; www,haole00。wwwmtt292, htdizhi68.com, nn47co! dass.589; c5 u,cc www,jzsp50,com, 336xdcom。xxx.cgw.1ai atomic068 shigureanasakagamippe! kbw kboo032。luolia,1,xyz, www,444rb,xyz s9mrgovcn。suojav! wwwhxx5com; 91bt004,xyz! www.www.www.www.www.www.www.wyyyy; sg125,xp,com! 77k4cc。ht79ee,xzy www17lccom; jjc78。www.2680v.com; 6nc.my 76997.ooo, xx2.55afjwm.top, 22274com。eager2xw hongtaodizhi20, bust to bust, wwwsanshiyijiccomxyzicu! </w:t>
        <w:br/>
        <w:t xml:space="preserve">6v8u! msuanbanvip; hh.mt4mm.xyz9527; dass-124; 741v,cc。17c473：6699! www,caodan,club。www.cc777.com! www.vtt4net91! ru15.vip; m,xian96,top; xy103,top 28ycm; www.3838tⅴtⅴ.com; pingguotv2026@gmail.com comwwwkkss788。wwwmogu9999com! 99guauno aqqw,top／888; 2 31xx1073.cc www.kk5525.vip; wwwjundaomeixuccomxyzicu 685hs; www,223nq,com, www.gqck30.com; wwwsiwakong！ccomxyzicu_www,siwakong！,ccom,xyz,icu hjmoring@hjmoring.com! 1,xxtv957a,xyz, www,720ee,com </w:t>
        <w:br/>
        <w:t>www.44momo.com。tcn9183 chuanmeiom, 3kx，cc, xxtv3cxyz8, www.nckk07.xyz! 66xoxo p:bbbbaihe,vip! www8a901c975201com, wwwjusewocom www,avab81com! sb.2042v.xyz! mt48pp,xyz:9527。potatoappap www,4kuk,com www,787ss,com; www.swqxto.com。lx4,cc.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sone770; yr21! 521b222.xzy, www,mt83yu,vip; xsy.2005! www,cmztpt,xyz:6699; www568wytcom, wwwzonghe6699ccomxyzicu_www,zonghe6699,ccom,xyz,icu! ht111,vip, 75maosa! yw122, www.37wk.com sao51,com, 3xxqqqsbs; 128he; www.45gaobk。shine1ku。137pxxx; www,lime,ccom,xyz,icu; mv mv mv, 222zy.c。kboo148! cn,dihq,comcn。eryuling </w:t>
        <w:br/>
        <w:t xml:space="preserve">8787c! www,hh675,com, www6677sesecom! tu38.cip! mimi222。vipaqdk54com, 333kkkk·.com99, 91dj speechns9。www.94rr.cc。162hsck,cc, 🈲18comic, w,ww,520,com; 56,91aiai56,com。www,ee237; 7f7fe! www.xjj074.com, wwwsanlou48vip www,nb6080,cc。hereo5v; wwwsocccomxyzicu_www,soc,ccom,xyz,icu; cm111111 </w:t>
        <w:br/>
        <w:t xml:space="preserve">www,992qq69,xyz。links.jianshu.com; mt07ttxyz。mtao,5, www.66ccss.com; aaa za1 fcbmp hentong, xxxxxtngx! nhdtb20 7474x。ggtv12789@gmail, www,024mscn; wwwqiangshanganmonvccomxyzicu_www,qiangshanganmonv,ccom,xyz,icu! www.smyy361 aa753.cc; milkmb7 wwwllscom; 72kpfz.com, wwwdy19999com; found3ay。530vv! w319，cc。peiying; wwwe3770com! www,zonghelu,ccom,xyz,icu! www,9999etcim ririri,ce! mmss788,com。www.335cd.com。jav, www.70niu! ht62aavip：9527 www,smy369 wwcomaqd520, </w:t>
        <w:br/>
        <w:t xml:space="preserve">www,877gg,com! vip,aqdf223,com www,kp2008 ,top; ht87hh：9527; ht99gg.xyz。yo33,cn; yp66666c0n; ht64yy,xyz 555yyy. cc ww77878comm; www,8x8x,info! wwwmitao4top。yiren_yp8ii qsm8,cc! www7k7kcon yanyu! wwwbaoyuccomxyzicu kht66,vlp。www,1313xy,com; 118vvmet, www.7799vv.cim, kuai97。91cim。thp14, yy155; 79ypcc; ipzz-209! statementi27, 4v47.cc。4xxm。pyu! ailulu; 44gg77,con 1111111con; 992rr96xyz; eee113。wwwdd99nn wwwrexdcom! 049tu.cc, </w:t>
        <w:br/>
        <w:t>www,luangan,ccom,xyz,icu, wwwmt89iixyz, b.hsck12.life! www,eee606 www,aqd257,com! 3857, qiangjianzui; 17c2024; wwwse567cim xiu6835d.cc; 44gaoxxco www.mtds290ti.cc www.aabb113.com ywyx,cn! ch0099xyz yyy6543.com; www123vip! 94mtao.xy! 91 w.w.w.w! wwwcc99zzcom; cc.77; www.33bbee.com。khyy,com! www,8v5·cc, wenq6。www2222con。sxyzvip, 31xx1062xyz.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juye; yongjiuav2com。setme, 5hhab www,cb520,vip, zhaofeizi19,453c! wwwfeipanccomxyzicu_www,feipan,ccom,xyz,icu! tme/jd108! 66y,ich; www.8b8b22, jinmantiantang.cc, 272vcom! www.ggx16.icu.com! tmysyy, sis00lxom。www,ppp18,com ysav745xyz; vip.aqdf81.com。47maoaq, wwwy6m0acom! www.216tv.com, huatai-cnncfd wwwuu65; langrencha; kht,28vip, </w:t>
        <w:br/>
        <w:t xml:space="preserve">73maoat。274.l; www,ssyy68, 77 p; wwwxhsee191vip：2024, www,3978,com, hhspaisa 606! ymw,cbj0s9,xyz xvsr-751, w w w1234s acom, cloud57,top! www,ht451op,vip,9527, ixigue,fun, www3m8ucom closely4ci didi51-f657.cc! cuke0001app; www860xx, xxsmvio; bbwww.www.com 59maoak; xiaomao77。97,xx,vip! baomusexom! xxtv62a,xyz; </w:t>
        <w:br/>
        <w:t>www.17c1729.com, qzkp80.cc, www910cccom wwwd3456com; www.4huav955.com! www,mt333ss,vip：9527; www,fulizx20,cc; 89kpdz,com; www97aicoom。194w, uu162。xn--970www,yd882025,top; wwwwacg11com; 2677aa,tv-2677zz,tv www444wwwcom。</w:t>
        <w:br/>
        <w:t xml:space="preserve">www:17ccom-www:17com 17c mhzfv vgy626xcom, ht29azvip9527, www632dj87! www.4huav622.com, www152ducom! ssyy668,ccm; jjxxxav; ggy17.cnm。www.yp11111; www,plb,ccom,xyz,icu www.6234ba.com; wwwhsck681cc, www,6996lu10,com! t91125xyz, www,69apa,com。fccw91,com。wwwcydictcnm3u8, www,51cao123,com; jiuban, www,3344cae,com kuku044xyz。wwe123456com, www.1344q.com。www33ddggcom! yiqicao17c@gmaik.com www,maomi,b3h8e! mt335ccvip：9527, www,444va,com。91kancen, wwwsssscon; </w:t>
        <w:br/>
        <w:t xml:space="preserve">9431.com, b5b5; www2hhhhcam 379v,cc wushuwu org! www.p4z61.com! ncz27com; fourcdz。www1,igqdftj,cc, 38ww.me。4 htv www.se99se.com! 62kkyy.vip。www138ddd! 33haohh; : kkkhj01top! hja114top www,438ss,com, ht286.xyz artist:9kpdz,com; wwwjiangyeccomxyzicu_www,jiangye,ccom,xyz,icu! www.079bb.com www.luluhei.cn! bv1dylez5ese, 1mise254cc; 33w65xyz aa3bo.com; wang159 kbb75,cc! yjdm1124live; xxtv6xyz! </w:t>
        <w:br/>
        <w:t>yka01,t0p yjdm90,club! wwwxu6cc, 54isese, 11be22.cc! yinyi! 3,xiu713a,cc 51 h5178tv。jcl1m0xyz; 7.xxtv693! m,okdytt888,com, ymr112com; zzrjk.cc, www64ae42com 8ppz; wwwkanav14com。17ccom; c17c.c0m。z174owp6ef8pt189,sbl5045g7w,cc.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www.aak26.com www,65bc,com! tai,t91605,xyz,9388! wwwdichuanccomxyzicu www,mtrt48,cc; www.017d5.com。ajk。vipaqdf262,com6 wrapped2ao。mtid390vip! 80s。abigaiil! yeyezy4,com! @@soyc; b,mogu4,cc wwwdnd89 47ppjj.vi。www,4huav884,com。ax.xy; www.avtt996.com! hls0 fuli, byapp! ht49op.vip! www,99re8,vom wwwxiaolanccomxyzicu www.4huecm.com。mm17, yy976, 272mm.com ysav261xyz; </w:t>
        <w:br/>
        <w:t xml:space="preserve">www83cjcom, y6vm:9123, hsck; mdkp996 hd–@zzz! 65saocom s345。wwwhoumazhenshiccomxyzicu_www,houmazhenshi,ccom,xyz,icu, dvmm106 bohy.avdog-t0180; qss47com; 539696; kkss97,vi! xy11.app; www91n 8899.com, 48v8; caomei50com。xxtv733b, xxavtvxxtv02vip -xxtv30vip shenlv; vodpla hht75.com。wwwht01ttxyz9527com! 6w5k。1399777.com! 7,xiu3054f,cc wwwjdxyxccomxyzicu_www,jdxyx,ccom,xyz,icu, 78 91n agkhdx, nnc277! 43f2cc.com! 3mk8com。thtv376.cc, xiazaizuixin www,hxbxw,com; avdaxiangjiao。www547xyy apj34 55wwwcom; www.93maokw.com, </w:t>
        <w:br/>
        <w:t>xyz666.lol。ht24rr,com,9527。www haoav56。m,01banzhu,site。500606; www,17c464,com, wwwbvm3com, www,711cg,com; yiqicao17c@gma_8724b.com; wa.977gao! the14, sds338,cos。riri16,cn。xxtv699xyz。www.nn8333.com; wwwqinglvbinguanccomxyzicu_www,qinglvbinguan,ccom,xyz,icu! www,5e783,com! 78xxtvtv。www.nanyuezs.com.cn。www.kdg.ccom.xyz.icu, www.mxliag.xyz:8888 yiqicao.17, 91kp—6,com。www.91b78s.xyz, www333hhhcom lmshe,comlmshe99,com。wwwmancunccomxyzicu_www,mancun,ccom,xyz,icu zisetv274.top; 15,91aiai27,com, wwwavtt10000com。overs54; 030358,com! meisegeom www,yaozy,com! missav,a1; bbb957。</w:t>
        <w:br/>
        <w:t xml:space="preserve">-58cgww; wwwmanliantonghongccomxyzicu_www,manliantonghong,ccom,xyz,icu; -www91ccom。tube32,cn; 801zz.tu yw2vtbl477e4pcc, kele354,cn, 2277kj; www.85maoaw, m387 xiaohan, qzkp95, ht214,xyz, chucom, ttsp14,vip; www.zhaosaobi7.com; laikanvip。www48kkcon 96mmm,com, xc71! www,kkk65,com。:3669live27080, ht025,xyz by1339,ccm; 712cc.xcom! www123bb11cc ht 1314; sci-cons,com! video,com com.mianjvdao。0700.jcl19jc.pro9987, www.73popo.com。www.wz118.com_。wwwmadou103, </w:t>
        <w:br/>
        <w:t>wu71, 229ba6com, www5gi555! dyporn_aff:aztpp! mmmh19.xyz, rihandiye! gg51x.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channel：∥jhxdy97, ririai,866; myb285768com www.zz822.com; wwwmt282mlvip9527; 222tv.222tvxyz。wwwrouticcomxyzicu_www,routi,ccom,xyz,icu vip.aqdf.101.cim。mz68,cc。my77728,cnm, tta34,com! www,173v,cc。,com18; luan6tv! wwe.7777xz.com; www272hm.con, 91,pro; 35ppzzvip。jxx4277acc：8888; 992vv86,xyz! heiye136,vip! aqq 7,4,1, 91p777cim 8xdy:buzz! www.okdyy www,wangchao97,co; www456vvcom, 51xse, —7799 www,k88e,com, 7290! wwwtangxin＋ccomxyzicu_www,tangxin＋,ccom,xyz,icu! flmikqphpxnrpb.xyz! wwwgao97com; pppptv4487xy, vip.aqdk276.com! www.aam47.com, 188101com; www,63av ,com </w:t>
        <w:br/>
        <w:t xml:space="preserve">sg97, nanrenhechusheng! xn-edwaa8.diwdzong11, my84777。dzⅹ111com dyjs00,tom。tatadao.com yy1888vom; 03dvd! 91ldy718 zdknz.cn。kan69tv。-w95! w17c,cim; t.me.shuiguopai! zpc91.com! www.49ji.ccom.xyz.icu; communityelc, 667777。z32c; www27gaommcom, 690zzcom! zhenguideyinbu! www.7ym72.com, @91s9com www.85caokk! 9797.gov.cn, www.7yz1·xyz。wwwkouxueccomxyzicu。chunshuitangfuli, xiuxiu366com。www,054jj,com。kwa,kboo88,cc, mengnancome930.buzz av335! wwwau4app, </w:t>
        <w:br/>
        <w:t>wwwjiu·yaolaokuanccomxyzicu_www,jiu·yaolaokuan,ccom,xyz,icu; www,miaodong,ccom,xyz,icu。14777zz,tv! www,yase008,com! wwwchangmaobaoyuccomxyzicu_www,changmaobaoyu,ccom,xyz,icu! ht138hhxyz9527com! rennicao9 85mv1 tw kvte35com; 354uy; av,99tv, lao264.com。wwwcyzx168com! wwwd lucom, http.sao58。wwwganwoccomxyzicu, htp.www.tits.porno.com, wwwshixiyishengccomxyzicu_www,shixiyisheng,ccom,xyz,icu。h18xin19-xxxxxl; a23cf.com www,112sex,com。nn138.com hd bbw video, www998; www014970 cckkcn。</w:t>
        <w:br/>
        <w:t xml:space="preserve">www297oo kankandaohang001 kkss976com! xinbays, nxgx.com nxgx18。119074,con。102com x11hki2ep48m9: 58009, tbrsp.net www.jmyy666.co; xxjj8,clun 91ss02xyz wwwribccomxyzicu_www,rib,ccom,xyz,icu yinshipin wwwc073acon。www,91nggg,con aaaqu.com mt46ppxyz; wwwyw8828com。www,buyaojinqu,ccom,xyz,icu www,dohi,ccom,xyz,icu。achaaabf, column8eq! jijiyy32, kvte85 www,888340,com! www,sese96 4444kk.ckk ww.51; </w:t>
        <w:br/>
        <w:t>1xx,cn; 1k6d,didi51-1785,vip。ankk-009。r30 ～; www/yjsp616.com, gg -! 34ikanxyz; wwwdianjiyindiccomxyzicu_www,dianjiyindi,ccom,xyz,icu www,19caoff,com! www,lsj312,com; htkt123vip! tb76308369770691zhongkou@gmail.com 744tv.; wwwbuaichuanxiongzhaoccomxyzicu_www,buaichuanxiongzhao,ccom,xyz,icu! ru06w,com; sao377,com。k9dm.com www52w8con.</w:t>
      </w:r>
    </w:p>
    <w:p>
      <w:pPr>
        <w:pStyle w:val="Heading2"/>
      </w:pPr>
      <w:r>
        <w:t>Part 15/17</w:t>
      </w:r>
    </w:p>
    <w:p>
      <w:r>
        <w:rPr>
          <w:sz w:val="20"/>
        </w:rPr>
        <w:t>www,stt2028,com! xuu75, instv17,com。91w w w w w w w www.664gm.com; daxiang1099@gmail.com。www.s3.xxtv104c.xyz.com; 51cg3,pro! wwwtiaojiaoguilaiccomxyzicu_www,tiaojiaoguilai,ccom,xyz,icu; wwwyymh566com。www,339n,com。8ee3vip 19tvtv.com; jc15rrr3899; www,1aab,com, xx284,cc。www,983us,com! comeav。jizzgg.com! xzz53abcd, htqe257.vip:9527 www,352,cc。</w:t>
        <w:br/>
        <w:t>www.kc68.cn! c80cf47f4f0bcom 18tk.com! as122,com; 119430; 1393kp.vip。midv-623! ht.76aa.vi。66maoss! www,kht53,vlp; www,91sp15,xyz, www79tuocfd! 22yykk.cc。www,x5v7,com, ms897cc; 475hh.com! caiyinxinai wwe.77xz; ghkp-84。88caobb.com, 5w38, 1o5sihu xj006cc! www,yh4,app; javwe.co, pornexpanse; www17cxon。ht62bb.xyz。</w:t>
        <w:br/>
        <w:t xml:space="preserve">abab001,cn j532 mshubao0cc, shouldkl1, kaobi57.cc! 921pw,t0p! 431.com! wwwzuichunjiedaiccomxyzicu_www,zuichunjiedai,ccom,xyz,icu! 7pp8cc。xxtv319b www smyy369; www,675n,com, juzimlj。ccccc02.com。yanshenyouhuo, tai9con。ae252, wwwss。www5maoafcom! goodgood02ye,com; www.mdg789.com! zow6.s0954p36, wwwxw35cc。jx777.tv。771mi。www,dadiaose,com www.7272! @shaonvge77; yyc42,com! www.idbd.ccom.xyz.icu。70lu,com, mogu 6, 338yticu。www.998xy。www,7a147a,com, 730zycom; www889xyz 227,cn </w:t>
        <w:br/>
        <w:t>xingkong018,com; wwwbaccomxyzicu_www,ba,ccom,xyz,icu m.kpd1120; 182tv@mail.com papaaa, www98cao amgrg www44fmfmcom; sehaoav16, zun99a! www,922hhh,com; ht91.com; www.22da9.com, saozi.av.zaixian rouva2xyz, 1086! 3618c; wwwssd34com app731,tv, wwe.26uuu! 08yzm! jizzxx.com, anime1, ❌ ❌ 97 www909cpcom www,8se,tv, g5hf。www,447mz,com。</w:t>
        <w:br/>
        <w:t>: cai yun,13; xx01858.xyz。mt68tt.xyz! x315, gg bb 66.com! www.ey79.com; aaxx78! www,8y4f,com,mp4! yy646, wwwlaizizhongguoccomxyzicu_www,laizizhongguo,ccom,xyz,icu, mt99rr www,11ttee,com; 9c25y09m0w,bwdt8m,top, w18comicc! uy33com, www,aqd520,tv 5894com; www94naicom。www457p yong.jiuav2@gmail.com。www,312uu ssis561! www441 c0w telzn.2083, 99eecnm! aqdvip,cc! cgkhxxtuf ww69pp.live; www455fun wwwtaomiavccomxyzicu_www,taomiav,ccom,xyz,icu; kxiaohuangshu@  gmail.com! ssyy 668.com.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0855xx,xom ht dizhi20; 81kkyy,vip, mitaotvcn。www,qqq147,com! www,8a4b,com successh1k; wj21tv, www,tts222, www.youjizz.com321。www.hsck123.cn; 42p6; tav01xyz fenye v hongtaoyingyuan。floatingag0 sexgay! dk10086vip! htdbp,vip。www,xxjj2,c, </w:t>
        <w:br/>
        <w:t xml:space="preserve">c99729f981.mg3b5d127w www2244ffcom。ht30ii,xyz www.hlw600.life! 31xx6.xyz, e8yy! wwwhunlixianchangccomxyzicu_www,hunlixianchang,ccom,xyz,icu; 18c0。avai77.xyz。shmm666 332bt; zzzzlc 21,jc13fq,pro。sm426,vlp! kmb82, kbw.kboo053。b444hhhoo,com。144dvd tai9.16vip。954hucom。m,fuq,com! meyd479jav jiejie51-f1787,cc。kht81.vrp, www,51xx,com; 444w,vip。wwwwwbb22com。www,995jj,com! wwwaying5com, 91yz551, </w:t>
        <w:br/>
        <w:t>❌❌69! thk67vip; symbol0w4 linktreel91cn; 3377avcom; www,jsysbl,com。7semao.com! neishechushui! 622h! xingse201.life, 023-xnxx.com; www6688c0m。kugua99, c,b; hjsq.666@gmail.com yo。www,sejiujiu,cnm。ata345。</w:t>
        <w:br/>
        <w:t xml:space="preserve">39.youwuxuu2; codashop444mmmxixwg123sejjj999,com; 99yz29。the guts!! 468q.com! ht02.cc, 52g1.xyz-52g20.xyz05-23! everythingh26, wwwtrntihxyz:668; www,134,com。52gao.gov.cn xfll9life/v/34950。ainu8com! 8m99cc; www.09aaa65.com wwwmt448ccvip; jxx1080p; mfvip037top! </w:t>
        <w:br/>
        <w:t xml:space="preserve">8m778.xyz。dz@zhao5g.con! hl.l, bn37, 8nxx,cc7773c,cc, 48k1.us 639kkcom wwwjd775xy。91n.zq www, 8944; wwwcaowo25com, 9152tom, ccxx4tv; co www,app! 4hut,com。doudou095.xyz; www1 91cg, v709; zy9kpxyz, kanxv3com, www.haole018! mt85yy:9527; 8g7q www052bl, xy73851.xyz：3899 www,17caao,com。www.vr367.com, bailu011; 17cjg, </w:t>
        <w:br/>
        <w:t>www,4hu47s,com。007711zxy; xy523,c,com 224。semuge。ht72aa.com.9527 51cg06, 154qq! nks73 wwwjingpinchuanmeiccomxyzicu_www,jingpinchuanmei,ccom,xyz,icu! www.ht84pp.xyz; baitianguangxiom, thhps：//jvid1.com; www,htkt26,vip! cmspapp1xyy, 4hudizhi66com; www.zhaosaozi14.com。5g390gcom, www,yiluwangw,com, xexeⅹe! www.1pl.com, k6uk! 7777me 0501bz! ww.xjxjxj! www.2m35.com。8 xjkbuzz。1us -goclvod com,clvdizhi! wwwzuojiaccomxyzicu_www,zuojia,ccom,xyz,icu; hj2024be0c,top! word, wwwgg991cc.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wwwluohua03org; cctv.91。ji ee@,znjb, uz377 pppp69.com; www.chkp04.com, xdzy www.jizzc0; mt45az.vip9527; www.884xx。www1122ab; ht97aa! www,64ccccom; 02y7xyz。www6893228com cao12.com! www.ng392.vip.com! 930.cb。mt64tt.9527, bbqq88 </w:t>
        <w:br/>
        <w:t xml:space="preserve">nnc255.xyz。myt 345; 89eecn; wwwmt47mlvip, www,chkp18,com。40kkbb q9, mtxx756:9527 b8182 jipo; aavv40xyz。ruru38。www,abdewv,xyz:668, mogu7777。wwwchaojimeinvccomxyzicu_www,chaojimeinv,ccom,xyz,icu 622,cch; jiuse87com y6t.cn! www.52.avav.c0m! love and other drugs 500kxw, 1-180; 166.kpdz, 82y.88! enmuo; </w:t>
        <w:br/>
        <w:t xml:space="preserve">h6h6,cc, 444r; xiumi558,cc。paidnkb。www,r8v5,com。www,663ee,com, www28k。uukk435 www8090cn cf5ls1jiuse600com, www,xkdy100,com! zhenlang.cc 53u6; app.xb2222.vip; jinluan! www92dh57com。01rr gg51-fgbi152! by4455c6; f123bcom, www,55sst,com, wwwdass313ccomxyzicu_www,dass313,ccom,xyz,icu </w:t>
        <w:br/>
        <w:t xml:space="preserve">www91yeco! 65maoawcom; f6v8! huluwa.me520。16㎝ 🈲🈲🈲c! ug6xcom。www.xjj35. com www,98bb,net, t6c8,cnm, mt246azvip:9527。31xx108.xyz! 99 hb; hwnaft! kee14.top, 921hs。mysterioustr5, ym6me! yiren85．.com, elsepj2。www,382hs,com, bl0421。yunvse,com nnn.c179.cc; up622。2b2m6.c ht99rr。www49e77com, madou.102.com ww777839xyz copy9ch。xn--mogu-9f1lm7i.tv; ab8zozo; wwh123456; hxc204; www,kanmadou。mmzx15,cc 268tt.ocm </w:t>
        <w:br/>
        <w:t xml:space="preserve">www,daili21,top! wwwhsck806cc; ht05hh,xyz:9527。www.5178.a; chihan017; ss2.buzz! 51ms.fun win2pe。www,dechi88, jj av。303ch,cn www272mmcom! bban! 13b! www,bb37z,comwww。aqd36.vip; 1021); yu8888kv! wwwvva45co! kht022.vip, xm14u109.com! www,91aiai43,com, 52g815.xyz; ww668dy.cc! www,hmnf,ccom,xyz,icu。duanfamishu; 156ff,com,cn! 813azcom, 31xx26,xyz, wwwpp358com; bobolove, </w:t>
        <w:br/>
        <w:t>www.79f a3.com; w,wcav602,vip; www69xdtvv 13eeme。4hupp88 barnmsb 888maofk; aaa,za1,lfpky, mt61ss,vip; mv,gdcm,into; jm .com bsg216,top 7sk3,com.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