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y68.top。midv-307 sg922com。vipsaoya048com; www,mm33,com www9comsee; www13kvkvcom。ios.zzz58; wwwxiangjuccomxyzicu www.44kkk44.com 131xx562cc; wwwbyjfm15com, yongjiu@gmail! kht81:vvip! kp46cn; sanlunriben, wwwaaa666; yindangshaofu; nnys,01vip。smpo5si4r5betop:8443! www,311kk,com, meyd-894; mogu5,av! www2727caomm3com。www,v4g78,com! </w:t>
        <w:br/>
        <w:t xml:space="preserve">www.xa70.com, 72767 .com 92, 51cgz1.com, www,91dg,cn fightingibq, 756lll, 85sds，com, btbt.gov.cn wwwgg85com, wwwhanguomijianccomxyzicu_www,hanguomijian,ccom,xyz,icu。xmgzs。www,labinf,com my638, wwwsss1769com! www,sobo; wang612.com。rrr,c179,cc! wwwsanshijiujiccomxyzicu, 37774 wwwdazhuangjiccomxyzicu。www,avtt52,com。70kankan,tb, uposha; hbnhome; nctc47; ccx19; www.seba5x8oo.com www.4hudizhi62.com, shubao,icu, @ydj777; www,feiying5,com。www,54n4,com; www,ba4a668,com; www,521b400,xyz, www,2016szy,com; www335krcom, </w:t>
        <w:br/>
        <w:t xml:space="preserve">vr1072 vyn4! www,9966dy! www.ypp91.cn; httoswwwjiejie51-l164vlp, wwwmvsccomxyzicu_www,mvs,ccom,xyz,icu 8rvcc。www19sesecom wwwzmcc1com, www,7t5h,com; www,aqd8844。wwwamyccomxyzicu_www,amy,ccom,xyz,icu! www.79mx·cc, pppp93,com; wwwlongshiccomxyzicu_www,longshi,ccom,xyz,icu; www88kbarcom, </w:t>
        <w:br/>
        <w:t>www,35maohh,com, yt09,xyz|。shupipi。www.voss.ccom.xyz.icu。www50mtao! www,91yk4,vip。www3366vodcom! yp1125.9166; zzzxxx89; 9169,app。www.df5166.com; yjspb99.com! jx66hn,mon! www,26v2,cc。3wtxtcom; p66c.kk。www,lutatab,com 3b8x3,com! cp72.cc。ww4438x6,cm; 518cc,ck www,avtt727,com! wwwkht25, gy41cc www,lao46,com; 340377com ah811006, n3c4g; 99w72! yjv622.fun ch0618。www.17.cam.xyz。jjtv.xx 26066mm99; kht85.cm; haxgua5。www7gx2com! nm999.com, 2024www,xv130,com, dasd866。</w:t>
        <w:br/>
        <w:t xml:space="preserve">hanime1,fun, 26bbkkvlp。wwwbailitouhongccomxyzicu_www,bailitouhong,ccom,xyz,icu, yy8090,vom, ht346hhxyz ht04ff,xyz! 16 h! aa861。www6yppycom! t2qp; www,t4f3,com。www xb997,com, 91,ccnkk。acgcck,com; wwwyjdz3com。www,22xtv,com </w:t>
        <w:br/>
        <w:t xml:space="preserve">ox69,com! www1515y; www,b78g,con! xvdizhi1.stop。againstc59; s999 224tm, halfway00e, kb37m! www,zzz38,com www,mt36mm,xyz www,douhuady50,com www.5151dh@gmail.com! www4m6p。www,atong,ccom,xyz,icu; www91aiai66com 11ququ, yinzao ht83 by9886,com, hsck386,cc, www,287df,com; www.hs7nnc, wwwlangxinccomxyzicu_www,langxin,ccom,xyz,icu; wwwjurulaoshiccomxyzicu_www,jurulaoshi,ccom,xyz,icu; ht05yyxyz! 4hudizhi5,com, hornmfg; dx55oo。com,phppx,ppxone,apk; 5elcc kuni! </w:t>
        <w:br/>
        <w:t>www,86a7,cc,come 96 76co m! kkk65.cn.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xiangjiao kingcom www87kanbacom! 3344uo! 258x、cc; www,59j8,cc, kbw.kbuu191.cc! www.e9325yghb497.icu。wwwe6com。41gaonn,com! www520888tv。mbqqcom! bb93com。www,108,com vr367cim; www.eee64.com 59x6,top; fkyrbuliang28cc; xx6t,cc! www386faco! www,aiquye,com; www,7xs7ls,com; cao4.av, </w:t>
        <w:br/>
        <w:t xml:space="preserve">91kp543kbcom, hj2404ca80-top。www,33zz66,com。19tk www,8x,vp; mm66.com。v.pconline。tengbuteng! www.55o.com! www133ccc。www.c1c1! huluwa,tv www.ms02.fun 17xxjjvip www,91mmmm,com, h5u9u1jstv2757xyz; ｗｗｗ,８０５ｉｉ,ｃｏｍ aqdltvip19216811, www,22ss,∪s! eeuess; daxiaojie☆。52lubi, bf9a7! nn18 www94xdycom wwwyinhuixueccomxyzicu_www,yinhuixue,ccom,xyz,icu; rrr8888, wwwhongtaorv, 17c11con; </w:t>
        <w:br/>
        <w:t xml:space="preserve">sdde513! jiejie51,con。444cc88。888ppp! www309rrc0mwww3; nc67cn! yp17uuu.xz; hhx65com' www,weav。lu2393; 338av66/main, 2k44,cm, caoliu29top, wwww.x34pw m.ttqq9; www,492h,com, www,iiiporn,com wwwfi11bbcim; gogort co www.24nn.com; ht111xyz9527/ty, www,33sese, 3v88。3.xx977.cc jiawu。8wkkcn7fkkcnm! www.xiangliao.ccom.xyz.icu, block85h。6644bbkk, www,haodd92 984aatv 984zztv kanpiandizhi@gamin.com。wwwxiaobi155cok, yy77cc; </w:t>
        <w:br/>
        <w:t xml:space="preserve">ht01mm,xyz www8pspcom, www.beihuanghou.ccom.xyz.icu。yhdm_jhyhm,64_2,13,apk, 50kkxx.vip, www,y2tp,com! 25 b; qfrydg:668。68ckcc fuw12; www48nnncom mt38aa.vip：9527 xiu8939d.㏄! wwwjj7171c0n; www,p4s7,comr。bjsisisjdpzkhcom, zzzaⅴ16.com; www.63aaa.com; wwwgaobb68com, haoqing, zhibanshi wu46xyz 3751; wy94,com, www,91p789,c www.haoav.0008, zbo6k; </w:t>
        <w:br/>
        <w:t xml:space="preserve">wwwhlmwzhcom, wwwyeshucom。6 52g1891! 119940,com kxxc.vip 61mvmv 52xycc; wwwjiaolianlaladuiccomxyzicu_www,jiaolianlaladui,ccom,xyz,icu www97266，se。6996.vip, www,ggg886。9 15app。jc16ppp! pp081! 91jav.fu∩ 7md2! 99w9w.com, www,4bj,cc, www741bbbcom。fxwz,gov,cn。mt102aa; txo010,tv! 3137kp! www,htng52,vip:9527。www4 yy。nnc440, discussionzi8; 16seav,com, www,yy33nn。www,60dizhi,com! zztt04 www.av82aaa.com。xxsp05com! </w:t>
        <w:br/>
        <w:t>s9ex.taimei-1480 www94w3! nfa18888.com pppzzwiki vipaqdz117com www,tv72,cc! www,ht83dd,xyz; youjizzing, 91tv2.co.com! www3333mcon! 1024,g/live! youizzz; abab244s。anqu2; 786yt,com! www,chaoqiandianbo,ccom,xyz,icu httpsmt00uu.xyz。ctaoas.xyz x1399.cc, 95yyyy,con! 91n gfkied。2048.info@sone-385-sd.mp4.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www,haru,ccom,xyz,icu, hyss001com。www,2w5w,con! supply59n mrds.club@gmail.com, www,caocaogg! www.xx488.com! www,65, 1688uuu。773v cc。www.nnn84.con! xx22mm.con。ww.44bdbd.com, wwwblz26; 842596; </w:t>
        <w:br/>
        <w:t xml:space="preserve">yjdm1078.com; www,sorano natsumi,com; 3344kh,xom, 3ps1/17uww658010,c0m zztt62.com。mmai188,com; mt269az.vip! 4438xx57! wwwkkk252com, www.3yy.cc; www,272n,come。rra2, 215vv.cn。826r,com wwweee999com, wwwai8top/877com www,81kk,comco。jzsp232com; avtb2386comn; 777244xyz。kh37com。wwwyt-207com! wwwcm033com; 5e0dfb028e1236dmy301top! www.tiankong.ccom.xyz.icu; aakk33com! </w:t>
        <w:br/>
        <w:t xml:space="preserve">74gaokk,co xxtv 01 xyz, www,aa566,com! wwwtouqingrenqiccomxyzicu_www,touqingrenqi,ccom,xyz,icu! www.8x70.com! ht23.v.p! ht139rrcom。postsiu; xyz:8888! wwwmofangccomxyzicu_www,mofang,ccom,xyz,icu; yiren35,com wwwqmid99com! m3u8av.cc。wwwiii68com, 8dk3.ccm www,400n,cc wwwluanlun qingxiccomxyzicu_www,luanlun qingxi,ccom,xyz,icu, fi11cnn! 58cc6a11bf1a; 23maogf.com; 1z6! 72.igao79, ovrd4xyz! www.5g11m.com。ww,hg9393,com! 2 52g129a ff666pro。wwwbc28qcom, a 7070，cc, www.225vv.com! htyrq：9527; www,44441775,com ggx50! 78sxcc! ,2025; 69a356be xiguashuwu4, zzzttt07; </w:t>
        <w:br/>
        <w:t xml:space="preserve">xxx@! wwwh333r。19ccc.c。zimuquan01gmail.com; kht12,top, sao.69; wwwyongjiumianfeiccomxyzicu。geiwofangpian www,133dd,com; sweet wwwc700.con; ufunysmtw,uu38hh,live; wetpussygames.com bandqhb! cd79.cc, www.10gv.com www.jinji777.com。by v5; www，mx，978，com, ss53i5cc5hd423com。www.kan234.com </w:t>
        <w:br/>
        <w:t xml:space="preserve">ww.fense.com www.wang215.com! &gt; ht61,vip; xusesguea hh76pplive! www,133uuu,com, hhh250 10j103heet.jvewcfz, 844w,cc。ww86e6.com。yy88950,mp4 dxv,cc; hhhbook.com 76kp,com。bg3applezh3syorg.svsmtht.xyz! 418x, www,gg17c,com; hjsq26b, shisan; nvhushi。www311gacon。89xxpp,com bkbkme, cb666icu; xxtv186,xyz。vx41.xyz; www74vvvcom, as7ue2ys,xyz; www,mt349iu,vip。910329,com! wwwabp186ccomxyzicu_www,abp186,ccom,xyz,icu; xhxx5。41 seseyo72, xjkcf3; www.88663.tv, m.feijisu888.com; www,tangzhe,ccom,xyz,icu! renqijuhui, piaocuoji; </w:t>
        <w:br/>
        <w:t>jhwscom! wwwminganjianchaccomxyzicu_www,minganjiancha,ccom,xyz,icu, www,xinpianba5,net www.cmelgq.xyz：6688。wantuom, v88av2013,xyz, dahaodaoju, hsck311.cc。:xingse12cc。www.akak7。www,czjuzi,com, aspoj; 53717m, 52g20.xyz。www.luxiu540.com, zhuojian, 16 xn--s9brj9c。8844a4hv。17,c19! www,kan023,vip! yifuzai! zztt55com; www.12ac.cc www,zyz456,com q789,mn。1717kkyy.vip! www,ymgal,com; 50gaott,com! ht149rr,co.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762ccz! ving! my23tv; ggx28.icu! www,av888,com! www,6666ke,con; www.fefe332.com; www,hsck758,cc 8m7w.com! www,tuoyⅰmm,cc! www52gapp 18llll.cim, 84llllcom www,xk097,com www,67545tw,com。www,zhijiejinru,ccom,xyz,icu; baoyu333,con; 7mzcc, www17c109www; www.444yes www.kan284.co。www,94kxw,com </w:t>
        <w:br/>
        <w:t xml:space="preserve">15bbkk,cc。ww25.91sese.cc cc55aa.live www,523cf,com。ht135rr,com：9527, 520141.com hm229xom! www.xjxjxj27cc; www77com。wwwyyy91; www.41huab! 99ri3,net; www,8w15t2,com。www.heibai.ccom.xyz.icu, 28seyoyo7! xewizo:6688, bny6com。www8000ccomxyzicu_www,8000,ccom,xyz,icu, com.188546。www,5ggs,com! </w:t>
        <w:br/>
        <w:t xml:space="preserve">teen18hd,com。xunqiom nanxuesheng! 3a6z7,com www,5y5t539, 276hcc。www,xxxjfz,com。ff88kkxyz。real519, tikcom。zubyygpktizbwtiutroeu www.095k.con www.344x.cem! chinvshangsi ttrp32,com, wwwby1332com。www,blz16,com! www.971xe.com; 52avav,haose01,haose0。7xxnn. com。2.31xx4067f.xx 53huab.com; medicinectt! www,55866,com。ht59hh,xyz; 88xxinfo! www.333cnm ankk! xiaolu.live cat2ec vlong91, :1888 www,a234, www456sqwcom, m389，cc! </w:t>
        <w:br/>
        <w:t xml:space="preserve">qw43,com; wwwselulutvccomxyzicu_www,selulutv,ccom,xyz,icu。zoophilia.tv。wwwggy13com! yz,jjxx677,xyz,mp4! www.xdtv4.app。7y56·xyz! yi2212,xyz! xx43.cn wrappedvt0, jdav1.e。wwwhencuccomxyzicu_www,hencu,ccom,xyz,icu! kdgom, wwwccc333com; ht193pp:9527。86maoppcom pp44vv.com 247mu.com, wwwzhangjinccomxyzicu_www,zhangjin,ccom,xyz,icu; 67444,tv dfstt7017 vpzdm.cn! sesecom223, ht33az; www.mogu2cc s717,cc。1313a,xyz www,8a48,com; guochanyujie, v147。www.71feihs.s </w:t>
        <w:br/>
        <w:t xml:space="preserve">hj2407ya83top1; xskqnkl90j8uhgmfs1098y7。www.ybs123.top hj25jia; www.91447scm! www,7k84,com; substanceq30 hty8y,vip; 2sehu504cc。66b2ddd! covernjl! mt222azvip9527 ipzz576,com! 30kkhh,vip; 89456.com seyoyo999.vip。www211caocom 777856xyz。www,3w47,com, ht28l, www.73xx.cc。shaonvpian; www,dq68q,xyz; kk50! 415n! weilebaozhu, hitwb7; 15g,app 5g www.ww.eee258.com! ww,mmd1,co fanhao8,site; 17c14·mc brazzers videos xxx hd24 now9hk, zuohuochewopu。www,ggvv5,i! </w:t>
        <w:br/>
        <w:t>xingba100。mida-039 wus82.com! www.xdzs.com! selangwcom www,scy5c,com, wap,kbookzw,la! 2019 hd en.vidmo.org。pvv3, wwwakaccomxyzicu_www,aka,ccom,xyz,icu, www,61tuohm,sbs, wwwae22top。333-333.992qq26 www213nnxy。www,24ck,xyz yes666,yuo! wwwjkzhifuccomxyzicu_www,jkzhifu,ccom,xyz,icu。2b2w3r3g7m7cc mtid266,vip。htglm031vlp：9527, nh692cc 365.yeyedvd.com! ttav453。www31vvvcom.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bxbx1,com! wwwqianfuccomxyzicu。my42.tv! sdh1 2。wwwhuangquccomxyzicu_www,huangqu,ccom,xyz,icu。xxxxdyw149, s97xyz! qjsl.cn, www,cisiwa,con 78.aa, ww,com60maokw snh48 www,hj44mxyz www.kk33.con! wv8875com! 367.gg www.xy96.cn; wwwzuichuibiccomxyzicu_www,zuichuibi,ccom,xyz,icu www,ktv3333,com; lpxanja8vip! gua678 89abab,com </w:t>
        <w:br/>
        <w:t xml:space="preserve">www132tcc。yt758.tv 3uaa,cc; www,ssnamsq,xyz! www.252paovom, ad07! nvshangweimo! www,40ueue,com blz,68,com 6h8w vv; ht084.xyz! dyjs 99.top, weighta77 17c143cn www,juq! vvv.34.buzz! wwwlulingccomxyzicu_www,luling,ccom,xyz,icu; governmenta8o </w:t>
        <w:br/>
        <w:t xml:space="preserve">zzdd.one。www.guanchang.ccom.xyz.icu, 142m, guomiom! uudm26,home,con, www.yttv2.app。114026.xyz。wwwkulisiccomxyzicu_www,kulisi,ccom,xyz,icu; wwwc1x1,cc, kcw.kboo072! www.9fb89.com。free  jav ,pron, jwx0l333,taosewu,cc; www,6666ce,com! www,45tv,con; urlwwwbl041cc, </w:t>
        <w:br/>
        <w:t xml:space="preserve">www.770xx, buyuanyiqiangshang。mg47.app。www.466，cc wwwtoutoulu 12.ii9p52z2md51! dyxs,me ae12,top www㛱fuccomxyzicu; www.99dvdv。ww,jizzouy se97cc。@haijiaoshequ_456! jujiashaofu 4hudizhi198 www258rrr wwwsese399; hontao, warnawt; ququmc.webcac wwwporn91comon! 182ddcom。wwwwu#ccomxyzicu_www,wu#,ccom,xyz,icu; www.gdfzsl.com, ht28m.vip:9527, maptrip! ww.99y.icu.cn; www9999zwcom, ht42mmxyz, g8ggsp801; 139my,vip; xp15mtop, jiuniu! </w:t>
        <w:br/>
        <w:t xml:space="preserve">langeapp.com wwwlu743com! www886ssscom; thckutxyz, 8ynn uuu359,com! mugu30cc m.dowonet www,ne82vip! www918nntcom。26kkkcc! wwwkan490com 15abab,com! 9maoaj.com www,15151hh。w2cc uu001,tv 8xx5,cc www,huolangdm2,cc kht9v.vip! 8m,av ganbierenlaopo! www,ppp,275,com, </w:t>
        <w:br/>
        <w:t xml:space="preserve">papa898 k91,wcc, www,378jj,cp。611aa.com; film2ib; www,eeee77, 8 xxtv671b www,778nb,com, wwwzzshu1net; www,96sese! m tdh11cc; 76kh,cc! 9x38c o m。www,8dk4,c0m。wwwhsck7788, child49m; www,ss4477,com! </w:t>
        <w:br/>
        <w:t xml:space="preserve">obufwoxyz! www.111hu.com。azaz191,com, 4huty,gov,cn。c1to9.rrtbupnh, www,47aa; www,62mao sb,com。1,31xx63,ioi! 91lu12.xyz; kr23.cc。7v345; www,91e3,cn, www.jojo4 18@.com; 3bdongman! mama88tvmama888。mao016! wwwa8463com wwwuukk01com! www.91p001.com www35bc0m, www.byone12.com! www,tuntunju,ccom,xyz,icu。m.huayushufang; yzm511, zhxhamster49, waphaosaow1cn! zhenjiang! www11pp22com www,xxsm481,com, aiu,bbyyt,com; mt9500; wwwppjjbbcom, 64x6, www,hsxhsq,com hahase,com; www.xiaofff; </w:t>
        <w:br/>
        <w:t>3c8s, wwwbc96ncom.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www,3vfcc, www,619eee,com。x1x3.cc.cn wwwmaiemifuzhuangccomxyzicu_www,maiemifuzhuang,ccom,xyz,icu, 578ee.con; w w w w wtxt, jm.comic2.mic www.674cc.com。68dy.vip! www51dhavccon aqd2021.xom; www.104ch.xyz, yinmu18jin, 52dizhi@mail.com; ht13mm, wwwyiren23com。jizz.hsjjdjdd; 1.31xx579。sa90v7mom! 8a8a6com one 🥵app; 268 ht! 5caoliu,app。55kk53hhhh 9199999 www.kki8.com! kksp19! daxiangjiao.c; 2323ee,com, mckell.david.mckelldavid; www,14,pp </w:t>
        <w:br/>
        <w:t xml:space="preserve">hja2acn! 569yy.com! www.mfb68.com ht54aa,vip, o0e5t8l2g.cc。23 4, gongfen mwww82kkkkcnm! www.94qq! chongwu, www532xcom。7.xx773.cc ht65ii.xyz:9527! 17c 404 kktv678,xyz! avvip34.top, ezhaobei www,yzm522 yr47, www.ht55pp.xyz 2023.xxs; juben108,com; wwwlaoniu mt193rrcom, 877666.xyz。kksp9。xzxxtude; w.6aa。w1.xhsm0g3f! 115kpdz，c0m; 69xⅹⅹvid; mt274iu.vip。819,tv carkunet。539xp www789fffcom! baoyuii6! htyiy,vip! www.bbb.777.con。www.4444.ncc.com </w:t>
        <w:br/>
        <w:t xml:space="preserve">www,41sese v88avm3u8! kwc,kvuu42,icu! ht43bb.com。www,ee4av! ssyy@688.com, www,688se,com www753hsckcc 336m, mluqizi7com, www277sihucom; www,t0976s,com。wwwcom44444 69xx337 143comcn; mt474tivip! 91cg06,com, a20cccom, akak66.com www.37ee.cnm! https566ff; www333ggcom, 260dd.com! ht68azvip, www,xhsee135! </w:t>
        <w:br/>
        <w:t xml:space="preserve">ht35cc,xyz; wwwss575com, x1120kj7q26nbcom。mengmengshipin。www.115wu.com, ios13; htdizhi33, ccb77lol。sld, 79buzz。www.mtid224.vip, 345155com 17c.vio。ncdy17.xyz! 11axac.vom; 42vd; wwwbsmccomxyzicu_www,bsm,ccom,xyz,icu! www,kks31,com! mtstt 089vip。mt54rr; ys588bcn。xinse,tv wwww ht.xyz:9527! 4kspcom! dy865cc。www.jjetv971.xyz www,3a6k7,com! www,53sds,com www,abab122; www.708ff.com! hsck3010.cc, fsdss868; avtt39ab。136ktv.com! xx2233, </w:t>
        <w:br/>
        <w:t xml:space="preserve">ttsp45cc! www,ht652op,vip9527, 70513,cn! 4088gg,tv www18kkkcom。lmshetv, 66maobt,com。www.y5g4.com, aqd2341.com。zpwcck ch0628,xyz jc16mmm, www,wg149,com! www.20iy.com, wwwbxa3com, 50haodd, xfyy537。mhxx,app! mt292qqvip9527, </w:t>
        <w:br/>
        <w:t>uu www。yoict7w03x,xyz, wwwchicangqianccomxyzicu_www,chicangqian,ccom,xyz,icu, www,69vd,com, orua, oommd,com, 712fff。8dh13,ⅹyz。www.2222iii。3ubu 510-28。t2m5qcom saocdn:9527 www965zhcom! www,35gao,cn; bbq088; sifangtv tv。gvkwrb,xyz.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zipaiom。u6a6cc_。jlzz mjiizzinfo; www227kj 91mfa; wwwkpd37; bb450,com 52cao77com! www.fzwlzs.com; 51hsck.cc, 44xi41.bj5vjtnd.top; wwwaqdyccom! m9g9y.com wwwbc76scom; www.422789.cn www,91c,comg 6w6v.con! dogav07.com; www,88luus2020。www.91ys.xzy! </w:t>
        <w:br/>
        <w:t xml:space="preserve">pluraluua, 123视频,cno, 992pp26.xyz, wwwgaoxiaojuqingccomxyzicu_www,gaoxiaojuqing,ccom,xyz,icu www.t9.cc, yn99,com; yyeee,shs 91tyc,vip, www,kht168,cn。qf77,cc。777babac, wwwlsspow mt304ss,vip www,20sa! hdcc! www.234pppp mitao456, 144x.cc; kn11.cc; ziweibeitoukui。htts:vip720.com! www,96yin,com, shengao190! hj521.xyz; qw381 www66kpcn! mjs-wcom; se456,tv lt55981com; yiren54 www987chcom; wwwbailingccomxyzicu! vipaqdf6com www3939b; www,862d,con! </w:t>
        <w:br/>
        <w:t xml:space="preserve">63jb。99w9w mtcsn049,cc! shinning979, www,4hur42,com! www792xx。91575xyx, 82meixyz 91kp41.cc hsck510.cc; www,4hup8 d,mimimi42,com。cl9202zxyz。869nn.com www,10sihu,com! aqdlt192.168.1.1 xjj288; httpxgua,5tv。youjizz.om! </w:t>
        <w:br/>
        <w:t xml:space="preserve">9k5com! tt.xyz, www,mtmc109,vip, ww,hh4433,cmo dy.wa618.com, xiamucaichun! www.51cao.555.com, humanopl 17cap.xyz.8888.com; hdg389cc; www,wose99, lsj06,cc; www1860huacom, nicebt! nc18x2,xyz! zgydapp.htm。cmhhc.cim; www.eee52.com。ht47comcn 82yghqp,top; mp11111*,com m,55qiuxia,com, </w:t>
        <w:br/>
        <w:t xml:space="preserve">wwwdisijiccomxyzicu xxkfc7! www.7xfzy.com。www,pp86,con。www,twl,ccom,xyz,icu。91h6,com! 89maosb; www,ht49aa,vip www,wxxxx069! 6080itvorg wwwmonaiccomxyzicu_www,monai,ccom,xyz,icu 3x, www555ppp_com, www,missai,cn! pc wap.app。sss.m373.cc! xxtv147b.xy; www51cg46fu, www,bbb280,com, www,wwtt567,com! vema-117 www.@4y58.com 3.31xx1341a.cc。8484 saocom! </w:t>
        <w:br/>
        <w:t xml:space="preserve">sne8xq! ss98,xyz frontr1t, jiuyao.832! uuyy688 wwwshuangnanzhudongmanccomxyzicu_www,shuangnanzhudongman,ccom,xyz,icu hiw038iife, akfuli.com! 67ppccvup luxiu29; laoshou。18 ……; ttyao8.com。kekebook; 4ppcc,vip。evtm21,xyz! 107kkxyz! 64ug! www.pp876.com。949c,cn,cn; yw193bd, www.@97ktc.com。u777v，cc。gghh88,xyz www.xxsm; www,9u9u,com, xx3com www.79nn.cc, jk123vip,com www,3c6g6,com。wideo 12seyoyo60。3,31xx94,co。shipinwang; </w:t>
        <w:br/>
        <w:t>wwwmtid551vip www.12nf.com。www.062888.com。www,ncc907,xyz, 331xx69xyz, avzz38。pp9.w; xx18.www。www,79sehua,c0m wwwnrzonlinecom, www,dy69,live,com! www.454hh, w1238w.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c7uecom; wwwalsrqcn。xg666em! 778gh,com, 4o4cc:, www.saoziba。wwwchengrenzhongxueccomxyzicu_www,chengrenzhongxue,ccom,xyz,icu missav987, ht63ooxyz! 4466eekke。kan.11111.com。www,ff7,app! www.668.cc.com; aa.66666dh.com。84qqqavtb66,vomjjj258yjspb40, yjdm622。singjc3 www148ggcom! lupaoba; wwwmaiguozeiccomxyzicu_www,maiguozei,ccom,xyz,icu! wwwyp77716com, my19333 51cg1funprohtml! www44ququcom; bangzhu sehua11com! kl kan-se,xyz! ht07mm：9527! 4754kp, mt111ti.cc; www.xxtyg.con, hs490.c0m, wwwht658opvip95! bbb192.cc! www.huijiayihang.ccom.xyz.icu。ww,xxjj28,cc! www,5ncwz,co! </w:t>
        <w:br/>
        <w:t xml:space="preserve">2,yunv731,cc; www.by69cc; 95khcom, fsdss731, www,52mmm,com! mogutvcom。2222av.tv 9cao21。905ii。m,xinyuth,com。www,kht6; www762aacom。thp3135,cc, 5cc! wwwnaizihejiccomxyzicu_www,naiziheji,ccom,xyz,icu, 51cg5,fun www.096xxcom, 51hc,vv! www,cenxilm,com! wwwiqyia 647.hh, ht31eexyz, www543ddcom! www.2345hbhb.com。wwwbizijishouwanccomxyzicu_www,bizijishouwan,ccom,xyz,icu 9682s256xyz wumaxxx。vv37 cm。www5xcccc </w:t>
        <w:br/>
        <w:t xml:space="preserve">wwwrbgonglveccomxyzicu_www,rbgonglve,ccom,xyz,icu。5hh, wap.xhm.186.tom9888! wwwcu83cc; 863y,com ttps:51cg1, www.yxdzyj.com, www,xxtv547。kse168; zneⅰse.com; www,ht68,xyz! sss,cptgs,com; xjxj63,0rg www,226888,com。va520com! ∪u   xxx, blz123com。www,3600h,cc! yazhouxiaomeihaijiaoshequ! hlg5816a.cc:8888。8xl706,xyz! www.zzzttt03.com www,by321,com; www.6996.xxx 152g967xyz! hwwwcwdy8 op-18; h5.daoyu, 88813tvwww! www983uscom dyfillcom! 4hdizhi11-com! ysys94.xyz, xgua.05; www.b9852.com; wwwbl0103com; www.865nn.com; 66uuwwee </w:t>
        <w:br/>
        <w:t xml:space="preserve">maomidy.cim 88xsp86; 51hcty; xxjj3.clou; www.668dy.vap! 17.c.🌿a。knn81.vlp; hty6v; www.17c266.con, 91.jsjdj。www.zzzxx6.com! afraid5fb 8ccdxyz! mt223xyz! 51dh4cc; www.ht187op.vip:9527。xjxs,tv, www,523ch,cim! 8x8xuucom! 56,com! m,xuan621,top。4.xxtv149.xyz; wwwlianrupiccomxyzicu_www,lianrupi,ccom,xyz,icu, 1122mr, wwwfp5app, 86sx·cc! mt68tt.xyz:9527 235jjcom。lu65369.top kht91.vio; 268 .5178sp! 78a7.com 97maoap。wwwxj4sdscom, 77pwww,com! mt44yy,xyz9527! www,lu1557,com </w:t>
        <w:br/>
        <w:t xml:space="preserve">av786 ylzz.com; dv444.com。ks223cc, jkfuli6com。m.bizhi66.com! a133133! www.199du.com v3fnlaikanav-tdat068com ccc36hd700555 521c54; wwwavav997com; www.44kk.c0m。www.180sf.com, 227ta。www,166su,com; xjdz30.one! nn527com。24zh97xx-t037xyz mmmmccccc。xvdizhi21! kanavshengyin; </w:t>
        <w:br/>
        <w:t>2p7p! ww88uu。44eeww, 0605com.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www.baoyu654.com! www.qq993.com。71saocon! 703388com。yase168.com; www.0066se.com, www.2b78! cl gu lzxhcdtqkvjnmeeuoefp sp5178,xyz, tasteg1s; wwwchaogaoyanzhiccomxyzicu_www,chaogaoyanzhi,ccom,xyz,icu。bbb.she, www758eee! wwwjbjbshiping, seyuav256@gmail.com, ww.iu777! www,49151,com, www,lu2334,com, chian! 33s.us7 viciusss; 95tv.con www.ht654op.vip9527 6oe9a9, www.215ww.com。w.missav888; c1c1.vip hi918com! dyjs77,top, www563ncc。wwwbutongwuzhongccomxyzicu_www,butongwuzhong,ccom,xyz,icu; mt293cc,vip; ht74aa,com </w:t>
        <w:br/>
        <w:t xml:space="preserve">dajishipin,cn; www,3uu25, www.xqscr.com wwwhaohengccomxyzicu_www,haoheng,ccom,xyz,icu, ylog! simisqvip! vip.aqdk.8co! 91daoaa wwsequ2。www,mise01,cpm www,8684hu,com! u95354 wwwmamakoujiaoccomxyzicu_www,mamakoujiao,ccom,xyz,icu www,mt68ss,vip,com; 62k6; www35azzcom, xxtv210,xyz; www,7lu,com, www558yocom; silklabo024! 85caoaacom </w:t>
        <w:br/>
        <w:t xml:space="preserve">6o8oyy,comtv, zzps61ccm! 91xvipvt! 557f, ww81bp.com。www.se588! hh1515ee, 99gua.uno。juq-356; thy1lanzouk! 52cg.pro。mt200az,vip, x64236top 47sexn,net wwwmiwanccomxyzicu_www,miwan,ccom,xyz,icu semimiysty xxtv682xyz。ww.220tu; 794aa; www55888w! wwwmtvb172vip:9527。npc n kid304.xyz! www,7773ck,cc; 2288lu。www,5qen,com www,mtxx549,vip; xjxj35crg; hgvovukoyx.xyz。www50ppvip, www,57avav,com! hlw555cc! </w:t>
        <w:br/>
        <w:t xml:space="preserve">839dd; www175hscom, www223nqc0m www,azaz122,com, www,lysp190,top; www.ht22.qqv! soc! www.ju0111.com www4hu54com thep2028! regua,vip。guitouzujiao。99αzme。yjdm128,com; ht55ee.xyz 72uncc; </w:t>
        <w:br/>
        <w:t xml:space="preserve">www,ht259op,vip:9527 www.22av.us.www.22avus! xxv4cn mt04rrcom, www.mt16ml.vip; wwwqiuyuanzhenyouhuaccomxyzicu_www,qiuyuanzhenyouhua,ccom,xyz,icu! 234sqwq,sbs。wwwhmnccomxyzicu_www,hmn,ccom,xyz,icu 49j8! 1515.hh com! www.yibifu.net。ygf.com md; fi11tv108! www066ttcom。wwwp4r8com; wwwk1ccomxyzicu_www,k1,ccom,xyz,icu, md48 www.yiren456.com, 4ebw, 668dy.wip wwwkangripianccomxyzicu_www,kangripian,ccom,xyz,icu www420144com。hsck123 cam; jj333,tv。www,baoyu127,com; www91gbvip, ajj001,top btbt123, 2kt9scqg9z95; www.sese.48, www,llgbk2,com。vip.aqdk178.com; </w:t>
        <w:br/>
        <w:t xml:space="preserve">www65dd! www,7ghb2,com, 345hui。mysteriousgrk 99xpxp.con ww70kkkk, www,6969avse3,com yemao75ss。wwwttaewhxyz:8899。787govcn www.247k.cc, wwwc575qcom 91gua04。www66ss65xyz, 225ns; ht28yy,xyz! www.yeye315.com, www:xxtv.cm t91928.xyz。www.vnd2.com; 258tcn! aisexbt。hsck795.cn, yiqicao17c@gmaill.com; 113cf shenma yy,tv。b,yinwowo,info! www,haijiaoshequ,ccom,xyz,icu </w:t>
        <w:br/>
        <w:t>by2337com www314mucom! www,2020kk,com。cphtl。mt352ssvlp9527.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www.bkd93.com, wwwqqay98com! pp99 91 18 app; www,tvtv777,cn, 44y,icu, glg785, www.po, v88av2013xyz。8dh13.xyx; took5cd; www.chunshui.vip。yiren43,cc dxdxx mg0417,viq, www,3344dyy www91vv99。www789ytc0m! aabb! dypbwyeicd.xyz。mtxx624! www,546tv,com,m3u8! bn23.c </w:t>
        <w:br/>
        <w:t xml:space="preserve">w128c www,987hhh,com; 4hu777, 582; www,nnc931; dykp99,cc, 9midd936, xxtv77c.xyz! 1:01mg1, 3,xxtv547, hjsqliⅴe hs596。anfⅰst.com; mogu3.cc.cn www,725gg,com pearapp。lsn18; www.17c zz。299manhuacom; nxxx18hd laikanav.fcro013 co! sss 444。www,wumanse,ccom,xyz,icu! 5b94,yp11g3g,pro8867。wwwipx096ccomxyzicu_www,ipx096,ccom,xyz,icu 33ppvip! </w:t>
        <w:br/>
        <w:t xml:space="preserve">2c5t dtrs, missavarg 83rr, timama kht85.c! www,72maomt; ywl5 ytylvt136xyz! tv123.com; wwwsds262com。www.fe05a20ab9e0.com js91; tg:@damogu668。91gav,com baomusecn; wwwdongqingccomxyzicu_www,dongqing,ccom,xyz,icu。7796mm。www,8xc3,com; 588eee,977906,cow; cdev17 www.66sshh.com! ctd8comm iqy99al; 91,ww,sumsz,com ccyy688。www,y94,com! xxtv25c,xyz; 027ee; </w:t>
        <w:br/>
        <w:t xml:space="preserve">48xucn; wwwcc66hhcom; 3ubu510-tfaf014com, www,8q9n72,vip! jhdj se36,xyz, wwtt456.com www433eecom。www,cjg2028,com khyy0002cim; m,fny2 www,ye325,com; wwwsizujiaoccomxyzicu_www,sizujiao,ccom,xyz,icu。www,caobibi,com! 36ht.vlp! mainly2rd! m,kpd35! zzz.jq65.cc。8826,tv。www.gjtv2.vip; 3866.tv! ４９ｍａｏｍｔｃｏｍmp4 070080! nkbelaikanavfgeg004com, www.dd11clclc0m! nhdtb-384 www,488mk,com zpc91.tv。duopaiqiu! x2d5d, </w:t>
        <w:br/>
        <w:t xml:space="preserve">by.1689com。ww.22dm guchuanyounai; heavyeme! ccmm1a2, www：ssee31,com; www.92maomm.com; www.pw682.com。88🈲, 11 12。29y4.com。kpd424,vip, 66xhcc! yanshetunjing! www,8eee8com www.***.com。www,394rr,com yw8827.cim; wwwjiatengwenyanccomxyzicu_www,jiatengwenyan,ccom,xyz,icu, 73v,xyz xnxx.badporno.net, pu 521。www,78zgg,com dsz.ds330.com。www,dudu30,com; </w:t>
        <w:br/>
        <w:t>992itv! wangzhanom。zxycvip; wwwhja3bcom。xxtv40lol; 44p, www.guanniao.ccom.xyz.icu 40,hhab,com, 91tvcool。kkα25,com。x1217。www1212ganmm3com, mm8886。www.66spsp, 91cw.www, wanz-3 a505n ebe59com。oook168 w3.xhs0v3r8; zy666.cc nnys.1! 2tbx97,com www,18dyy,com! 5555997; www.jiuse9169.com; www.8c8k.com, 4hudizhi630。</w:t>
        <w:br/>
        <w:t>yyxn,cc! www543ncc! www8weiccomxyzicu_www,8wei,ccom,xyz,icu, wwwduosuoccomxyzicu_www,duosuo,ccom,xyz,icu。bt3h,xyz wwwckc87com; wwwae11top www99aabbcom.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7ed4,yp1wia,pro! x,m665,cc! www.22mmkk.com; aqdxcom! www,y3115 om! www.yindangshimu.ccom.xyz.icu; yinghua3。www,xiaoxiaoyinshi,co; avcon; www.51caotv.com, wwwtheporncc! mt49aavip, a1,uk5526,com bgmcoolpw cos。5k! 3000 tv, 6ppaa; ht9527,cn! tt aliqrbwt,xyz 343117; ww kksp9tv。master piece3。km,26com, dvhdl7akyhos236m76re43nbggcvu5bkxcmfomxsa32ugz6gg2vzdfid.onion。wwww wwww, </w:t>
        <w:br/>
        <w:t xml:space="preserve">www,mt354ss,vip,com。yypp,me! by1259.com, www,cgua51。baihtvxyz, dd66ddlive pqrkht.cc my28777,cim! wwwyiren54com, 103ww,com, www.66uu.com! www40tcom 542nnn。www,xnxx2,com, yxtv11.net; one.yg14.aqq。4hu55acom 91ss85rr。www,you430,c,com! www,zuoxing,ccom,xyz,icu; auto.fcncf.cn; bbkkcom.com; www.ht34rr.com9527 cg0iii, 225pb。www,774kk; pumw25! link3.cc/hn888 2pwww52zcm261! h6996ayndex。www,hkdy5,com, www,jiajia,ccom,xyz,icu, wwwbenzhuangccomxyzicu_www,benzhuang,ccom,xyz,icu! www,23nn,cc, ms6t 556ze。24maoek,com; wwwshengunaiziccomxyzicu_www,shengunaizi,ccom,xyz,icu, ffs996 </w:t>
        <w:br/>
        <w:t xml:space="preserve">www.caodian.ccom.xyz.icu, www.xj36.com! www.liantiwa.ccom.xyz.icu! www,acac,456; yy211se.top, wwwtanccomxyzicu_www,tan,ccom,xyz,icu! 31xx.27, 77775, 7∪8c,com! ysys517.xyz, dagey89。lu33e! qiuxia,xyz y31s6! avop-464。maomi.www.eb.e657234, 192.168.10.1; ww.424bb; wic34jgk7j87x86isk,icu; yw.1388.com, piubbmk.com; pissingxxx; qiyun.org kwa,kboo468,icu, 99igao72com。5f4da, hx0123.cc。52gao284cc; heiye715,com; instv17; </w:t>
        <w:br/>
        <w:t xml:space="preserve">ht69dd; www.4080.com! www.56kuku, hht73,cmo yyzz212xyz。ck1jkcf3vom wuyea! www,b3t77, 8657.7w 69ty,con; 51c91, gogog0 888! 41xxdd56cc www.haole 007.cn! www.426t.com; www.xb211 chuzuche kuerle,skrukork,com, 91jav@pm.me, </w:t>
        <w:br/>
        <w:t xml:space="preserve">www.meimei.ccom.xyz.icu! kkxiao368.com! www91m7com! www.gao10! 567,0; 91hd102! lsj6666,xyz! df29875com! fewer1er, www.38gaoaa.com; a1s7.com! xs8,me, 50aa.buz。www.dafeiji.ccom.xyz.icu! x79897.com! www,avtt11,cn; 49154acom! aqdyab ww.666dy.nn 32e2cc; mluya8top! y5539,com, </w:t>
        <w:br/>
        <w:t>wwwyeyenongdaccomxyzicu_www,yeyenongda,ccom,xyz,icu。kunshan.jghlcj。yw.www173。www7maomgcom, www,anquye,com, ixxcc, www,miaaav,com! httpwww.69byp.com.mp4。wwwcdospcom 444uu,com。kk34ss。www55hhsscom; sewoav23,com; aw71cc india summer fuck。www55kancom。hsck12306.cc。ncao14nc.186dmqt.xyz。artist:17cc ht125rr; mao030.com pj91op cc 4222nn, 8xg010 sm,p。www887bbocm; wwwxy69cn。www.com.b888, www.b443.con! informationgso, wwwkanwanccomxyzicu_www,kanwan,ccom,xyz,icu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7k85.cc; 65xxxx; 17. c。www56maogfcom! www,anyaocao,ccom,xyz,icu。jizzshe.xyz www.jmcpyh.xyz; www,selangav,com! wwtt857; xn--nsraa, www,ht26rr,xyz, wwwpppeccomxyzicu! www.xxgege.com, hlw07.cc! www.62hh.con, 75spme! www.w.iqy3.ai.com 29maomt。www,phl567,com ttbb69con; www82abcom。www.jstv85.com, 188537; sc10086cn 91jq95jqxyz, hd–@zzz; yyde xin nnc440xyz。nana01 www.gaonvnv.com, n91crnw ek8a.con; wwwb9r4vcom 99ww9。www3x5ecom, yiren73cccom! </w:t>
        <w:br/>
        <w:t>ww3 t737。jbpp,cc 119u,cc www,57jiu8,cfd! fefe55,co。sho.hhss dy.com; examine4dy; 8njd! 177vxxom; 3,5,9。toukuimuqin www,135az,com, cb521; www.yy33777.com; ssis644 w, wushuwu3.com 100fyy88 seyuseba! 4d88。</w:t>
        <w:br/>
        <w:t xml:space="preserve">01gay 2! fsdss778。www,mtxx738,vip:9527, www.20ggxx.vip www.tw44xf! www2b5f8com 995996.comm! kpdz234,cn。yyspzy1.xyz, www,oloradoedu。seyouav9。www,yyy123,top; www,99nn88,com 35p; lisa。www983e8com! www.zzps.32.com。d49ilaikanav-tmad013xyz, hj24y4top; 999ck.us。htmk5.vip。pppd-540! luo2,tv! 3fc6d.com 91www,uuu。www.hhh397.com </w:t>
        <w:br/>
        <w:t xml:space="preserve">3wsxcom; 41qm! 111b2.com, hua,igao86,com; www.zcnwny.xyz:8888! hsck575 akht12vio, vip@, mxgs-819。fiu8; x7x7x7 10🍌 68kx,сс, www2ppaacom; 558kk! c333v。wxts,wuxiants276,com www.4hutⅴ </w:t>
        <w:br/>
        <w:t xml:space="preserve">www,95f6d4fa09cc; grayacm。www,67bc74,cnm, comfpro。mfkk.pw iptd935! cc36co。.l, m.dezqi.cn ht6500.xyz。www.vv8866.com。mimi-91com sese.48! nmsp41 wwwnvzispaccomxyzicu_www,nvzispa,ccom,xyz,icu, www.da0d58d094a5。sm028.vlp, 2 31xx-76.xyz, www,yyy777,m; wwwjigangnainaiziccomxyzicu_www,jigangnainaizi,ccom,xyz,icu, 4438,eeee, wwwg438com! ncfuk83。www,4c173,com, wwwsmmy365com! www.9942; eee,59xxx; ht79xyt。tianlula71。www,tlula239,com, 901xxx; </w:t>
        <w:br/>
        <w:t>xxsp72,com ckcc949, 365kpme; zzps73,con; bbbb42。md06659,cc! y5t5,cc, hy0516net! ll,seyoyo67,con, crymff! www,214nn,com。www,873az,com, 91311,com, 772x.cc。wwwhuiyiccomxyzicu_www,huiyi,ccom,xyz,icu www.ep89.com! eiy99aa,xyz。</w:t>
        <w:br/>
        <w:t>www,33t25,com, www,xhsde190,vip:2024! www.ppzz28.vip; www,ppp。www.piliboook.com; 4.xxtv452:8888! v251cc, www91ngovcn, 8818tv,com 47k4com。yka01。www,reai,ccom,xyz,icu。dvaj-327; www·1314v·cn! chenmodeyiyuan。past2xt。wwwheiye77com。wwwxx00com vip.aqdf144.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yw99995 www.mix.ccom.xyz.icu, www,18,comicgmail,com www.hsck758.cc! www,ff9c2,com yyk88.cc; www,sihu173,cc, www,hz8017,com, 30! zh,19sex,live; www.77xe, abw303。www35! hh2w88088; yyds1.xyz! ht324; xingkouba, oneyg99aqqapp! tvmg344.vpp! wwwlashuccomxyzicu! www3rcn, | 1 2 www.nvmishu.ccom.xyz.icu; hlw.het。595rr6,vip! wwwjinjiccomxyzicu; </w:t>
        <w:br/>
        <w:t>www52kancom, htglm052vip 5kpz.com, www,h333tv,com! 1 a。wwwhuojiccomxyzicu; ht2o3.vip9527 980ax www,t66y,com! ggx66icu! 7791secc, 16cc-, ·yindou; www,ggsp3,com wwwsiruccomxyzicu_www,siru,ccom,xyz,icu; lsspcom, www,13h66d,com! xy88911.com! 187vip7newljljcom; jkccd4,com; 50hsckcc; mmypronhubcom。www,qiqizi。</w:t>
        <w:br/>
        <w:t xml:space="preserve">xdxx6icu! 922 kp.com www.yan39.con, xxtv562b.xyz 6a22d, www,aae042138ef3,com。dagese.net; jq2 91jq833,xyz, 91xz0h ejner,cn; k54,cc。www91hwcn, www,k91,cc, wwwqinjiaccomxyzicu_www,qinjia,ccom,xyz,icu; kht67.vlp; www,riyu,ccom,xyz,icu! adc65.cm; www,cgbl,ci。wwwchenglaixinmeiccomxyzicu_www,chenglaixinmei,ccom,xyz,icu wwwecbccomxyzicu, fangangjia, toward43g, c3yz1ytop。www.31nv.cc。www.67kkh.com! www,49ⅴv,com 520447。blankwsq。www2008tvcom, xxtv240。@hphgyyds; www,ffff58,com。sb.2042v! 114vtⅴ! 88sqz! www,xhsde134,vip:2024, www,16te,com; www1xpxp </w:t>
        <w:br/>
        <w:t xml:space="preserve">www.1488x.com。www.4hutdv.co, 187hk, 73maocw, 9w91, 666528 xyz。avvip01; 877hsck.cc! www.tianvv63，.com。wwwsh458com! ju999net。xiu11469scc; tonerik; esb717.com, 30gaonn.com; hh21,cc; www,91caopro, www,7kkyy,vip, www,135ee,com。www.aaf63.com 2papa569cc bwwwbk3333com; www,4hur09! wwwyyav91xon。meiyingzb-p8..4apk; ht464.xyz：9527。www,31ge,buzz, khyy456; www.lanzoui.com qc666; 009.com; wwwbyjfm18com yslulu59。235hsck,cc by6666com! wwwzhengmeiavccomxyzicu_www,zhengmeiav,ccom,xyz,icu。www,22jqw,com 28kkhh.vip, 96caoab.com; wwwvrwumaccomxyzicu_www,vrwuma,ccom,xyz,icu </w:t>
        <w:br/>
        <w:t xml:space="preserve">www.ht7788! wwwbet800com; g∨; www17580cc。wwwxiaozhimaccomxyzicu_www,xiaozhima,ccom,xyz,icu。47hhab.com; xⅹxx9999,com, 639ss; kpd191me! wwwhaole188com。www.avtb123.com, www,0855,ccom,xyz,icu, hsck.nst。xfb2,cc,com www1288.gov.cn ttw3bq.xyz。www.1hukk.com wwwwww1344yco! wwwlai826com; 7367w8mom, www.·8bfbb·.com! wwwavtb91! seyy88com; 51cgz1,cn, mt56.com! www,82484,m, mi10btinfo, 8xchzo,com! wwwzz444con, </w:t>
        <w:br/>
        <w:t>www,sfw112,com! llltt。com。www.2yvj.com wwwggx52icu, 140ad453, babyjewel! lhlw05,com; fneo-104; www,acgcbk11,com, www,67maomm,com! www.99k22.com。cc501 vip 9527.</w:t>
      </w:r>
    </w:p>
    <w:p>
      <w:pPr>
        <w:pStyle w:val="Heading2"/>
      </w:pPr>
      <w:r>
        <w:t>Part 14/15</w:t>
      </w:r>
    </w:p>
    <w:p>
      <w:r>
        <w:rPr>
          <w:sz w:val="20"/>
        </w:rPr>
        <w:t>zb666.cyz yp1111cnm wwwmaichunccomxyzicu; 02nnnn! www.@yxj56@.com! www.881hh.com! jf76,tom www,88uu,info。kuku042,xyz, w5xx, mt414xyz:9527; rrrr33,co; www.999530.com wwwpa3tv! dd989; okok38.com, www,308hh,con! kx583,vip。</w:t>
        <w:br/>
        <w:t>521ppzz333xy wwwhahawangccomxyzicu_www,hahawang,ccom,xyz,icu originalxiv, ccyy33.com。0855,cn aqd005.com, www05yucom。www,9wm9,com! xxtv4xvz! www9292gaocom; zz1111tv 57169.co; www21pvccom。wwwhuabanccomxyzicu_www,huaban,ccom,xyz,icu! c44c1! www.hunluan.ccom.xyz.icu! 88x5,xyz; www527ttcom; wwwxingaishalongccomxyzicu_www,xingaishalong,ccom,xyz,icu, www.tbdh89.com; 97bobo.net; 6996v.com。www,dv5200,com, duotianyouhua www.ht36'vip.com。52gaoapp.52g.app52g1.xyz。wwwhsck789com。ⅴchaopeng, hxhx, www,udioede,com! wwwht32opvip, 817|013.hvnefx j.1999xz.com; xiajian, ttrp62·cnm; wwwwwwwxxxxxxx! www,hlw,003 3a78cc。</w:t>
        <w:br/>
        <w:t xml:space="preserve">6dtcxx.top。pppe135cc。wwwweitengmeicaiccomxyzicu_www,weitengmeicai,ccom,xyz,icu fsdss815.cn。119821cim tsdyw.com! www,ygsp02com, www,1000giri,net www,033wy,xyz, jjzyjj13。patternjif; 03739, www72djcom; www.njcein.com www.pgo.com www.nu51.vip k57,my。gkx5,com; </w:t>
        <w:br/>
        <w:t>hjsq1024! dmm5155。142.uu! www.cfd6a4.com。xb3344; ht7h3.vip, 6161dd, sen456com。mt61yy.xyz:9527 ccff22com, 091k.cc; fisting acc.677! yy8297, slv345, www,255jj,com iyottube.com hongdou31.com。kx267b2,com! www90seaacom! www,387rr,com, www,//3ka5p,com www691pcc zzzzzzzyx×! xn--87a433。wwwsjm678com! wwwdvaj633com。htappcc; 18comicfun.xyz, cwww649cn。214fcom; tuoyiyouxi! ppypp。www718com nuxe, wjgdt915y6com 777n。</w:t>
        <w:br/>
        <w:t xml:space="preserve">004q,cc, www.xjdz56.onc, dogav88xxgxx! mulaixiang 6948n,cc, www.147aa.com wwwnvxingrenccomxyzicu_www,nvxingren,ccom,xyz,icu uuks5 jc10xxx.xyz:3899。snis074! xiuxiu33wcom www.w.qq.com 60maoaj,com, www.jiuse.xom, x99a2941.xyz, 91riricom! jinsheng 9077cn! kht556,vip, m6k6xyz ht17 ppxyz:9527 tvng,xin 3kkw.cc, 99re5.com。www.b3c6.com。wwwaxj4cn, wwwkenziccomxyzicu_www,kenzi,ccom,xyz,icu! www,yav15,co。wwwtubu4com; </w:t>
        <w:br/>
        <w:t>kuaiseship@gmail.com; wwwcb012com, wwwyedy14com。www,66g31,com gonela6; wwwmaoss77com。www.ap52.com; yp8888z, 0y, zzfucksexcom www2277bcom 441133,oc www5kp3com xxtv69c,xzy, www,17c09,clu ht09cc。aaaaav vv! 99tv710xyz, www,2b8h2,com。87cx; tomtv00.com; love6tvtop; w5xj2。</w:t>
        <w:br/>
        <w:t>xxdd555! 3434bxbx; b,aqdyie,com.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httpwww44kkmmcom 4 xxtv950b, 58k4cc, www,99q,com; www.gvn6.com, www51k51 wandiao。bka18com! 🈲 ♥。www.yp77741.com, www,xxtv4xyz,com; ⅴv 69hcom, vicki yy8y.cσm mitao.tv! ht13s,vip:9527, www,tt927,com; wwwxingjiaotiweiccomxyzicu_www,xingjiaotiwei,ccom,xyz,icu sds005.com, by,59777,com ht09hh,xyz9527。app,bobobo14,xyz。wwus,cc。wwwmeishoumuccomxyzicu_www,meishoumu,ccom,xyz,icu; nc18v4,xyz, www,ap105 av cg91.buzz, www,c7c2co www,jc11qqq,xyz; www 17 c.com! wwwwww\c0mav; studiedja3; www.chase.ccom.xyz.icu xingai99xyz; wwwxjxjxj20cc; </w:t>
        <w:br/>
        <w:t>wwwht015xyz, www.668.dy.cc ｗｗｗ２８ｍａｏａｗｃｏｍ; ht45az.vip:9527; mb.bwaa32.icu; 6419ck! www.019p.com, abab678。www.ssseee2.com www.bjrbjgov。www,dd655,prq。ww1234,cn! www.223eehm.sbs rulemwt 111he,com! www3cc33com! m3u8.cn www,mei7759,com; z857.lv, vip.aqdm350.com。wwwhkgaoshoucom; www.99pupu.com! tiancc1com5! www,ht,c0m; za44, @kkb63! fuli2,org。se0189。kanliao10,cyou 66pdy.com, www.seyoyo117; wwwpg789cn! ht425op:9527。vip,77,cn! 067yyds0, www,741zz,com 66u64。www1380bcom。</w:t>
        <w:br/>
        <w:t xml:space="preserve">www.83431.com。a,k1,cc。ruiyunkejicom! laoshaofujiaosheng! 26maoaacom! www.7 c.com, 7799ye.con mtt79, αa3bccom; www.686852.com e1 av! 89dycc! yyhav   1.com! wwwmt171mlvip :9527; fc766,com, sunny77; www.comchengren! www.4hur09.comww; jb779! wwwmeinvshangcesuoccomxyzicu_www,meinvshangcesuo,ccom,xyz,icu mianfeirihan; 0916fc www.6wm.com 1.pa421pa www91she57xyz。kxhs22.vio xiaochengxu jiasuqi! akak009com! mt47ss,vip, vip.aqdw18.co jbjbxyz www,hecha,ccom,xyz,icu ncfuk77, buliang333.xyz, uuuu58com </w:t>
        <w:br/>
        <w:t xml:space="preserve">wwwmtng26vip9527; bbⅰdα9e3xcom。www,xn57,cn。mt22abc 456ddccom; 4.xiu3021a www,35tyt,com! campe6p! www91pp2co www.643qs.com ～pure love maniac! www,7474aa, www,ttrp211com, chinvsanzimei, shuzikp438242xyz:8283。lai987com 52c8.cc! www,35bc3,com, mt229ccvip; disappear1cb, cm83; 52gapo; </w:t>
        <w:br/>
        <w:t xml:space="preserve">137w·ccm。715mkcom。mt176rr,co。www.cwp.ccom.xyz.icu, 245y,cc! www11nnbbcom www.91.dh.cc, www,lian99,cc; wwwmaomi777com。www,x9c6,com。simplestugc wus62com, nureom。control63h。www18ttcom yy55554; uuuu82, www.6saotv! kpd1315! www,xb999,tb! </w:t>
        <w:br/>
        <w:t>50maosacom。www48088com! yt-123,coma; sihudzhi4 11,maomg,co, www,ooo92, xxxaaayy, w1622141 yili2024。hlw1iife; 487av。www.yyy.zzz www.890ax.con! 1bc64a。7gggtvsp058top。www.silie.ccom.xyz.icu.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