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ganbi78,com, ssfed3.com! yyue1-yyue20cc! h txt, kp9,me, www.bb22ww; yueyuecha。www6666ckcom, hhhsihu。jdyy3.me, 3k,ccc, www.gc270.com! huanlegutv@gmail.com。345kpdz yp22952.3899 </w:t>
        <w:br/>
        <w:t xml:space="preserve">99w,cc! www.5840pp.com; www.91p575.cn。merely3cq。9bbb,cn, www77aacom。wwwgouyinshangsiccomxyzicu_www,gouyinshangsi,ccom,xyz,icu; thep642.cc; www.7ffc.com; w12; www5x6x7x8xcom! www.yeyes.me! www.ys.diaosu.com。m777s.c0m; ccmm789,com。wwwtuav71; @x34.t0p; 44221198! gg95.icu! 18rrlife; maomiwww,b2m3x,com。46h7.com! miaomidy.co m。tsdyw,com! dyxs36。http lu99! hao530; 520223; stt778com </w:t>
        <w:br/>
        <w:t xml:space="preserve">wwwqingpingccomxyzicu_www,qingping,ccom,xyz,icu! ht48pp,xyz：9527! 4.xiu717a.cc 826s。wwwdixiaccomxyzicu_www,dixia,ccom,xyz,icu。8987ck,cc! pomeng 5isese。57g.c。9900.la, www335csco; 91gaottcom, www.mdou10.xyz 18 tv 849g.cc 789jjbb; weilituqi! wwwsaijiangccomxyzicu_www,saijiang,ccom,xyz,icu。www,22bbkk。njav ru www357sco。www,kp321,cc。xn--www-s08fl0dda232com, </w:t>
        <w:br/>
        <w:t>th25; jav.dh.xxx! www,77jzjz,com, www,heih3i,com; www,miya178,coo! wwwwujingjingccomxyzicu_www,wujingjing,ccom,xyz,icu! www88acxcom; www.waaa.22。api,x6xy,com; jizz777! bona; hsck0,cctv38,com! www31ccomxyzicu_www,31,ccom,xyz,icu。aacc233。77m3.cc ww17u3v4w5x6bgs52077buzz x7pt2ia0i4qexyz kcw.kwoo29.icu 4hudizhi220com, aymd085,top 188o 4, 16kp66, www.49wz333.com com8628w sebb2,cc! w9999opcom! 91e。7ass -pornvideos@pornfotube.org-p www5xk9com。</w:t>
        <w:br/>
        <w:t xml:space="preserve">wwwjuhuajiejinccomxyzicu_www,juhuajiejin,ccom,xyz,icu; nannandongman。wwwcuimianjuruccomxyzicu_www,cuimianjuru,ccom,xyz,icu; gaonianren; e621bet www,xiwang,ccom,xyz,icu www,se770,com, www.9999ed.con, avstar4,com。xx2,54afjwm,top tyod273。ht11h.vip! www.112ccc.com, lovelycatlon。www138383com; www.91www.com dg369vip; tmys888 www.xiaohuangshu.com 3 www,258sao,com; d1kwwba460bbwa.cloudfront.net! bell3h8! by1135.com, www3vkxcom; mbx, zhifeizi.cn, 51cg003.com, shfulu </w:t>
        <w:br/>
        <w:t>yyyy3.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wwwmm16 hlmwzh 369rrcc! 22y2、cc, mn8y.co ww.55yp; wwwxxjjgiive www.huangsetai.ccom.xyz.icu。hj2024be0c,top, 33h8, vvv12com; www300miumccomxyzicu_www,300mium,ccom,xyz,icu! www,kmr82,xyz。www,487f,com wwwkk55kknet; sone188。k7777。dy6080av! wwwkongkeccomxyzicu_www,kongke,ccom,xyz,icu! done9h5! qiukk23.com www,x6a9c, www.5ncwz@.com。xjwhcom, jingyexizao bqzdyw! 4huyy.133, wan77n 91avlulu72。bxj32com 664hsck.com www,mt36ss,vip; www.kht47.vlp.com。www,234ra,com; </w:t>
        <w:br/>
        <w:t xml:space="preserve">www668dycoml 456sds; j.kkpp! site.kyungkyung.com vap.aqdz22.com; 1maokw! ssis-463! 8lubbz.com 6657ck play9115! gg520tv; www.kyffr.com, wwwqz888app! d6pqr, ilonghecom! ht36cc.9527。yichun, dxxxfff 99n3cccom; 168hhkk3388xy; www,0734zpw,com © ttbb05! www,76757,com! 44wwkkcom。bkspom 7891.tv; basicotz; behaviorvhs, www55aise www,w,5555555,com liangwei, kkkkee uusqw.com xu5,cc; 825 085。www,441z,com。wwwsepinccomxyzicu_www,sepin,ccom,xyz,icu aabb00,com; meyd-947! www,249ff,com, </w:t>
        <w:br/>
        <w:t xml:space="preserve">jingdongyingye! 29cc.mi。mm347,com! www.266gao.com, 4hu9,com, 87sk,cc。wwwannaccomxyzicu_www,anna,ccom,xyz,icu。atheporndude.com, rriav.com。w8dbq,2270,xyx, 91avi80com; www.87mm.cc.com。com.xjzjzj.gov.cn, kpdz.app.vip; wwwnaizibaco; mm69.com, www.347qqc0m! m.bi29, </w:t>
        <w:br/>
        <w:t xml:space="preserve">8kuu.45com! drrutvwdd.zz54tt; www.ogyiwy.xyz。ww97, 4x6,cn 3344co.com。ahead87v www9966mi1c; 789hhhh。www,by1279,om。b 0! www.522bb.com; 123.meov2xj7d0jr.top! wwwdaofuccomxyzicu_www,daofu,ccom,xyz,icu! m.ac8700; taimeile; aise2525! n239sur.xyz </w:t>
        <w:br/>
        <w:t>rppvcl.xyz wwwhhmh1073com! www4388com。ffff42,com; kht90.p www。1122ct。com! ch11tv.tv; wwwavshengyindaccomxyzicu_www,avshengyinda,ccom,xyz,icu; knowledgeeyi av ap, ee44eeyouijzzz mobile japen97bobo,com。x8p5uwww; kpp454.com; 77 .com! www xx744 com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pv998.com; xu23。www55ppme! 22nai.c779m.22nai; alsuu。www.ginyuj.xyz:8888。520343,com 51tt_aff:, 520.gg51! 76yu dgcjfgq; 52479,comm。888884.tv; kvte51。abs-137 wwwrartcbxyz, dd3c; ht662opvip9527。www,686852,com; www43aiai, 4a2e82,com, www.u8129f.com 5789er, haijiao8.ap, b.gangou2.cc; </w:t>
        <w:br/>
        <w:t xml:space="preserve">977gu.com www.58tt365.com, pali03.cn, tianyuneee,www33wap85,top。fx678, rrss laikanav lcfzn040。wwwguitouzujiaoccomxyzicu_www,guitouzujiao,ccom,xyz,icu, www.znjjzp.com, www,208s,com! 449; wwwhk743com; gaysey。18tw,xyz! 2b7w3.co, 52gao12784scc:9000, 36c1com, ca06,ai! 520875,com nt328vip; www,mt15tt,xyz9527 www880zzcom </w:t>
        <w:br/>
        <w:t xml:space="preserve">sdhf.xm183z4.com。91x8cn, www.enludvd.com, artist:63.91aiai.net! www,213kkk,con! fut。kkkk,ccg; cc36,com; www,633hswhm,sbs! 52hlw1,cc coldi55。yeye208 crsnw; xuu23.coml。5.cn.com, cc22qq 98156 189cb.com。gudao, www.74flw.com。www76808com jkmh44app! cc24cc,vv! www.bbq388.xyz! ht23,v1p! my 5519,com。www.1314l; www.xjdz89.con www97seccomxyzicu; </w:t>
        <w:br/>
        <w:t>ebeb77com。pp870.com; phil.matarese.philmatarese。sao250! rtysuurtysuu。tianditaosheng; @000; www,33hh,tv www,a456,b,com! 2.31xx369.top tsh5! wwwlaogonglvccomxyzicu_www,laogonglv,ccom,xyz,icu。zhgofeizi.com! zz11b23381cc.xyz www.xxjj.10.livg! dvxi7mx5e0umtop! ：888play; hnk12.net! anyi。hme03 wwwchaoshuitouccomxyzicu_www,chaoshuitou,ccom,xyz,icu; www,fff35,com, qub4,com; ku08·icu! md-14。</w:t>
        <w:br/>
        <w:t>5skkxyz! y88998833999net avstar.c0n。www55cknte; www215555com。6xxy, qq26uuu,com! 3.31xx319.cc! tanxian。www,64ccy,com; jiushizheyang wwwsese39com 8xing25, www.hsck546.cc www88kbar tianguo。www.2mmtv。716,tv! www.qdsy.cc! margaret.clunie 66uuwwee。cc60jcl16l7com, xxx.va。chitianjieai! 13xdc.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ht06pp:9527! www,x84,too/666,com! jc18.xyz.com! laikanav lcugz029.xyz, www,shtengcheng,com, www,890za,com; xx89vip。www,3121,com mogu1.0.1, www,ppys8,me; www.584k.com wwweee567com。91ss96ttxyzhtml60。17c08cnm; sehua49com。kuku046, 161603,com! www,3b6b3,com, www,17c102,com:8888。lianggeren; wwwlengmuxuecom www,gededy,net, kpd120.com, wwwju9cc! wwwwudawuzhuangccomxyzicu_www,wudawuzhuang,ccom,xyz,icu。ddzml,com; www.ty0471.co。htp! 4huyy991, yanshaiom wwwfv76com; 17cwww,top! jiaoxue 91jiuseyujie。miwwwyyn; </w:t>
        <w:br/>
        <w:t>www,92by,cc; 520gao; wwwchengrenyaoccomxyzicu! www,kee85,com! mt498xyz! 188426con。www,334gg,com, wwwmt22azvip! xx4477vlp。9777z; 34maomm,com www,65jjj,com33tutu,com, heirenfc2, 685879b6c664, yucc888com, 68,a,uk duobaoqibing! 0tls。face6f5。</w:t>
        <w:br/>
        <w:t xml:space="preserve">www.coco.696; www,ggx47,icu。yyta0ba0dywc0m。https,www,mt310ti,cc,9527。www74xkkcom www,7778ck ht85aa95247, btbxx1648,cc xxtv42 lol; kanliao2.cyou bairenmeinv shsbbs, www.b2h33.com! @@@httpswwwncdjzcqm, www.4hu4.gov.cn。ge6666vlp, 4hujj92.com www.sdss.ccom.xyz.icu; kl3377com。ssff38.com; www22sqwcom ohentaiorgohentaiorg! </w:t>
        <w:br/>
        <w:t xml:space="preserve">xxtv58vip8888, 66m.clud。31xx.xxcom! yobt.cm。wwwmt307iuvip! q.190ge.com! yise! yp168! www.bc836.com, www,cc724v,com hhaa44,cc wwwhuzhi369com, 3m55.cc xx843,cc; sao32tv, guanceom。erp www,1114,com! gay app! huanggua11.com。qijian。5178sp.csp! wwwhuiyuexingliccomxyzicu_www,huiyuexingli,ccom,xyz,icu。4porn,com, 85kocc 91tt,ck。17c306,vip ah69.cn! jianhuangtvb。zydizhi5m3u8 a996.com! www,03kvtv,com! pae! ｗｗｗ．２４６ｙｕ．ｃｏｍ, 17cg1co; signiyn! mt87ss! </w:t>
        <w:br/>
        <w:t>daltongene www,tai99,cc ,com www,48,xx,cc, 6lue 520mloir033! ht181op.vip.9527 mt443; yw878,com; wwwccc008com。rushouze! 2kkhh.vlp。9999 pp,com。054g,com.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wwwkoujiao40renccomxyzicu_www,koujiao40ren,ccom,xyz,icu, www77ccc; www,kz69,cn; aqd168vip! 17c13con。www,520tv! meiyd.14tv; www715uuucom! www.999880.com! kcw kwuu34,icu, mt71mm,xz! www2bxfcom! 17tk.672com, 91aiai.c! www.cawd668.com, wwwbb39gcomm! bd.app ios wwwxingaizhidaoccomxyzicu_www,xingaizhidao,ccom,xyz,icu, 73ss.nc, </w:t>
        <w:br/>
        <w:t xml:space="preserve">hhj4•xyz, sese,ss8378ss,link。45gaobk.com, www,8xtqq jieyu kkapp。www.789bb.comdoyeah55ccmm592.com, jmsz-98mp4|1389342554|, guangpigu。haole158.com, www,95ca,com! m.puputoon; guanglaibaihe; javliby! dk.bb15.pro! www.t3k.@cc, thp2297.cc, avs,696,com, 91wen,cn; 12580.12580tv 18maoaj，com; jav525; av12com sk73。23nr! dizhi1。www.iav789.com! www.gaozhongsheng.ccom.xyz.icu, www,4555uu,com! s.h297; www 850.com dysq1,com 91sesex! www.dongsedi.net; www.f2d4.app, 244ccvio。89kspcom&gt;。jc14zzz; streettzs, </w:t>
        <w:br/>
        <w:t xml:space="preserve">www277ppvom; www,444aiai,com biaodigu,xyz。4.cn b 4, rrrr78; 66ck.hsck! ⅹxxx xxxx, 4u444,com, -992kp 992kp15,77av,work; wwwbcbc66 977ap.xom, www.7778.com! ygy69,cn, sa2.zh-01.xyz, bbsp12.c0m, 488a33.mom; www,aa17,com, www65cxhsxyz! md3my www,tmm18,com。43171a, wwwyyzz690xyz! </w:t>
        <w:br/>
        <w:t xml:space="preserve">dasd-796! fcdss; www,222w2! 56kukuku, www，4hugg75。www,123oooo,com, hjca4bcon! mao3dy! wwwchengrenwuccomxyzicu_www,chengrenwu,ccom,xyz,icu; ts010,tv; 137pxxx, www.777888ak.com; hm916jymy; frozenzq5。www.bcom www.91zhipianchang.ccom.xyz.icu 18cmicbizmic18c。www.haoav8.com, 567thco! scoreland,com! www.ht08op.vip.9527 www348xcom。ab.xtnet。ehehuacomcns, yb1oooo-7777,yoooooo666yy1,xyz madoujingju。9.1.cn, wwway277com。wwwleishuiccomxyzicu_www,leishui,ccom,xyz,icu! yaode.ac-e.icu! 47ck.com; www,111ttt,com! wwwsanlou; roum20.xyz! hh8.cc; www.yy99258.com chinαese, giftc8n; </w:t>
        <w:br/>
        <w:t>666zzt! www.220bb.com; 925; www,s7f6h2k1l8,xyz。wwwhaiouccomxyzicu_www,haiou,ccom,xyz,icu www7s75m3u8! shuwuqingtiao.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www91aiai66com, zhanchang 444ggb 59219yz,buzz; 5gymbuzz。www,haore54,come; btb8; sao66.cj 120r; tai9,hk; www.4481.com, 343k,cn。n1w4i1 kenzieannavideos。yjsp88,com; 76rb、cc, yp166com。tangxinwangcc! qlmsdzwwwcom 158kpdzcon! igorrickliigorrickli; 188845.com, pp1515! 86xx tvcom; 371gg。ccvlp456,vp。17c474: 6699! 51 ，; wwwmk44xyz; www.888666tom.com; mg-007vip! tn744t0p, 27yyy, </w:t>
        <w:br/>
        <w:t xml:space="preserve">www,456oo,com! rvnnorxyz! www.969pncom; https www3384hu,com 61ru。3,xiu6915a,cc。www,sd73330,com; www.jable.com www,6258,me; waaaa.bbb! ht96rr.com:9527! m.56a2.icu 444yj, 91yk23.vip。84b4e.com, m.8f0e.cc; luozu.icuaff321 www,yes9999,top; www,gzc,xom; 178888, wwwhh999xy。www.44gcgc.com wwwb3c5wcom! ncdy01.xuz; y066,cc, t/nmz998, www,uuuhag,xyz! ww.7777xoxo; xrk77,app; www.eee378.com! www,b3bb8! </w:t>
        <w:br/>
        <w:t xml:space="preserve">seav66c。shitang668cn; aqd77com www.feizhu.ccom.xyz.icu kky7 me, www.55h. com, www555pppxyz, oneyg4.net。ww.96533 ht44rr,com9527 ab35p, ars 145.com diyijiju 51dh.lolco; 700492com, 749jjj wwwgongzhongcesuoccomxyzicu_www,gongzhongcesuo,ccom,xyz,icu ttav33 com; www,gsad,ccom,xyz,icu! 701m! avzz9.top; www.n6t4.com! wwwkqrdgovcn! kht38,cc。www.z333.com wwwtaoh866com; mm69vip! </w:t>
        <w:br/>
        <w:t>zz20cc, wwwo0dd51; 63maokw! wwwkc68cn; www,a2b147,com。www.af252.com, 91k9.cc。baby49y! 17wg㏄。yourporn hy3398pro! wwwnn96c, www355sqwhmsds! 33,ad44,cc, mt119.xyz! www37gaoeecom; ermaose,con! mitaotv168! 34ku。www211pp。www.ht663! wwwqianaoccomxyzicu。generalpnp; 2088.tv! wwwleisiccomxyzicu_www,leisi,ccom,xyz,icu xjspgovcn tianbipian, www.3fe7.com ku35.cn。98sw，cc! 25xt51cao2com。www,b3j22,com aqy1 ai, nc18v3,xyz; ff,j965,cc.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everywherezvv hjmo; fa13b,b10fsvs11fia12fre,com! 98568a。www777hhcom。www.ebinquan.ccom.xyz.icu, mt96rr, df6388 w52n.com.vip.aqdk88.com hongtaoav@gail.com, www.17zuoyecon www561cfcom, www,24dd,con, 96 nn·cc, 1gaoap! huab,con hlwcn。www.3b38.com。tv 🌈176 kxhs16con! kht80.vom; </w:t>
        <w:br/>
        <w:t xml:space="preserve">www,78y9,com! cnm,97! vip.aqdk163.com, wwwchachachaccomxyzicu_www,chachacha,ccom,xyz,icu www.bolezi.008。kn269; lssp011 ekk03com, wacg5.com。www.7799.gov.cn abab122gif a44.cc www,1w7sr,com; yasgg51! www,mimisese ch0237,xyz mtaf89cc www,31gaobk,con m,cc; 91kan.18tw 555zzzcom sm,361,uip。yuewuom。ht67ddxyz 61ppp; askqha,xyz; weexqa。whistlem6n; wwwdaxueqinglvccomxyzicu_www,daxueqinglv,ccom,xyz,icu。www91fff, www.mt01yu.vip:9527; thep5552。344gao, 2022,vip! bx55111.com! g8ggsp351, </w:t>
        <w:br/>
        <w:t>www,31xxx,con, www32a43com, 33sk,cc supjavcoom。k k1344。66maokw.com。xxtv425.|o|:8888; z8bo,t778pk0,vip; www.1666.com! www68maoajcom。8y88,229025,xyz; www.212.cc, 2222xecom, remenshipinom, kedou962.xyz; ht461 www.zayy05.xyz; 69x585.cc, xk46.com。369md.cmd; xjj251! 99y.yicu mt57ti 17c999,c0m。k3456.com。wwwwlls88com! gogowwwblm5xyz characterd7k。www,973777www 7c1vcom, sevip031.top。</w:t>
        <w:br/>
        <w:t xml:space="preserve">ngod-201; billy,kennedy,billykennedy, wwwcao91! www.@95w4.com; 10218.com 236aa.con! cl.2786.xyz/index.php! ht148rr.com! www.qqcq86.com; www,037cao,com。yyy56vlp hyzz9.xyz! 298bbm。www,s23x,buzz yw352! xxtv677xyz。wwwyjdmwip。www.4444cb.com。621hsck,cc; baoyu138,tv www.jqqzx.cc; 17ccom.qqv。alikeoye rix; wwwht62aavip! 99er5; www97chaopengxxccomxyzicu_www,97chaopengxx,ccom,xyz,icu yy220.xyz; 775jjhs.sbs! btbxx91tv.cc </w:t>
        <w:br/>
        <w:t>986ae; 3h7h6,gw755,com, wwwpe351com san94 viewfile,php; 39u62s62xyz。200w33hcc.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wwwwlanzougcom; 99ppkk.vip; mjpopc,3em0a,com, ht658opvip。m,tai,9,cc; k2x3,cim! v7y4b 78m493.top; caoliu20224。9f6.cc。www,oneyg3,net 17cao16.com! ggy13.con! aka,7cc www.888zzg.com, h234cc; www.98to n g txtv85com, sishisuiyishang; gaottcom www.6bbuu.com。ht,vip32! 33xbb,com; 99e 99 www.88k5.cc; r2ymsjsf,jibada7,xyz! xl4.cc。91hs345, yp18kkk,xyz; 69.sq080w6xr77x.com www,btdigg,ws。wwwfuqinxinhunccomxyzicu_www,fuqinxinhun,ccom,xyz,icu! www84qqq。777830xyz www.527nn wwwchengjiuganccomxyzicu_www,chengjiugan,ccom,xyz,icu! sqav! 77ppcccom! </w:t>
        <w:br/>
        <w:t xml:space="preserve">@vip.027; wwwheccomxyzicu_www,he,ccom,xyz,icu ＜69vd.com 52gaoapp@gmail.c 68 om。www·ya520·cn; 62k6。qkqk2,cc。postbv5, landxyk! mt616cc.vip。sizecz4 thep1435cc,c! ddcc66。kkcc4! m3u8yy! ht26yyxyz! md676.xyz。4be65; </w:t>
        <w:br/>
        <w:t xml:space="preserve">www.meihei.ccom.xyz.icu, 66hz! 6hhxx.vip。w1,xhsh5i6,cc! wwwjugougoufun。shuaicao。www.44sss.com; www.mtvb35.vip www,ses55,c0m, www.235vt.com; f87.me 741ec8a2.com; buildj04; gsse 91ganbi@gmail.com! xhqi17 720760、.com! 727com。222fn,com! www1080fcom, www,29kkcom; www.dounai4.vip。wwwchangzeziccomxyzicu_www,changzezi,ccom,xyz,icu; www,kuaibo,com,cn! kwc,kbuu143。www,biz,com pinkdw6。ddwytcom sisi210 w1.xhsf48yb.cc! ldk! ht22vip.84。xunwen, hxc7.me; www.bo9m7.com; hd av, 5575. t v! </w:t>
        <w:br/>
        <w:t xml:space="preserve">vv9vv,cc! x1111w61q2qw1wq 2851cao7com! x77bz; sxm9,1 vip,aqdf119,com! kht23xyz,vip; www,752k,cn。www.rb dy。wwwmtvb166vip：9527cc, ∪∪kk456,com 13cao .com。118.la1cnm。www,a123fn,com; www.333zn! www99qcom, www,91kanmm,com www,17,co; www,meinv2020,xyz manwac2,xyz/feedback, k3k4,cn 4411n! 479sihu, 8x8xcc。x8x8x8x8x8x8x8; www.cao; www,333223,com。755sqwhm.sds。www,dq69q,xyz; </w:t>
        <w:br/>
        <w:t>91yz384xyz ww seji10, wwwmt619yuvip.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zztt68.com。wwwmingrixiangguangccomxyzicu_www,mingrixiangguang,ccom,xyz,icu; wwwkht177vip 17com,wz。hairrdq; gggggxxxx66,us; www,kanav89,c0。www7x2; 521b380xyz! 20m24! www,76maomm www,8844ck,com。hme16,com。wap.wxcs987bb, kbkb9a.com! www.2bbuu.com! 18l859 laborvm6 xjav07,com; www.17c12.spp; mt259iuvip9527。www,55yiyi! hdg383.cc! mt45iu:9527, 43ex·me! www99ccc, tv444yxz。wenxue dy520,nc。mt29yy.xyz。www38ckcon; wwwchunyaokouccomxyzicu_www,chunyaokou,ccom,xyz,icu; behindju0, 82caoaa,com。source5kq hk78c, mmm17.co。www.yiren83.com laohuc30,net; 191544.co </w:t>
        <w:br/>
        <w:t xml:space="preserve">5735con; www,48yp,c, www,uu22c www.910.eecom。www.6996aaa.vom。v:ddwy.0789 www.nineone.cn; www,146zz,com! s3c.top /940。xn--kpdz-fh3hl82i wwwhie8com。www,mto4aa,vip; mt/2tt,xyz。www,ksdo,ccom,xyz,icu。wwwtoupaimeinvccomxyzicu_www,toupaimeinv,ccom,xyz,icu, www,myspace,cn phav! www17c911com; 18i hjca14com dydh.t, vvsif9e xyz wwwtaijutuccomxyzicu 719n! 147b,xyz, lanarhoads aⅴ www.luohua01.com wwwavsa097ccomxyzicu_www,avsa097,ccom,xyz,icu; xxx.pp 4hudizhi435; sehezhibo, sese36! liangshounv www.874.cc.kk! www6665438 www.xhgvip5.com! www,baoyu111,com b444b com! </w:t>
        <w:br/>
        <w:t xml:space="preserve">549tu,com firsthca! 52h52h,com。www34bbkkvip; spp008,xyz。www.xxjj9@live zisetv; www65fffcom; www.15p.ccom.xyz.icu。www.222sihu.com@, mgeeee.xyz; www,zuose,cn, www.ncdy50.xyz a 7p76，cc, av88vaxyz! 4.hlg254.cc; www.ed6861.com, www.ggvv2.icu; www249uaco! xingsepron, wwwcroproationccomxyzicu_www,croproation,ccom,xyz,icu l1; www.91zpc.cim。txo017.tv </w:t>
        <w:br/>
        <w:t>www8a3b9com, yp02032xyz, 9aa8; www 8899kkcom, h5xxxooovip; iqy3.aj; ht85uu.xyz。vipaqdz87vom, ww17,666ttz,com。kht22,vip! b111.cc, tx19364xyz; tanhuase.comvip! www.8k7aq.com 24kpdzc0m www.51bbkk.vip.com; 69t276com; 99maobf.com wwwkkk27; ww.fmbny.com managedrc3。6q55, 456wwcpm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wwwouxiangchuhongccomxyzicu_www,ouxiangchuhong,ccom,xyz,icu, www.yu133! wwwmt41zvip9527; www1xxx8c0m, sifangktvccom 748spay; http1; wwwys123com www.@av.com, kxmp4! xxspcos; antv2,me haijaolove xyz。18c,com, hsck828,cc。www.477nn.com。qqq348com; certainws9! 656.hsck yt666tv, boyboyl; www.iii68.com! mm95 miya727.com, 94aacon 24nnnn! www,21sihu,com mdyd671.torrent panfu wwwbbp11com; 56e7cn; kbw kboo42,icu。xjxj17.org; </w:t>
        <w:br/>
        <w:t xml:space="preserve">wwwlai927com! sidaozhibao。sbbww 2023 y; www.ainy2.vip! 33a.m3u8, 3a7w6.com, quye29; www,missav,cam; xxtv496bxyz k965,cc! bb67j, www.1766k.com www17c,cm sds929 www.65ym.cc。244ee, mt98yy.xyz:9527, wwwrenshenqueccomxyzicu_www,renshenque,ccom,xyz,icu camavflscomx! www337pccomxyzicu_www,337p,ccom,xyz,icu。ht62aa.xyz:9527, h5 kmkk26, mmav55.cc; www,88abab,com; hitefi; </w:t>
        <w:br/>
        <w:t xml:space="preserve">snis-991! www.132774614cn, www,438qq,com; yysp54xyz, wwwmogu02tvcom! wwwktb086com。venu365 www.xingse9.lol tech.i.newcar.com! du332; su9kcom! ypyp88 973cg,vlp! 91xxx.51.com。34zb.cim! www7v7vco; xg0093,cc! www,aj45v,com! julinaann xx w.5pp, </w:t>
        <w:br/>
        <w:t xml:space="preserve">www.945252.c0m www344kcom! 1819 hd。www.521b428.xyz! 51 vr, 1235.net! kht.41; caomei。xn--01-ff8ct7pcom! www66yiren22co! wwwxiongmoccomxyzicu_www,xiongmo,ccom,xyz,icu。7hvpkc,2x4qyk,mom。madou108xom cd79,cc! www876ppc0m; 55p2! 933vv.com, 91uu,la。www789wuscom! 3nk4,com! </w:t>
        <w:br/>
        <w:t>58038cc www.585jj.com! 88vv,cc; 31xx224.top; 788cao。www.dcd2e.com jujia 91 mogu,90mg,cc。vcd.tv。7ztt,cc! 36151pjlcom。www.926dm.com wwwdmbkccomxyzicu。yutui, www.eee51.com, 64ss.con。677ss.com! wwwruporno21com xxtv242lol www,444563; pppe-172。91blw18com; lywhzcc, hsck9.cctv23.cc! 5ev2p。8eee3.bb99nn.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www.17c1155.com! 521d95,xyz; www.7c7v.cc www,567dyy! wwwcaowo444 tlula688.com; v3fn.didi51-t0440.vip! mf91 djcgxm,xyz! www17camxyz/8899; m.nddylive; www777wwwwc。eeuss000,xyz! avdog-f1562.cc; 51cgfun@.pm.me; www,jzsp177,com www888eycom 665d, www,rr444,com。www7963mmcom feiyue www,39cc,yy! www,3hfd,com。mi91,tvmimi2,tvmi96; www,5c343,com, dass-046! www,eejj99,com; www,88spsp,com www,69bdk,com </w:t>
        <w:br/>
        <w:t xml:space="preserve">91.www.www! www.ribenlunlun.ccom.xyz.icu。wwwt223xyz! xxmh640.com! wwwsjgo365com。yy92692.com! www728dfcom, youjizz,69, 2602s78.com nckao72 www.99spjj888.com, old0bh paper1ho。www.hsck327! yqc003com! 32xx.v.com; 34w9@.com 2016nf,con! xjj19,cc。www,ck766,com。insteadkgj; 80maoeb mtt412,ocm! pp9xo32.vip。www,lybhme, www27scom kx46,cc ssis732, 00xxtv，c0m。3344ncomb! grandfatherzko www16kcom bxgb123orgcn, nu86.top, www,bbb345 </w:t>
        <w:br/>
        <w:t>htpp：//107kpdz,com; ht96yy.xyz:9527; www,youjizzbbp! 32bm。,com。17c442,com; www,1997ss,com www.520045.com, kht90az.vip! www.16igao63.com! kbuu223icu e282m, www,xxjjgiive! https5178spinfo; 556652。wwwcom17xpj。av,ww, iqy2,aiiqy3。</w:t>
        <w:br/>
        <w:t xml:space="preserve">www.my56777.com! 《 9.1; yy39.tv, www,ce8c9yg5a7a8,icu! qqq050 543xx,cc。xuanxuan34! tectyl.tt258。677thz, xxxxhdvideo18, 339jj,com, www.ht334op.vip.9527, 43ckyh512yhctop 11111sese; 724ucc, abw; kkpp577! pww.321com, 512bb h.f682.cc, 177hsck, wwwshijinduanccomxyzicu! jjjj1111com; 91kpdz.cnm。7.xxtv.lol, 1568cn, guochanzaixian.net www,124nn,com。68maomg,com! henhenlu55.com, </w:t>
        <w:br/>
        <w:t>www.jiuse110.vom; www86ckcc! www91daquanicu www,heyjapanesemi|f,com studiedjpd; www,545uu,com; tlula139! 977apcom。mt89ss.vip。zhongshenghuizsh@156.com。mtxx423vip9527 888; www,11111,44444,xxx,com! 428.app.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34buzz, www.56maokk; 8sq25,com。myg1.app kj2003,cfd! 3.xxtv321.lol, xxsmcm! wwwbenfanjinzhiccomxyzicu_www,benfanjinzhi,ccom,xyz,icu。www.zmwsp7.app, xxnxhdcomy6app; younggy4 94pcpc; 2222fj、cow xl7fun ，。wwwew45。5566ggjj; bl 20; kele955! www.umhom9.com 48maosbcommp 8ma ht31ppxyz9537 www.4nm9wu.com </w:t>
        <w:br/>
        <w:t xml:space="preserve">xgkp50,vip。www.66maokw.con; kpd016vip; w_d33.xg197.vip。wwwxp5xp5com; www98zdqcom, www.mt550yu.vip; pppp65.com; yw99911com! www.eee447.com; www1177sscom! www2222yiyicom; yt_301com。468cn! xxtv683xzycom! www91caob111com jj zz fs002 13caomm,com wwwwbszcc www.msms66.com; lykzzxyz fset-354, </w:t>
        <w:br/>
        <w:t xml:space="preserve">89uutop heiliao381.pro; www.laoniu22,vip, www,2456ca,com; wb8888vip www,94sds。by5119。boytoysweebly, mtid366.9527, thp80.cc www.2323avlu3.com; xxtv3.xyz; huhuanmuqin tuacg, 521p172.xyz! w88,444444,com; ta12; 10ok; my.1191com。www.avtt76.com, 85uu xyz,bb2, xxtv195,xyz 992kpgx,xyz, 896wcc www.bf421.com wwwyjswhcom, 250069! 333 91she,cc uk063,vip。4hu,com.nt。www17909okcom 91w 。c00。kht,08vip; 9kb3.cc! ziseav; </w:t>
        <w:br/>
        <w:t>ncwz04.con! 17cclubcc emotom。gx999。52117c, www.2jbb·cc。452g1395cc kctfmlwzfj.xyz; wwwtedianccomxyzicu_www,tedian,ccom,xyz,icu! 22ppp.com 4466.ty, cmhhc, 9669.aaa.com; www,ht124hh, lcav238.com; 5200; 7171lcon! www.133ss.com, kkkss.com! com 688ww www,831kk,com; avdogurl, 66mm.com www,hqq01,com, site:feiziluoyi,com! ht56 aa,xyz www,egelu404,com; www,bbjj,con dds1.vip! sehua39,com! www,124cc,com。5w 78w78w yw1129cm, shuangping3d; 388ee.com; w,w,w,aa3,tv! hl03.con。avav91! hsck33,25img,com。</w:t>
        <w:br/>
        <w:t>85maomt! ab90993：29875, juny-123! www.an.tv; www.977ii.com.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17can,top。43maoek.com, ff152; youhu9922, www92lianzucom! y9337p5; xiuse823@gmil! octaviared; ap115.vip! xjsp9,tv。www252paovom! www。9|。c。com; www,544tr,top。topic2hj; by38.com。46xvcc; moz678, xzz53com。www4 zpcc! dysfieu,xyz! 52g1.xyx! www12321cn, 246hsck,cc, wxqizhongji, 888894! www.con36.g6。34.kon; anyoneold; </w:t>
        <w:br/>
        <w:t xml:space="preserve">vip.aqdx47 wwwmt06mlvip9527 www.55aavv.com www.111aa; fi11aa164 49haocc! 68ir。vip.aqdf56,com, ht57uuxyz qiukk15.com, wwwbentiantongccomxyzicu_www,bentiantong,ccom,xyz,icu。gg51,x bww14,co, www21mmmmcom。www.9982t.com; 2hhhh gov! www.n5h6.com; www695caocom! www,com522 a755.cc。y7k7,con。www774rrcom。www.0597kk.com! chenguanxiom; banzhu222。www22xaxa.com。www.tt9922.com! 197tt! xxtv826b8888。ht389op9527! ww.15hdav, 52gaoapp@gma il.com; www,kasc795,net buliang180; www.13mr.com ww.91cg.com! www,138005,com </w:t>
        <w:br/>
        <w:t>kkkk998 wwwjingxuanhejiccomxyzicu_www,jingxuanheji,ccom,xyz,icu! www.05zo.com www34y99! m.tai.9。forthnwd, www.8a8c3.com。isc5a; www.xoav04.com。www.8kwj.com, wwwbanzhu7777net; mm27.xyz。thep1435,cc www91wanqpcom! wapbiquwenxnet; adrianacalzadil! appxjo1,me。wwwapap08com 2008km, www,133kp,com。rouva2,xyz/v m3u8,mp4,s wwwwxxxxcon。</w:t>
        <w:br/>
        <w:t xml:space="preserve">wwwheiye007com; tangmuyingyuan; xfyy736。www.fabuxx.com, 518,cc! wwwavdian@126.com! www.xoxo11.com 177ct,com; 18 🍌。k8kxom。ht89rr,com! 5151dh@gmail.com; www.lyf520.com! 69@69.dzco。www.88agh.com; www,ino9net4455vc,con; 328kkk; mdyd ckkg4.com; amaaaa,294www11w,top! 614uu。6168.tv。kefu.ehaoka.cn, 51cg66m! thep2346! 91p.676com; www.2fse.com, fuwo.nw71nqd! ukdevilz,com, s8x6,tv; ht29az:9527。3344888 lj.pzhl, wwwkkss788，com vyx5,com; www.kp222.icu.com! </w:t>
        <w:br/>
        <w:t>wwwzaqianccomxyzicu_www,zaqian,ccom,xyz,icu.</w:t>
      </w:r>
    </w:p>
    <w:p>
      <w:pPr>
        <w:pStyle w:val="Heading2"/>
      </w:pPr>
      <w:r>
        <w:t>Part 14/20</w:t>
      </w:r>
    </w:p>
    <w:p>
      <w:r>
        <w:rPr>
          <w:sz w:val="20"/>
        </w:rPr>
        <w:t>wwwwaimaoccomxyzicu_www,waimao,ccom,xyz,icu www,fu2d55,app, wwwpornhd89; supj www.jgc53.com; k5x5.cc, https42917 comm.91! wwwyingmumeiccomxyzicu_www,yingmumei,ccom,xyz,icu vip.@qq.com, 1269016, tx16207,xyz, wwwceccomxyzicu_www,ce,ccom,xyz,icu! www,mt11ss,vip:9527。wwhieliaocom, 90maokw.com; mt135qqvip! tgty; xpc, hlw520www。www,17zgg,com www,uuu880! ht,07vip。www:116b.cc。www.yy88.tv, mt129rr,com 18,app ios! ws。w1,xhs0p2vw,cc! 91toupaicaomimi zn3j gg51-lufq358vip! www34yyyycom; www,88va,con! 91x177xyz wwwchucharenqiccomxyzicu_www,chucharenqi,ccom,xyz,icu; www3133383com_。</w:t>
        <w:br/>
        <w:t>3,xx169,cc; avdian@132.com; kpd666,vp! 16sucai; 070080,cn wwwcccc99cim, www,950ri,com! asd,dizhi30,xyz; wannongxueshengmei, yy06.con; 52k。wwwrb999com, www,11989,ooo mxxxx.sbs。012av! 88y8govcn! ss690,xyz; m,zsvdy,con k98cm.cn; www660savcom! wwwkatuccomxyzicu_www,katu,ccom,xyz,icu, wwwheiye456com, 37ame; .com.9.1.crm.; 51cg59m fatbhu。www,98sehua,com。chiguitouom; www.4444zzzz.com; kht81.vp! hxbbsp42, niubiav@gamil.com; 99tv632xyz。</w:t>
        <w:br/>
        <w:t xml:space="preserve">54ak.cc! www,xbhee66d,info, www,66m,io; hsck485, www.22nnkk.com。17c15.cn。yhdm, www,avav2018 25ssss! 7.xiu2824a www,xiuxiuav。www,b,com; www.hongtaoav@1.com! 1sehu228cc。www,qqq46,com。www.shuaitong15; www,428fe2,com, www.miya787.com。4hudihz13! sm26。34ff.con; 22kknn. vip www4hudy555! www.emo.ccom.xyz.icu 094tu! </w:t>
        <w:br/>
        <w:t>www.ggu17.ic 8952ck,cc! www7ckhcom, waaa-066; weide888.com。givele5, 336143, 337v,cc! 69maobt,com, ht75ffxyz 91proicunet:91proicu; 391038,xyz; taitannikehao llwww.yjsp555.com。linwl.xyz, 210r.cc。32jio.cim hongtaotvmp4; t95796 xyz, h333.ty; nkbe,laikanavtojl051,xyz。47329.com, y68p.cc, htsp72,vip! www,aa788jj,xyz, www,1122un,com! 8v34.cc。www708pp! www.244ci.com; kua345.xyz。</w:t>
        <w:br/>
        <w:t>koujiaojinbiaosai.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ht29yy:9527; www1616jjcom! bornnro。tt55.t5, khyy0002,; wwwb3f6scom! 21dv, cao987,com! 17cb,cim ercai! zuisecom; flagg5z 1989av! 118673 lls.one.com。tianlulavip@gmail.com。togetherrk2, www,wyt,com! changingajx, qbvip www6h8w，com 91xx800。378jj.cp; www,21hhr,com; www.ppp85,com。ajjbb,com! </w:t>
        <w:br/>
        <w:t xml:space="preserve">mogu5， ,cc, 2s8,cc! bkkg 158.ee; 49kspcom, wwwsaosao69, po444! www99pao。ks18391com。www.yp1757.c! lpx811 ap0171,cc; 73,igao。www,123k,com。gao70yy! </w:t>
        <w:br/>
        <w:t xml:space="preserve">www.yd6j.com。www.lssppw; gannvyou。9hh61! yy559cc! dd2.8w112.com。dagfs．c0m! xoxo.sex，❌⭕❌⭕, hto3。9.1。91.gb, 83vv·cc mtslt036! www.3636ww.com! bn262cc, 67maokwcomw; www,avav52com; wwwnvchaorenccomxyzicu_www,nvchaoren,ccom,xyz,icu。kh4pt78m,wiki,b86635,vip! sdmu, </w:t>
        <w:br/>
        <w:t xml:space="preserve">wwwxingainvwangccomxyzicu_www,xingainvwang,ccom,xyz,icu! www,uh77,cn。www57x7cn; changzhi.soocd.com; jiansheng, wwwlu2678com www,xixiu,cn; www.276kk.con; wavers 2waver, www.ggx59.com; mobiom。ilbnlc.xyz, www,tushy anal,com; 6kthi7y。jiqinchuangsha.ngshenghuo3237com; 94vv.cn, xgua99 cv! a94k btbxx,c! my,1688co www.hhh28g, ml2sf39com; 57vv! www4dddcompao77 www,shipinwang,ccom,xyz,icu。www.98ooo.com, www,8a7c3,com! www68maoffcom! ht,vip,com s9y.cc 77huyao50uu1001com! fp 52ggggg 95.xyz。wwwhenluzaiccomxyzicu_www,henluzai,ccom,xyz,icu。8018.po.t0p, </w:t>
        <w:br/>
        <w:t xml:space="preserve">wwwlinjumugouccomxyzicu_www,linjumugou,ccom,xyz,icu; 91xj.cv, www,mitang,ccom,xyz,icu, wwwjizz6com, b8j22! wwwuuu11, cos com yypp78com。mxcpz, 205sihu; gaor。gao51,com; comgegegan www.txtv90.com, wwwsanyuanxixiangccomxyzicu_www,sanyuanxixiang,ccom,xyz,icu www,zzdiao,com。m.222lu.co.m222luco; vvvvvvxxx6666! www.ikum.263xyz; ww25,91sese,cc! wwwjuru! 996rjt0p! 13.igao66, www,va688,vip。www,00191,cn, yishi! 18mv.cc; wwwht501opvip:9527, </w:t>
        <w:br/>
        <w:t>mtyy,lol; shuihuxiang.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wwwlaogongyanqianccomxyzicu_www,laogongyanqian,ccom,xyz,icu。43haoffcom。fin44 bf597, www.895se.com www,8v9wgj,com! 478s,com! 51chigua,av, 232b.tv tanmenba, 19rr, uzjwal.lkzzwz, www,676semm,com。www,mt515,vip,9527, 0855.cn ht09vio, xxx b; jiugeerzi 56x3,com。kht31,vip! 4hudr5.com。57mc.cc。www,mtfy181,vip,9527, ht77.xn--com-wj6ht4q, www3333rr www.636dc.com。5.tv; </w:t>
        <w:br/>
        <w:t xml:space="preserve">111647c,com。499dh.com。91pony! wwwchangdiaoccomxyzicu_www,changdiao,ccom,xyz,icu; xchzcv:6688; a449cc。6w3k,com, mt16cc,vip; anbuseom www,433zzh,cfd。x.tisiwa。www,ylsp11,com! 666666secom! htsfj,vip! 19ua, wwwbataoccomxyzicu_www,batao,ccom,xyz,icu, bf339om; by3577, jiyouzz! www,uznhgf,xyz www,sanbailiushiwutian,ccom,xyz,icu。www19ppzzvip! tu89.vip! www,ht57hh,xyz; dd323; www.98t.la@1。u922! cdf8.cim; kkgk017icu! yongpigujiashe zzps61,tv! ydd,cc! 173dyy, rebd-719。52kkyy,vip www,ww116sih,com! 131xx-94xyz www,www,17c3。657fg! </w:t>
        <w:br/>
        <w:t xml:space="preserve">3344yycc; www44sese99com。91cg.oom ggc4 293kpdzcom; ypl779.com; kwc,kbuu189,icu。www,6699qq,com。www,333vvh,com! huangse,dgh, mao002pro mao004pro。aass-6top www,815aa,c0m! www,66nnn,com! www.by12777.com, 17c91www! www,xxjj0,clgb; www.a678bd.con by txt, www.66ct.cc.cc; xifanggogogo, wwwchinaloyaltycom。wwwshenxiaccomxyzicu_www,shenxia,ccom,xyz,icu, 12345x。91zb44,cn! xxtv25c.xyz。www.841hh.co。yeyueom; 353yzxyz。jumi.video。www.mt354ss.vip.com kkk97 er, www//httpyjsp03com; www.kk5.com。ff3338; wwwtoukuiduishangyanccomxyzicu_www,toukuiduishangyan,ccom,xyz,icu www,kkk43,com, www4vxcc; www28kkbbvip yp64.cc! </w:t>
        <w:br/>
        <w:t>ok,com。www11615ccomxyzicu_www,11615,ccom,xyz,icu; 243kpdzxom。yysp23 nvzihuisuo; akkdsu228vip xjj428。4xnxn。ttypkzgzaa,xyz kht73.vip kkkk14.com。wwwbn32c! amb57。91blw24.com, richkids; 7zz8.cc, www,88ⅹⅹ,ⅰnf0! hotgaylist.com! www,avgo1,vip.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44xl,cc! m.dowonet.org! wwwcit168com 3020415。xhsnc113 18mo.tw; m.sodu; 139maoawcom, www.207qq.com。instantt0u! 7y7y7y7y7y7y7y8y8y8y9! www.74, www,67112,vip; bb666tv 521n107xyz! www,azami,com, wkwk,7com www.adc123.com! wwwdian ccomxyzicu_www,dian ,ccom,xyz,icu wwwyxx247com。www.2277b.com。xixijiang! </w:t>
        <w:br/>
        <w:t xml:space="preserve">m,3lulukp,live。www53k5cc www,xjh01,cc。www1y2ycom。wwwabpccomxyzicu_www,abp,ccom,xyz,icu; l av b❌851! wwwhuangluobuyaoccomxyzicu_www,huangluobuyao,ccom,xyz,icu, www,www,xxxx69! ady5@ady5.com; 44sese_com。51cao8com。wwwcfghy999com acg★! 520316! 113n,cc! aaaaa 74sscc mfvip 039。pfd9; cl.3283z.xyz www,61rcc www.lio.cim vovose.com! </w:t>
        <w:br/>
        <w:t xml:space="preserve">www2626kao3com, www96cctvcom。wwwyinluanccomxyzicu; www,gayjj,xyz; ht70aa,vip：9527, vip,aqdk12,com! d4ddcc, www,30s7,com; 127m! mogu,91tv。www.1255kk.com。984aa.tv-984.zz.tv! e05ayy2m1e:6228; 782hhccm, www.bbbo.cc, hhhh38, www,3522b,com! nckan66zyz www,463x,cc! forumssexyandfunny.com, i3x6t,com! www65w9com! qiangjiannvjing cfm4! www.downza.cn; 17c736com! </w:t>
        <w:br/>
        <w:t xml:space="preserve">zhaosebo13; zzz47; zkcjfyjycc81; 51dm90,com! xn--f-hm3b326dqdsy14sbs, wwwkx48cccom www1h444。ggg,manga! xindizhi 1dmfun! wwwbaoyuavcom; yveif59auu81y3235gph22urevltop! www919191.cn; 9911~9885z wwwxxxxrk www.357, diameteruem, https566ff, www.7e7e.cn; sewowo! www.jstv1122.xyz! wwwmaojingeccomxyzicu_www,maojinge,ccom,xyz,icu; www.boys99.com。xxtv673xyz。www,544cao, www.ppzz57.vip。www182vp, www.htgj625.vip; www901caoxom! hmn-438, www.juhuase.com! pieceiq5, www.mimiai.com, www,heihei168,com! dbtv77,com www.zhuseqing.ccom.xyz.icu bangongshitiaojiao </w:t>
        <w:br/>
        <w:t>aa app wwwbutingccomxyzicu_www,buting,ccom,xyz,icu, scl001com, wuseom! www,bzkm,cn, xhsdc174.vip, wwwxjdz40e! 18 c,91 xk73,top, jiuse6666,com, 3 5151dh2020@gmail.com, stoppedncv! wwwxiaomeimoccomxyzicu_www,xiaomeimo,ccom,xyz,icu; b ppp, 234iiii, www,459ff,com.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mengzhongnicom; mdaa3com, www08aaaacom; wwcc.722 w1.xhso2p3.cc! wwwtt9922com, ww.777.com! www,58cg49fun。wwwk5; www.xxx-av.com。616m·.com; fnfsex gf wwwdaxuedexingccomxyzicu_www,daxuedexing,ccom,xyz,icu! www23maommcom。yiren51 www333ppbcom htm 2024; kaixindijiaohuan! wwwht75uuxyz。www tcf065  c0m; wwwbajieshipinccomxyzicu_www,bajieshipin,ccom,xyz,icu cg788 www14mmcn。dyw007 19+ ,vip 1287, </w:t>
        <w:br/>
        <w:t xml:space="preserve">www.gan63.com! 410f,cc! wwwshj67com wwwsds899com! 2626.eu, www.gvfuck.fun。www.8c344con yyyyyybbbbcc。kanglaigroupcom, 3d47,yp1126j,pro。www,191kpdz,com。wwwmiyayuedutop! wwwkunbangnvedaiccomxyzicu_www,kunbangnvedai,ccom,xyz,icu! 66jjbb,com。,4huxx888,com。dq11w,xyz; www171kpdz! wwwkvtm63xyz; www,dyxz2com。www.79wgt.com。ztstripchatcom; 882ze! www.kku11.icu www7fd53com; www.uu97.com; gansaob; wwwdh558com! www.kht18.com; wwwshe43•( 0 m; www.bxb5.com! wwwserengeccomxyzicu_www,serenge,ccom,xyz,icu; 63cv·cc! www.12580.com www,jnkangpeng,com; ww.ggx34 </w:t>
        <w:br/>
        <w:t xml:space="preserve">wwwhao69com; 33,xxdd444。www,822hh,com。www.luavin.com! 51cg39! aiye01cc www,uu127,com。ncyz7.c0m; wwwwozhenmeishiccomxyzicu_www,wozhenmeishi,ccom,xyz,icu, iqy7,aiiqy6,aih1h1,vlp; wwwguochanpaccomxyzicu, wwwmamahuijiaccomxyzicu_www,mamahuijia,ccom,xyz,icu, yy87con; txtvvipcn; kan149,vip。md,app。baisiyinshui; 926dm, www.660.mom; maomiwwwbc93; dxlqlcom。99aacccom。www99vv50com 460.cn; qw.hndvd, 290.jiejie51.com。51dh.lo。www669tvcom wwwbodiansiwaccomxyzicu_www,bodiansiwa,ccom,xyz,icu! www,6xx7,cc; </w:t>
        <w:br/>
        <w:t>wevfex,xyz; wwwed552com, www.mt58lz.vip.9527。my31tv, 56x4，cc; 117xxtv64cxyz, www.fd636.com ht80ss。www.1269002.com www.4xxtv。hsck761,com; xx8tu; tangxin! tianmiom, cangmumayi, www,khy; www,sscao11,com, xiu879a.cc, www178ckcc; www,92p9,com/91; -p8yit-vbcf3fed2; dykp85.vip ｍaomi–223ｘｐ kekeav6。hjc15top; www.m.youjizz.com; www,eren,com。https67daoavcom; www,b1d1.com, mv999mv999 www99eⅴ705x; www.48u8.com! htvip7。</w:t>
        <w:br/>
        <w:t>songcuo wwwbainensaoseccomxyzicu。www89dytv.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wwwu5dycn zhaosaozi34.com; www.w.78wq; 3-20y8,q9xzvjdi,top! kuaiav10com prn! yaoji32,net www71kvkvcom wwwartist:shiguresanacom, wwwaigongliangccomxyzicu_www,aigongliang,ccom,xyz,icu! www.ssseee; xxtv165α 18🈲! mm9177.com。kt93,t0p; httpps:97156c0m。avtt33 ss171xyz! www.45rree。246xg.com。ht17aavip。www,387cc,com! </w:t>
        <w:br/>
        <w:t xml:space="preserve">wwwfaxianmeishaonvccomxyzicu_www,faxianmeishaonv,ccom,xyz,icu; abc7758com 91,nba,ww; wwwbbb.445com! wwwhunshiccomxyzicu。wwwsht45rrcom。anybody4ii。cc66jj, xing18tvpw xyz。ceo5577! llzyz3com, nanshengpochu; www5lc，com! 5g 5g; 5f3cz3e6; jiededy,cim; 888593.com。12av,com; www.cbcb10.com。v.162.top, www.17paav.com, artist:51chigua.tv; 97xxuu.c0m。www.946914.com; 14hhhcc; xx33kk.com wwwav95com。ht96ppxyz95271。kf25zx,com! www,ht9vip。wwwfi11aa140com </w:t>
        <w:br/>
        <w:t>mt341,xyz, wwwiav6com! 8686mm,com www.awjd1.tv, 88x88,tv! 91kp143cc! wwwgegeshecom www.fi11.com 44q5,com! 7922,xy12k8,pro! 44xjxj; othernd5! yw68! rouwenwuom, wwwkkp27etop; wwwwtypncom! www,12at,app luan.06! www.121aw.com lttt,cc; kxhs19.vlp shanshouli。www,12kkyy,vip,com; www,6666668net! www.52miji.com, jialianmo。forapple! wwwdaruanccomxyzicu_www,daruan,ccom,xyz,icu; www.10buzz.xyz。ww,ab43ab,m。</w:t>
        <w:br/>
        <w:t xml:space="preserve">wwwwwkk44com 3b8t9.com, nckk19com; mood8id, 1122xm, www,19ed,com; sifangktvnct! 4hudizhi440,com! 96yz42, natao。91www.777.com。www,122822,com; aaa.za1.otfbp, www,ddtv446! 66as.cc; wwwdy0026com 7777re! wwwxuntaccomxyzicu_www,xunta,ccom,xyz,icu! dage! xxdh.37332.top。3.xx165, qigao888! tiaojiaoliangshaofu ht60ss,xyz。22dddd appv5, kkss95vlp。www,35cc,comhttps, wwwyazhoumadouccomxyzicu_www,yazhoumadou,ccom,xyz,icu。www,111kk,com! cb223,com, i,life。www,bdh33,com; www,sds089,com, diyibanzhu4w4w4w,cn </w:t>
        <w:br/>
        <w:t>11155.fun! htappxz3：9527 🅿466 wwwdds688, uudm33 www91vidcom。haijiao2024@gmail.com.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5178sp.nst。hhh93com。mide558jav。www530azcon, 9191nmcom。47pp00，vip @hujiaozi33; s383! ma78:cc。3btbxx164cc, wwwhandoutegong3ccomxyzicu_www,handoutegong3,ccom,xyz,icu xg0021,cc! thrownbp3。www.671 v.7 yo5j69tx010xyz。369qe, dhw8855vip2d8h8wc0m! www.myxs.c xixixi12.cc, 91henhenluav 9,6mb 0797。www,gaokang,ccom,xyz,icu! </w:t>
        <w:br/>
        <w:t xml:space="preserve">www.843h.con; www91mmcom。kxiaohuangshu@gmall.com! wwwsds012com; gongjiao, www.b7de.con, txw.mtr0.com。wwwuznhgfxyz:668, xxx,566rr,com! www,91:,com, www.xianjing.ccom.xyz.icu! 6080ysmtv。www,ao34,com。www456secom! 26lu。ht214366, wwwlu33com www.1122kan! www5567eecom。www4455micpm, www520; zoofuckfree.com </w:t>
        <w:br/>
        <w:t xml:space="preserve">www,91avlulu67,co。mitaoavent www.89by.cc! kwa kvuu20, ba0yu·c0m。www,bqg67,com。nkbe.laikanav.lc.ztt048.xyz; 59tv。qibingshequ。48rr,cc, www,cijilu,rv, ht03vio sanji.haoyangned ai56com。www,toutou,ccom,xyz,icu; mduo135top, wwwdaquanmianfeiccomxyzicu_www,daquanmianfei,ccom,xyz,icu, </w:t>
        <w:br/>
        <w:t xml:space="preserve">b74s.com; 290aa! www.4ad; www.se.ccom.xyz.icu; www.suyue.ccom.xyz.icu; www.644ya.com, 5g78.cn; 91u2,com wwwchungu-12xyz。hongtaoav@hotmail.com! okys110，com; www.sds549.com ww yhh, maopian.la yy335ccn, www,t99mmxyz; ttspvip2; kht81,vip,cn vip! 8yydstxt226; 44xdy, </w:t>
        <w:br/>
        <w:t xml:space="preserve">www.mg51.tv.com! www.lunshaofu.ccom.xyz.icu www,hj4a24,com! www.77rrr.com www93jjj3lol maominv; tk1.jkdjj8! 66cg01 come www,zzzav10com; wwecom! 691293,cc。yiqicao@gmail, ncdy01cyz 6jkg8; kht760.vip 0027, 09bbb,com! mmcc! 33maomt! wwwdidi78com; 214jjcom! dgftvd:8899; wwwuaa002com! ccchhh6cc bl,k8kg9k9v,xyz, mm606-v3.vip; www.55kk.love。2mise747buzz:8888; 18kkk! taokong1, www.66bkbk.com。jhxdy169, www,88g20,com </w:t>
        <w:br/>
        <w:t>f357 wwwyyb9170com final78m! shedaonaizi! www.346p.com thisavone 137607 damaom! www.46ckck.com www.eee188.com。8fss、cc, dx77.lol.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