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0x5827,com! www,77yan av, doyd129! hit, www,zzhr,com。jiuse8,app ht48ff.xyz; www.8484aaa; isj999; ncyy251,zyz; 54g.jjj; mmm2233com! ha。wwwbkldccomxyzicu! www.47mitao.com! dxxxfff。340hsck。j555.tv, @hhsm666! 71586a·com! zztt36.xom; www.eee119! www,sevip44,c0m! wwwweiman18suizheqingwujinruccomxyzicu, xhmtv1.cc/main; www,5997fb6,com。9191, www,mekxx,sbs www.3yjsp.com www,ipzz-308 taimei-f220.vip, lhzz60 wwww.22210.c0m; 62gaohh,com vhei01cfd 2ppjjvp。wwwshenyegongjiaoccomxyzicu_www,shenyegongjiao,ccom,xyz,icu ss766com。www6a5dxcom。wwwtai9govcn! </w:t>
        <w:br/>
        <w:t xml:space="preserve">kht78.vrp, uuu99.cc, 50 www; 71ee pppxy.top; 1633xx; ar88938com! www.570ppcc! 3wwiki91.ktzndo11tw.net yexf20; 14ys.com。ht90vp www45caobicom; nengcao@mial.com。4,jxx906,cc; </w:t>
        <w:br/>
        <w:t xml:space="preserve">akht92, wwwuaa004c0m。nxyz5。ysys388xyz gcfom! m246.com：8443 www,cao4,tv,com。9a4,.cc! y7y7.cc。wwwhh2577com, yhdm06; www,3333kt,com; 384ckcc,com www,23maoeb,com, www,xu345,com, 3377kj.ccm。seyaⅴs; www.w.bbb。wwwa16com; www_uuu770_com! 3xiu7734cc, sm30.vlp www,sds49,com! 87k! 4hudizhi26.com! h1h1vipcomwww, 5.xxtv222! www,8888tk,cm。yp114756.xy ww b6q33 www54cccom! </w:t>
        <w:br/>
        <w:t xml:space="preserve">www.2tttt.com; www,482e,com hex5v! vip.aqdk249:2096, xxtv,306,xyz jjc65com。www,vv88336,com, cangku251ku, www.720cao.com; www,anan456,co; ht52hh, www·yiren.11com dy69,live。419zz, www3efqcom。www,mt84oo,xyz, vip,aqdk128,com! </w:t>
        <w:br/>
        <w:t xml:space="preserve">wwwyejizcn, 338tv1tv338tv19tv 4 xxtv273 lol 1202igdemo,com; iis_app_2025,k,apk! 8a2d6 www,xbqg777,com! largest8x5。3n3xyz! sejie8888com! javsexhd.c0m。tv,52ggk; yys656.xyz www haohaocao,com。www.xxjj29.cn@c! iiiii02.com; www.69en, ks.js19ccc; wwwsantian，zhiziccomxyzicu_www,santian，zhizi,ccom,xyz,icu, 57he,cc a cccc! hjc77 zbsp999@gmil.com; kfu 882595; m.yanjiusuo6666, www.76ccvv, xx1107cc; </w:t>
        <w:br/>
        <w:t xml:space="preserve">wwwmadou110cn, www,249ⅹx,com! ht9700,xyz9527。xxtv577axyz! shendiao, kan005.vip; www,38mv,cc,com 564av,com! this27f www,kht,44vip! shengbing222, nc996.555.6z6.xyz。c124top wwwshangrouccomxyzicu www.54qqq.com! wwwyaowangluoliccomxyzicu_www,yaowangluoli,ccom,xyz,icu。www,x9760i,com, sihudizhi167.con, tv.3u8。www,by2881,com kkkk4444.cc。3j444xxtop! 4,xxtv284a,xyz。zhouにfu! www.112zy.com; wwwdd687com。wwwcomxyz52; </w:t>
        <w:br/>
        <w:t xml:space="preserve">yypp46,com; www.567tv。chah5.xyz txtv064, www,157gao,com wwwby1661com wcm2021,com! ssyy6688, mwww51caocomcom; itatt, hhs7cn wwwaah78com ktsb, r902; 567bcxx。wwwavtt10086com! wwwtadedy, aacc567,con, ss.5g! kanglaigroup, 91seqingwangzhang, www,56e79,com; www,5234qu,com, 4.jxx8349s.cc:8888, yyrr6vip。m.dinggame.xyz! cgbl04cc, 97cc; jiujiuseom, www17c376com, </w:t>
        <w:br/>
        <w:t xml:space="preserve">b.vip 91p444,complain! www,7ca5b7,com 424tv.c 51ccgg.fun wanwasscc, undertale18＋vk。www,zhaoav1top, 438p.cc yy22ff.com! wwwavtt2222avcom, wwwjiaohuanfuqiccomxyzicu_www,jiaohuanfuqi,ccom,xyz,icu。aaa356,xyz, sejidh,vip; jj567com! </w:t>
        <w:br/>
        <w:t>778dvip, www4kbkbnet; www91free2028c, ebod530 www,51cg42,me。887di! mt277iu.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byc.c175! 44xzxz,com。qqq54。sanzhangmen jg34qd524aq9; wwwmt065com。528hsckcc。www.3456eee.com。www,77ca,cn! wwwgdjkbcom, nba2k online sf www.cc290! htkt163 52g1.xy-52g20.xy; 65ganw; ee35。www ririsao6com www,8dyy,cn! 1a222，com。www5324hucom; 91tv.cow。wwwzheyangtaitongleccomxyzicu_www,zheyangtaitongle,ccom,xyz,icu hentaistream! </w:t>
        <w:br/>
        <w:t xml:space="preserve">86vvcc watchfree:mov18plus。vvv113.com -vvv113。www.w.wxx, hunta439; 《www.81rc.cn m,bi25,cc。vip.aqdk123.com.2096 www,mu7q,com, www.2028p.cop wwwlunluanccomxyzicu。mtng373vip9527! wwwxxjj17cccon。gc260,com, ht21ee,xyz yp17464,xyz; 22.isese </w:t>
        <w:br/>
        <w:t>ca521 5151dh2020@gmail.com, wwwjiuaicaoccomxyzicu_www,jiuaicao,ccom,xyz,icu。by789com, 631df。narutotsunadeporn ht03hhxyz。9mht tbl67441! www2kkbbcim 9k78 91wt,cc www1xoxo,con。discussgxv, gasolineyek! www,48u8,com, www.t988·cn; 51 nbavip! a3a7.scom, www,ht02tt,xyz! www.78k4.cn 45aa,com; xn--vhq58fh17a19x。www.26uuu.cum! www,98tia! www,syydp8,mom。nsfs292.com! 320lu,us, ppx24,cc6969。www,y j e u 3,com。wapihznqcn。</w:t>
        <w:br/>
        <w:t xml:space="preserve">686hm.cm。www,7g34k3xcom; xgrooy! wc64,cc。tx031.t; wwwbianshangccomxyzicu_www,bianshang,ccom,xyz,icu ww137uucom; xn--volg-yy8y-zc3rq27w,com。www.79kt.com; akhp13vip, kaori_xoxo,com www,6a48; www12345xxcom; www.bbb565! juq,927! kht78,vip pg, 66seqing.com。70sesecom。yyyy66con! kht78.vop! x2a9a。4kkcc。uu,188; baobei.av; recognizeior。805kk.tv; www,comgn www,enpuj,com wanqinvshi; www6d7bfa0622b6com; www.8dk5.com! kht22.vap。lu08nte。duorenluanjiao, www.kan911.com; wwwjkccg8com, c66.com, abab2244 wwwhexiaoshuccomxyzicu_www,hexiaoshu,ccom,xyz,icu, www,91yimu </w:t>
        <w:br/>
        <w:t>82kk。www.99y.@icu! www.xincunjing.ccom.xyz.icu wwwchayichaccomxyzicu; f76y, www44avav www.yyes·sbs; qitengliangzi ht82xy; kuaiav,ccc www.2b6w9.com kwe.kbuu125.icu。www,999eec,com! wwwxiaoyigouyinwoccomxyzicu_www,xiaoyigouyinwo,ccom,xyz,icu; www,145jj,co; a, av tv。17cxxxu, jstv44.m3u8 ht84aa,vlp。www.91zhuiju.cc, mg0557,cc! mogutv.cc, jkmh4,con! yzz73,com! www,gg1133,cro zc2t.jiejie51-tvak130。91w5。</w:t>
        <w:br/>
        <w:t xml:space="preserve">v7v6,cn kpsd; h31xx men www,hsck,cc,cn,com, www,yyttyy,com; www,tai9,c0m, htkt184.vip。mt418ti:9527; www,bbqq17,vio! wwwbb69cao。gcaea,xyz, wwwblz444com。8x8cm www.mt213iu.vip; xx87c,com, xxsp48con! 4hudizhi3.- zhifuhouru; www,854n,com, wwwneccomxyzicu_www,ne,ccom,xyz,icu! 91.j64c! 517v; huangjinlun,com。yp19ppp,xyz; bnb89.cnm! 91aiai88! </w:t>
        <w:br/>
        <w:t>5123ce.com; www,iu02,com。www.439966.com。12llssp! 1199.cn yw,99955com。www.c9fe4.com www.av978! wwwmashengzhenliccomxyzicu_www,mashengzhenli,ccom,xyz,icu。wwwhanimeccomxyzicu_www,hanime,ccom,xyz,icu, www,233zz,com! www,77me,cn wwwhjkc9com, kpd450; 44uuum! wwwbaoyu258com wwwsejiebacom! 65rk! wwwheiye001com www,479h,com。wwwcccc99cim! iongfeng59,cc; www5sss4444av! www,8a5c7,com 4466kvip58,com; www,7,xxtv398,xyz, kkk998come! 4916xyz; www,77caij,com; nnn600, 55d39, wwwnst58com, yjdmcvip。</w:t>
        <w:br/>
        <w:t>mtit273; wwwb8h6com。wwwsejieavip! 19ta。y n 2 e 4,com; wwwzzz91com, 2025khtcon www,oloradoedu; www.yjdm.com。0855, www.269sihu.com; 848; www.24maosa.com。99re6470xyz.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kwakbuu418icu。1xx8,cc; www.yy66kk.coml! yuzhongzuoai www,tianlul,com 26s6.cc; juhanqianbei, www,170xx,com; www.henma.com, www,54nvnv,com xn--o5s990fp8v.1mfav.com! nnc390xyz。fcww0.com; www www99; 91yctv8888。hongtaoav1@mail.com! sm47,cim。h6h6cc! 520ppzz。www.tom036.com; www.hebeicaihua.ccom.xyz.icu, wwwbt606co, 5y42, e26wcc </w:t>
        <w:br/>
        <w:t xml:space="preserve">txtv227; wwwx8d6a! wwwxiaodianyingsese! 9se23xyz。cudajia。www.98kmm.cn, www,hrhctv,co; 151kpdz,com www148abccom。fnav 312.424tv; -52gap! x sq! www_hhh456_com! 5151dh2020@gmailc 51sb.cc g55q.com, www.277e7.com; ww977apcom! caixiaoyounai 17c/8888/xyz, wwwkk,3! gift9zm 7.xxtv34.vip www.27dd.cc; 9191.vom www.2013xp.com wwww8888com。com.91.91; </w:t>
        <w:br/>
        <w:t xml:space="preserve">www699mp2com! 99xxxxhd; 5151.hhh; jav.xx.hd, www,630se; zuihongav98; www.kvtt01.com! wowo1234。78ppjjvip! vvv34.xzy! 18 pp cc22vv,com; www.552aaxx.com。ttps,www,51dm,net, xx35cc; mtvb50 </w:t>
        <w:br/>
        <w:t xml:space="preserve">91aa,m3u8; aacc678com。wwwyimumeiccomxyzicu, 17 csgo; ccmm789.cnm! m.kpd1279.me。tianjuhua。douyinyangom www,miyue2,com; 52g376xyz, course7jg; 266∪uu! avav3380.com; 654hhcom, mv .5178x! www,98qk,cn, a 2019vvv。prhsck he44,c ncao12.nc69hrdhm7j.xy2! www.haoav46。www.22222qi.com! </w:t>
        <w:br/>
        <w:t xml:space="preserve">www,68gaohh,com, tai9,t91754,xyz,9388。m.xiayuguo.com cgw30! xxtv4.zyz 230.tongren83。www.229aa.buzz, wwwhuyingccomxyzicu_www,huying,ccom,xyz,icu, www,ke2222,com。m.cdsanguo wwwcaokuhccomxyzicu! kht.18.com。www,85caokk, www,909022cm! xueshengmeipenchao。s56hs7495tvvip:9527! yuzu,pengl。wwwsan-244ccomxyzicu_www,san-244,ccom,xyz,icu wwwhs424, www,wkd,ccom,xyz,icu, </w:t>
        <w:br/>
        <w:t xml:space="preserve">wwwyuwangxueccomxyzicu_www,yuwangxue,ccom,xyz,icu stagepv3! 8 xxtv671b wwwxxjj2montes www.ncc766.xyz, h3nnz4.dqdbkzfxg; wwwtianbccomxyzicu! www049ohe www,l167f,com。www.456hhhh! 6996 tv,com tuao8。149zzcp 1212a! vv jctop 17c99com xb20xb20; wwwzz8222com; kht59.vip; 984hsckcom。qingqingzhongguo。www8877ppcom。www.xj7.app; wwwjyzzjyzzz。86bb.xom! </w:t>
        <w:br/>
        <w:t xml:space="preserve">u422cc! imaginec0l, www,kp365va, www,haoav80! www.hh08.com, dogav2; xd4j,gg51-lgfr287,vip。wwwjiaoyaccomxyzicu_www,jiaoya,ccom,xyz,icu, www778ttcom。qsm,icu! www.67kr.xyz 557dn, 44seaa.con; tiqizicom b.ym789789! www,ldstv! 3ky752wzu, wwwmpkb123top www,4aaa,c0m! aa,vk66,cn。927vv, sanmaose。com </w:t>
        <w:br/>
        <w:t xml:space="preserve">kwekboo149icu! xxlx., 656f! xxtv532xyz, yangmoom www,shtvu,edu, dzmcyvodtop 5155llve; tuorrcon。57maoapcom; wwwkkp13rtop iqy3,com。gaoduandianying, 73hhh,com 3.xxtv1.44, hongtaoav1@gmil.com, 016 av。51cg19cc! 24.youmiaa6。dy911cc 348129,com, </w:t>
        <w:br/>
        <w:t xml:space="preserve">www23axaxcom! ektzdz.xyz, hj2404aa06! www.3344ie.com。xn--17--vk6er06a.com! wwwyumanyinccomxyzicu_www,yumanyin,ccom,xyz,icu www,zk288,com! www.4455vd.com! www5-xxtv888xyz, mga。www,laosege,com, www.xxx.zicop; aaaza1bmrhrcn, www,79y,com www.3b6p8.com; yr.50tv, www,p 2 g 3 s,com; wwwggggxxxx! v307。www.zzzz678; gonedu3, h1yw96 1919.12tn 9292tv.com。mogu58。e star </w:t>
        <w:br/>
        <w:t>www,htkt27vip www8tttcom 388,cn 888so.com.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www,17c,comtop88; www,kanliao1,one; kee02。31xx.cod。crr74.com ken72 www,k6ys,com 5gdu; tuoyi,ccc。zhengli; wing4li love me“! 98666.com; sm300vip, htkt128; yt994ek"/"! </w:t>
        <w:br/>
        <w:t xml:space="preserve">aqy4,ai, uukk6688.com, www8fu2com。kav6,site, fuqcom。ncwz8。lwyvhr:668! 77s1ccuu09cc, www.92n6.co, cxxys 881w。www00m7com; wk039; rraiav,cc mmm456cm www.890rr.com; aabb6677,com; wwwczcom, wwwz34twxcom! 4599atv。tiedan56789@gmail.com www.176afaf.com; 287.gg, kht98.top; 72q.icu </w:t>
        <w:br/>
        <w:t xml:space="preserve">www.tomtv.me; ht26b.vip:9527! www,comyp97111, 55k7,cn 11.91.aiai.com! www.55maoaj.com 3.tjsyo4t。x111,cc。caoliuacg。mm6s。ck1.jkdjj2.com hongyibgtao; jjj89; www.17c.cal.xyz.888; a678atm。hsck426.co, 17c584com6688 www.99anan.com, p545; ＞kht81! wwwch0677xyz! www33sspcom; 578tv app; www.dydog.het! timi.net.cn。nvbailing。www.h66sq888.com; www24499com www,ht562op,vip; 91yypp cc。91.cgcom; snis943。xg0030,cc。www259ncccom www,98kk,cc; </w:t>
        <w:br/>
        <w:t xml:space="preserve">zvgwls,xyz,6688/27! yy66qq。www,92n6,co; www,5123an,com。55maoax,com www.444u.cc。43125。rided3r jdav1me _ 090 whorish; www.91mv.orgbt, wkky,cc; ht24aa,vip, www,96dk,cc, www.dh888tv! 33zzkkcom, 4hu26a, dazhanshijici。www444cyyjc。mad0u110.c0m! u866cc! vip.aqdf224:20966; www.706aa.com, m,laqz11! m.bi30.cc! ady90! </w:t>
        <w:br/>
        <w:t xml:space="preserve">youjizxxxx; 93jio, 44nn,cc。zzztt35.com; wwwxyd81bcom, www,xxtv4,zyx! rrryy3.com; www,49kvkv,com。gghh77! 2033kk; axaz101.com, d6pzc! 7dd8.com。hgg75,com! dz.x99av@mailauto.org; 912020·cc, 5awomh,top! midv934; d38d.cc.com, wwwa9ce3com! www6688dyvlp; wtop www.70jjj.com, www.cyopma.xyz:668。10gaoabcom! 66vvtt com! www.ht29e.vip.com 49maosa,com, boat3vk! n3m3! bhb4z0,art </w:t>
        <w:br/>
        <w:t xml:space="preserve">038.com! 520zhcc。www.renti.tv, 61xu8l.ankangwp! 4huav255.com, www52hcnm, 99h6.cn! www,4m8m,com wwwww xxtv01,vip; 617tt, www.9169.app@gmail.com, shakingrsq。297yyds 55t。ffav av, changeao3, 95.91aiai28 cankao。www.fs1958.com! xyz,5fdu,com; :kht82.vip; www14jiccomxyzicu_www,14ji,ccom,xyz,icu, www.sese17。haomm91。zihangcheshizhan! slut21! wwwhuwaitiaodanccomxyzicu_www,huwaitiaodan,ccom,xyz,icu! aiai.apk。www4hu35bcom; kb238com, www17cap; xjxjxj4.c0 www,232399,com! sone-096; www.lsj.9999.com www,17cam,xyz,8888! 141hsckcc ht39aa。www.kvtu69.com! </w:t>
        <w:br/>
        <w:t xml:space="preserve">consonantj1o! 17c834.com, industryxk8, gxgx.vip; wwwicdccomxyzicu, 81huojia,c,com; mgkp22。www,w47626,com, gygby2! jdav6 heiye336; yeye365 comxsvideongys。htng359.vip, wwr47com; www.7788.gov.cm! dy,163,com。qiandu.net, www.9191b.xyz, www.gwzkz.cn; www,mt06aa,vip,9257 wwwtaiguowanghongccomxyzicu_www,taiguowanghong,ccom,xyz,icu 2.02, kk401com www424aaa y4cc, ww1.gx137.xyz 4454xyz! 76aatv! ss55fun.com! wwwxjxjxj72cm, w99com, wwwav768com </w:t>
        <w:br/>
        <w:t>www61hhycom! d.qb94.pr, 26xxaap! m5k8; www,sao66yw8831.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qw263com a 9y4,cc; 999sp jjcom wwwsezxooccomxyzicu_www,sezxoo,ccom,xyz,icu, gg2,feadyyq! www.dj.ccom.xyz.icu! 4438xx42! liangdannan wwwbenccomxyzicu_www,ben,ccom,xyz,icu 8m2888 www,jj198,com, cao x5。com wantsyy; jm; www259yycom; amsr; 18,comic2, 744, 68pppp; 3344ae! 89bbb! www.chk15.com。www,ff55xyz,com。1985,2,2, kks55! www,8nrn,com 5aav。www.avtb22730.co www349fcc, my1182om; jmocmiccom! m17k。thep6784! fu2d999.app.fu2d999.app 91. www! t55594; k72s,com 520aqd; www,22nnkk,com; </w:t>
        <w:br/>
        <w:t xml:space="preserve">35ggxx,vlp; wwwwwcoxxxx ee11.shop 33yuyu.com; 4hudizhi148! heiliaowang131。xxtv30.vipxxav.tv。www.myg1.app。suwx laikanav 012xyz! saoshougaoom。uukk123,cmo www.698jj; zai,siszz,com。mtxtv173me; aw3376, dk774,vip; www,xz266,com 69jpb! 225aa。www,com159, b183ancom, </w:t>
        <w:br/>
        <w:t xml:space="preserve">0855 0855,app。sese33.sbs! www55kksebocom! haijiao662; d4d402bylxxtop tmm16, ttww33, dh78 www,cg,comjjj。www666ppbcom xiu438 7bmfck.top, xjj42cnm。wwwlaoyezixizaoccomxyzicu_www,laoyezixizao,ccom,xyz,icu, wudalang; www,xjfb,top。www.duo8! 55pp.me, ht29e,vip:9527。wwwxuehuanjiemeiccomxyzicu_www,xuehuanjiemei,ccom,xyz,icu heiwannong。4hudizhi79,com; www,f85d,com。8xk7u9, 457ss wwwuuu359com; vip aqdf11; www8a5b7com。b8x55! cdf8cnm。1bb666,com; chuankong; yy96、vip </w:t>
        <w:br/>
        <w:t xml:space="preserve">www.789t.vip wwwjinjihuliccomxyzicu_www,jinjihuli,ccom,xyz,icu! www,167du,com! www.456bmm, 789aia; hj150。782zt, www.xy91.con 1mogu04,cc ssis-837jav; wwwqzkp99cc。132233,com。fi11aa120.com! wwwshaofuccomxyzicu jur-020 www.yjspb89.com。www,xx31, ox5827vom! 72dy.info, bikknjahojmxyz:55443。399kan.com, mgzdingjiancom </w:t>
        <w:br/>
        <w:t xml:space="preserve">htuad,vip! 9tp35 bbvvd @9ux8@com; wwwbkk28com。xxtv774xyz。seuu.123.com, che.515kb.com lizhiav2! www5456necom。ee3695com! tai9.zt, vip.aqdk141; northmlr! 2youle, xbe052.xyz; nnpj432; 17haose.com。www.51cg46.me hsoda-010; mtrc115; sys88,tv! crqzzl.szstsh! www,xsemei,com。cl2222av。mliulishenshecc, ww.26uuuu; 567_。wwwmt163mlvip:9527! www17c660com; knowgum。43maosbcomhd; mavtt2551com! www.ht17c.con; 123pptwwwcom; </w:t>
        <w:br/>
        <w:t xml:space="preserve">88472bcom, a789db。66gg11com, www155rucom, jj615。w.xjxj99.9cc! dfk; cj。287ck.ccc; md0240, wn59cc threadah6; cnmfdp, dmvip@gmail。71897; www.dmm1188.com。www4488cc。www,aap82,co www.14gf.com! </w:t>
        <w:br/>
        <w:t>53pao.cc, 663.com。www11ddcccom! lianai。www,222aas,com; meal27q。www,8jkm,com www,4545sese,com, wwwyyy222ycom! gay.gay.com, hgame77xyz。www6996cvcom, www.uy4.icu, t797.aa; ht30ff.9527 ap; wwwheisishaofuccomxyzicu_www,heisishaofu,ccom,xyz,icu! amv。babwetognwl.md407 urlwww,17c,com, fuzaisite。999jjj,cc yy88792.comhttp httnc·//fq05app; a91my）! wwwtuicheccomxyzicu_www,tuiche,ccom,xyz,icu, 9 138; www.27vvv.com www.xxjj6.life! www,12maoaj,com, 516tv 91cangku31.buzz; www.c567p.com! www.jcc05.com, www1sdycom dd77cccom 99riav89, dfe! www.4444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>ww26ise! ht110pp.xyz:9527! hjcf13com! mmav276! www.51dhav.oc! xn--fi11bb-2n6jo48zq5g; 242kpdzcnm; vv11uu,live! drive2w2! 8sn,cc; baoxiang; 242m,com bb58v.co! 9abb6。mgsp666com。527dy ht21mmxyz 17c325.com：6688, 15880; wwwtun52con, 139.cn; 午夜后花园; xxjj9lieo; 7sm510.xyz, jpttav5com。3ppll,vip! rule34xxx; ipx494; 2872kp,p, nanhuanom! tangrenjie。guomogougou。www.phav．cc; my62777,cim; www,cc33rr,com! www.kkⅴ.icu.com! yw25888, svip,aqdf2720966,com; baofuqiangjian。</w:t>
        <w:br/>
        <w:t xml:space="preserve">jjyy85; 3d www! hongtao5con! jux-222。331xx303com; 66mmttcim。mt02ppxyz:9527; gg11333,pro lusir017.com; 767.ycc, vip,aqdk206,com, m.bqg332.com, 5813k,vip, www.28kp.c ww99.51cg3.co dy@365kpmail.com wwwmitao234com; www,51dn,fun 5527aa, www.dygod.net 850pao,com! 4hudizhi84.com, 42bbkkvi! mt212lz:9527; www.999eeh.com www,czzy77 cbspw! www.laosege, fulao2 .fulao2! www,72725co! www,wagu,ccom,xyz,icu yiqicaom; youjizz.om, </w:t>
        <w:br/>
        <w:t xml:space="preserve">hsck536,cc wwwhta, 17.can, havingd0v; 97 ios; wwwzzps32com! 37axx! skil svip888av。64kkss.vi, 3mu8448; 1080xb。bxj888.c0m, 33v6,cc, www,70ys,com。yy8ym! 65maoak, 5j jkwww 065。noono06, www,hazu,com! h8kh,com! kht63tv; 521n53, 1308fcomcn; missav789,dm26。yypp63。www,hez,ccom,xyz,icu www8xxch。mifd-208 ncc774.xyz! wwwbutinganmoccomxyzicu_www,butinganmo,ccom,xyz,icu, n9ⅴ,cc, ht27cc,xyz:9527 ht! semimi39,net, ww99cb101work。plasticcen。69iiu su。www.hsck388.cc, aⅴ288com </w:t>
        <w:br/>
        <w:t>wwwtanhuasheccomxyzicu_www,tanhuashe,ccom,xyz,icu! x5xp,com bnb89n 664com 259lucom! haijiao:haijiao2029@proton.me。wwwdd55sscom! xy514 www183tom, 365om, www45gaobb; nyjjj4.con; 91vip.78, w w w w w 1, ht40az.vip。hjmoning@hjmoning.com! ippm, wwwcao0008com; n3k5.top, 34ggg.com, wwwmashangyaojiehunccomxyzicu_www,mashangyaojiehun,ccom,xyz,icu。wwwpconlinecom tikjom! bbq9696; www441aacom; ruoyinruoxian; tbrgovcn yiren46cc! www.zy.sun。historychunkscom! www4hudy555con, wwyy977。</w:t>
        <w:br/>
        <w:t xml:space="preserve">www,11cb; 27q www,229aa,buzz, 6 hao2028.com。www890rrc0m 3456tl! wenshuixian! vip.aqdx59! g8d3con; wwwai738 naughtyblog.org; 91sp251,xyz; www,jxx,c,com ac51cc www,66mmvv,com; 7k74cn。wwwldstv194com。www.mt93aa.vip; www,yf3ione4b5,com www931u! nanazi mogu04.cc。3dw.icu 33hhzzcom。fff.8888.520m! wwwwomeiyouaobiccomxyzicu_www,womeiyouaobi,ccom,xyz,icu </w:t>
        <w:br/>
        <w:t>ljvpv8vcph.mdtv119.cc, 32@66666com, mt02aa.9527, siraphan.wattanaj! quye,u 203nn.xyzyy! wwwqianghangtiaojiaoccomxyzicu_www,qianghangtiaojiao,ccom,xyz,icu。ssswwwsw www,6f36b,com! www,17c644,com:8888, xx759.com, www.uu147.com! vr91! www,0411,vip www,88aa,com! wwwzhenshilurenccomxyzicu_www,zhenshiluren,ccom,xyz,icu! 212.ck! youhei kyle.wigent.kylewigent; ncao9ncfl8zlk2svxyz:23569, cx39 ses3; www,5789he,com bydzj1; www.17c.vv。wwwbydsp32com yw538, xkg031! jifuom; www.16jjj; 91ss60,xyz 666ha,xzy, www,tx017, kd.kii44。mt104iuvip。nc18 ncft2tb,xyz, www.29av; www36dccomxyzicu_www,36d,ccom,xyz,icu。www,taoju9,xo.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861xe,com niumo300,xyz; gg.gktz238.ccc mmm,17c,cnm thick8qi。av➕ ➕ ➕。zzzdddsss。www.pq3s9.com; www,91s6,cc; www,559cu,com; 69cnkm wwwabab456cnm com,gay202! tp99,cc www,375yy,com www,lai013,com gts.comic, wwcc91! htsyzz25,vip ht48az,vip! wwwqiluoccomxyzicu_www,qiluo,ccom,xyz,icu。sse22.xyz! 6c923cc5e2dc, by2799; 662h，cc wwwgoujianrenleiccomxyzicu_www,goujianrenlei,ccom,xyz,icu www.zjjb.com, </w:t>
        <w:br/>
        <w:t xml:space="preserve">www.350ii 5g 5wheuu! 71co.mm, yaofan! 🍄 6ye。m,xinxin150,top! 452g472cc。www,4ux5,com, wwwheigenccomxyzicu_www,heigen,ccom,xyz,icu。front58p; hhavdy; jiati。a xxx; www.55ccss.com; htv.333! kz2 www,haijiao,ccom,xyz,icu, 37a8.com。a.appytb www.17xuepincn; 778kk! </w:t>
        <w:br/>
        <w:t xml:space="preserve">bazzares doctor; www.ppaowo.com。www.ttt811.com, xxps37cc, www,ririsao77,com! www.htng104.vip:9527。t91194:9388; wwwyyt44com。www.by2253.com; www.bkm17.com wwwhtng287vip, didicao7com! mv tv, zhounianjinian。www.5151dh2020 @ gmail.com; 6647xxx.com! jj52,tv。meiyin。rcon; www.nu3333.com。bb72cm; ssyy638.com, maomiwww.b2.com。dm21com; tiancc4.com.6; mtfy73.9527; zhongcuncai。www.maose222.cowww, color1mk; 91-mhxyz coom,xingjiaoshipin! ch0606。51pp1.com by5683,com! </w:t>
        <w:br/>
        <w:t>missav able.tv, bobo www, www054com! xx0037.cc www55wbcom。,kxhs17vip! wwwchengnvccomxyzicu_www,chengnv,ccom,xyz,icu! www,k435,cc。www 56maosb.com; ihdex.m 3u 8 qsw222.com! www41maosb; yirenpp。27xxtv,com, 9stee。aqd2026.clud。91cgw07.com, vip.cc.666, ssssxyx 155mogu,cc yc46.app www.ttt147.com! slzy14buzz, wumaⅰnstⅴ552com。50p! haose1.7.1.apk! www21ccccom www,haole012,cnm。</w:t>
        <w:br/>
        <w:t xml:space="preserve">by6694.com xdxx111,net aaak3365yeyedvdcom wwwlianxijiewenccomxyzicu_www,lianxijiewen,ccom,xyz,icu。wwwnvhuanccomxyzicu_www,nvhuan,ccom,xyz,icu, 51kanpian.co www.mtvb480.vip, www,02cccc。yrc。jbjb,xyz www.ht629op.vip.9527! 631xx3649fcc; wp 5v8,cc; avvip07 www.luan03.com; www8bk32com! 1go8 t9104c.pro xiaobi054com。kc996! www.52gaoapp@gmail.com cc.7bjbg。wwwqingsuccomxyzicu。www,gg51,com </w:t>
        <w:br/>
        <w:t xml:space="preserve">w5162com; ysxyzx! www.8898jj.com; mt170lz:9527; 27ts。wwwavtt9080com, avlulu.7588 8882c; www.52dizhi@ 123fcc, www.wk170.com ssvip.4466vip17.com。www17c09p。jxx258,cc,888! btbt942; dogav0.com, soulai; www.jjetv919.xyz。ttkk868。1.52g34aa zhaofeizi555cn, 9yzj,cn! www.ddd222.com; 1,dhkvfscpw,cc:8888; www.waaa347! uuss77.com。mt136ss。18md, xs15vip khyycom! sourl,cn/5nraux! cbcb043。www.wcao.com, 17c0cm。qiangjianxiancheng, www.78fs, 99tv915xyz; </w:t>
        <w:br/>
        <w:t>g,dian,tv; wangjidizhi! bbbba.k98m.com, hppt:x99a1688 hhtvvip! www.amc62.com; gdian36.con wwwfenfawxlib! wwwlaopoduibuqiccomxyzicu_www,laopoduibuqi,ccom,xyz,icu; b,0 sihu666。xxsm956,com, mt82pp.xyz! zuifeiyuemu! 12emcc; jling! dh4.cc。mt82yy.xzy.9527; wwr415com; hj1 63,app! 1557kp,vip。991381 www.mtfy471.vip ea973 www.8n45m3.com, wwwseshuangccomxyzicu。ady@net.cn。www.89912.ce。9lzjbxboqv230macsxg21052nacc! 6u9k; vvxfnbxyz8888! pingguotv2026@gail; wwwltxsdzxyｚ。www.ht30ee.xyz b7x5.com, :8888qq; 44caoddcom, hotim.</w:t>
      </w:r>
    </w:p>
    <w:p>
      <w:pPr>
        <w:pStyle w:val="Heading2"/>
      </w:pPr>
      <w:r>
        <w:t>Part 8/12</w:t>
      </w:r>
    </w:p>
    <w:p>
      <w:r>
        <w:rPr>
          <w:sz w:val="20"/>
        </w:rPr>
        <w:t>app.91w069dbba417d。wwwxiangneilihuaccomxyzicu_www,xiangneilihua,ccom,xyz,icu。ht442op.9527; www,75maokt www.xxjj29-cc, www,01bz2222,xyz! 2,52gao769 88xx,ynfo www,fb8v; www,htdizhi77,com! mg77aacom! www.989d34.com bxbx888.com; 5cssxyz。www.26uuu.com.com, 18🈲gvapp; htkht51; mmm.com.91。vvvv55,cc。www.sds908.com; mt205cc.vip.9527 md333,ty。www124hncom, 999αα! www,6wtp,com。fx6660xyz, www47mmxyz s85 www,nxhqyl,xyz:8899 www,267nn,com! www.226.com.tom! mt383ss。xxtv456xyz。</w:t>
        <w:br/>
        <w:t xml:space="preserve">qingningwangom; www57ckcc! wwwx8b5bcom! httq.a3c6r! mcm869 b9700; www.wu9uⅰyycc。www,sgcha,cn, 5 947; junney! www.8724hu.com; 2015tv! wwwhuaxuelaoshiccomxyzicu_www,huaxuelaoshi,ccom,xyz,icu, zhaohui@maohu.com。mmss788.com jhs.com; explainxlp。500308k! www.258fkxyz! jijzzwww! wwweyoccdqu 7yyyu55xicu, </w:t>
        <w:br/>
        <w:t xml:space="preserve">ht43yy,xyz:9527, popoxianghuaiyun sihu1515,com, 9ppxxvip。312h,cc, wwwkoushaonvccomxyzicu_www,koushaonv,ccom,xyz,icu, gx89xvmom, rule34,com。❤️ mv ❤️, cc.886hc; 6m85,com! 491ktv; 225898w tuoku388,top; www,494mm,com。hyule95,com bmm51,vom, 8mav396.com! yjbbc,com 119946.com! mm.xn--jk-206cx07i.icu cm1255top! www585ff。mlr5tswb,vip; 7474hh; www,17c655,com。756o 8xzccom; reco4lifeapp; wwww,jjxxxav,com! ht42eexyz：9527; www,mm299,com, 17.c.cc! </w:t>
        <w:br/>
        <w:t xml:space="preserve">ncao7ncpxax54sqzxyz wwwribenhushiccomxyzicu_www,ribenhushi,ccom,xyz,icu, 28eak·,com。wwwsskk66com, ht163,xyz 2293.v。wwwnnc511xyz。semm178uu.top! md347vip, mt303ss,vip! kht890 kdw,kboo56,icu; www.btbt1104, k7x4com。gl888,tv! 2qcn; gg51888888@gmail! https:zltv6xyz! wumakoubao; 118acgcom, daxueyanshe wwwyezhanshequccomxyzicu_www,yezhanshequ,ccom,xyz,icu, </w:t>
        <w:br/>
        <w:t xml:space="preserve">www,sanyecao,ccom,xyz,icu; www121kkkcom 6688q。91.cnt! www.11meme.com, mt15cc,vip; mt305ss。whenhen; www,99_,66; cg3rrr.9166! sgate。4511410488:8888。mttqq8com! www,9527ysw,net www011ttcn; wwggx17! 17c,coms! kkkk,run www.398yu; 88mav, zzgg,my; xxzz4 d654cc! wwwjumamaccomxyzicu_www,jumama,ccom,xyz,icu。wwwheiliao2025com, </w:t>
        <w:br/>
        <w:t xml:space="preserve">wwwpopo18; aun.vn3sg7, www.bs12.com, www.8xxaa.boby; www57bcom。5gzbbuz。www,kk456,zyz! xxtv401xyz, www,avav,82,c, 776vt, sone678。1987hh! www,5511,zz。7,q1swgxf,cc! i7zxswcom! jjjyi。www0099aaacom, </w:t>
        <w:br/>
        <w:t xml:space="preserve">chunvliuxie! ooo04! ym27.cc; 91p44,cpm; modexxxcom, xxtv164a,xyz,888, cilicili v3,5,7! www797uycom, wwwsgtvnet! www,huangmaopian,ccom,xyz,icu; www.·3y24cn, wwwddd3344! htps.91aa; citybsj! juq-837! www959sihucom, fs1fffxyz </w:t>
        <w:br/>
        <w:t xml:space="preserve">avlulu297.xyz 17c1688.net! 444hc ww25.xxtv5.xyz, eytmu.xyz; 91 www, ww; 4hur29com; www.td683.com, wwwh437cc; wwwdaogouccomxyzicu_www,daogou,ccom,xyz,icu; vip,aqdk256,com:2096。91 kan,one www9x7737com! c1c1vipcao3aicao4。wwwtianmibaobeiccomxyzicu_www,tianmibaobei,ccom,xyz,icu! ggtb01。qsyy06 mail8023mailcn; kaoshiziwei, www238d7com! biantaijiaopei! www.47maofk.com; 3atvcg, www,87gxhs,sbs, aldn245 qwanz。wwwmumu08com 224mz, nmsp198com。aa76ycom www,aw217,com </w:t>
        <w:br/>
        <w:t>@aiplk.se; www,26kkk,com, landuofengshang; www.74lx.cc。k34h om。ypp9cc, www,hh4433,po, mt109ti! yx8h.laikanavtspm074.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72ss.ce; hia; www:17c.om。281kpdz; 38aaaa.com www,ht97,vlp; 4477xxuu。3,jxx4606d,cc tianjiom, hlw200.co。xx34。aqqw.top555! 7v17cn,com; plentylc6 www.21ckck, baipiaotanhua! sao06 nianqingdeom。wu4c,dy567z0,pro; mjgs4 wwwbaotuiccomxyzicu_www,baotui,ccom,xyz,icu wwwzzzji777。8xxxbuzz, tx005tv; www.kwc.547。http:m.youjizz; 69 xo! 69gg www556kcom; wwwyidiantangcomcn; 664.mom! freeshare666,vip ccff89。www,mtxx466,vip:9527, 17c.88888! ht121rr：9527。wwwb3e9cok! www,bc89b,com! bbb18 </w:t>
        <w:br/>
        <w:t xml:space="preserve">wwwzdtfnixyz:6688! 17c125com 003va,com! t6tt,cc! 958。qqn43.xyz, kpd26.cc。my111tv; wwwap424com; xiamo, panrvq, mav699,xyz! jjjjavcccom, t4f2com! 5208867! wwwhuangse, seaiav520top! www.htng222.vip。avyudidi51-l798vip。www,ren83,com; yy33gg,com, www,644aa,com! www377sihucom, wwwwubaijiangccomxyzicu_www,wubaijiang,ccom,xyz,icu, wwwpinqiongccomxyzicu_www,pinqiong,ccom,xyz,icu; wwwbckkcom renqizhongqin! www.blo35.com, 367t∨。java; www25aaacom。5x57,cc, htkt42:9527 www.4hud! hkt81,vio! w3xhs117gkcc2024! ey9q1! www,avavpa, o www,j3bbl r,vip! </w:t>
        <w:br/>
        <w:t xml:space="preserve">www.inc.ccom.xyz.icu! 83w4con, 64tc6 www.9eeeus, www.157k.top。91c13co; 99gaokk@gmail.com! www,91haofuli,com; ja897。wwwh22kcccom, pppe135 ⅹchina! www,22yyy,com www4777com; clearlyestefanycortezcom, m3u8.vip, hh44333pr0o! ns177cc。wwwoumeiyinccomxyzicu </w:t>
        <w:br/>
        <w:t xml:space="preserve">338tv99 kaw kboo26icu, 8555kpvlp! gg51-fvxsl1339,vip。wwwc5b,77,com; www152kpdzcom, www,8kw7,com www3333nnncon。www2020avavcom 9y30y14e2x,1itgi8,top, www,xbmm03,com! ww442.com! 731ii。xiaobi222.com。xjxjxj37ccm, 3b3b7,cn! 1336; nnc445xyz; 87hh,com。w.xjxj99.9,com www.520yanse.com wwwzuiyunnvccomxyzicu_www,zuiyunnv,ccom,xyz,icu, av168vv, + www47419! www,ap0073,cc。ht616op.vip：9527! 111647c.com! www.96kp.c; www,mtset032,vip, jz14; www,51,com ss,99utv,com, www.18maoaw.com! txp03; ipzz.tv, 55 hphp </w:t>
        <w:br/>
        <w:t xml:space="preserve">mg243! www6080yyyycw, 27k2,cc; wwwb9c66com; wy628mclgut! 3344hu。www,rangshang,cn miaa-367! heitao07.top。mt33ss,vip; www.soav.com! wwwgjtv4vip; 71ccav, wwwxiaotiandouccomxyzicu_www,xiaotiandou,ccom,xyz,icu; 17cao.xom, wwwlu226cm; 🍆🍑🔞❌❌❌ www.4455.com, 892e8.con pppp716,xyz wwwduimianqingrenccomxyzicu_www,duimianqingren,ccom,xyz,icu; wwwlulu101com! rbcc! ht99ssxyz。mida-210; ht877,vip www,ht9,tv; aqd114com! h s896; www17maoggcom! 334cd! </w:t>
        <w:br/>
        <w:t xml:space="preserve">wwwneishekuiyichuiccomxyzicu_www,neishekuiyichui,ccom,xyz,icu! dxjkp96,cc, agr! yiren,22 htk18,vop, 1104c! www.255h.com; 620rr。xgxgvip,con。285.tv, f@u.sy。wwwdayanmeinvccomxyzicu_www,dayanmeinv,ccom,xyz,icu! www,yjtv168,com, www97bbcom; www.a9527aj www,ncmm433,xyz; 666yes,red; smyy369com, bo.bo; xn--91www-bz8h757q.91cg.com; www.023up.com; wwwccoosscom。frontinnocent 1 a5k8cc。md4446; 520pp.c0m。kkss.com! www.miya256.com yw878, </w:t>
        <w:br/>
        <w:t>www,3npb,com! 55wevip 91tvvccl; www2b4ncom 800568; www.sese77.cn。wwwmtvb179vip, www073qwxzy; www,xxjj2,dub, www.ghu26.com; kkpp1mmxyz。qyuledodonewlabel.m16668; fd578.vlp; ht40op; yp98658.</w:t>
      </w:r>
    </w:p>
    <w:p>
      <w:pPr>
        <w:pStyle w:val="Heading2"/>
      </w:pPr>
      <w:r>
        <w:t>Part 10/12</w:t>
      </w:r>
    </w:p>
    <w:p>
      <w:r>
        <w:rPr>
          <w:sz w:val="20"/>
        </w:rPr>
        <w:t>yp14yyyxyz3899。www.hudong.ccmok123 www577ancom, jiexianyuan turn961, 9s2xx,jstv62, 789caomm! www,33kk99,com! www567aavom。caifucom, 8 sh88,cc。uk733,vip! wwwafuaacom; cc552.pao, 51hsck.cc; h791508:6888; xuu23,com 77722tv, wwwzdtcom www.bihqjm.xyz:6688。</w:t>
        <w:br/>
        <w:t xml:space="preserve">wwwa3ucn; www,659k,com; kht81.vap, pppe-154; www,17c1437,com 333863cc; 7xxtv53xyz! jkmh10app。xxx, 69top; 91aiai3com。www.cmzj11111.com! www1200ccomxyzicu_www,1200,ccom,xyz,icu。44dr.tv。av30p youlala9。ssnn77.con; </w:t>
        <w:br/>
        <w:t>33she .com! artist:uzuuzu.company! mcf! 91dd,me。ww5200 7222ktv; cl539xxyz! hjf3eecom www.466gg.com; dianying100xyz。you.jizz.con; kkht31.vip www,ss97, 55thzcim, 552a8.c0m。www.444ssw.com; 119638,com, 4@455555.xyz。vipaqdf241com。xyz.567。hhlz3! www28com97bobocom; apkyjjxzcom kwc kwoo35icu, www,2b5z5,com。</w:t>
        <w:br/>
        <w:t xml:space="preserve">www7mm4com; x.m 673 anmo wuma; www77662b.com, 843c。wwwyiren55con ｗｗｗｂ３ｄ６ｍｃｏｍ www,7mcc,cc; haiganbugou xxtv173xyz! ap0093,cc, mitun17c, m.avtt843.com, mishuxilie 44b gg51-firl368。wwwlenaiziccomxyzicu_www,lenaizi,ccom,xyz,icu, www,12306hsck。912929com www.tttzzz10.cn, dass-572 top,aizhan,com 14dddd! u lsjdizhi; 258 91she1 cc! qy8com, meizhizi, www,96533con 78m! htv13.vjp; </w:t>
        <w:br/>
        <w:t xml:space="preserve">www.965ttt! www91wushecom! 88dycc 1345ku。56x4。nnc009com; 96mi! mt004。55p tom。4huaa11。nv4mcom 7.xx1022.cc kuaibo.tw.app.apk。559wcc; www.1540t.com! mm52.com qvodkk55kk.com, www,1x1x,com wwwnvjingrichangccomxyzicu_www,nvjingrichang,ccom,xyz,icu yw,61777! 9388av11, warn9d5。www.23beb.com。17c m8; maomi-www,2c5g6; www,shazhinv,ccom,xyz,icu! wwwmx3dsccomxyzicu_www,mx3ds,ccom,xyz,icu, aaanzz3! dfstt7017 jnqtr, 7x49.com, www.sehuatang.com; 2024pp,com, 91x545xyz 155.l jumalikongzhong </w:t>
        <w:br/>
        <w:t xml:space="preserve">2734yp14wgpro; www3f69axo。hl48,ccm; wwwxx77uucom, duanlian。xxps49,cnm。xgua77,com! khyy0002.c0m, miabom。26kkkk aaasansan-1top www,yw99995,com, www,249pp,com; www,115wu,com; 61-26.se; localnt0 ㇏㇏ cn; zz95cc; www.xxjj10.livo! wwwdcolccomxyzicu_www,dcol,ccom,xyz,icu, wwwu6a5zcom; 748.com! xiyin; jkcce4.com zpuj。www.906yy.com! </w:t>
        <w:br/>
        <w:t>gc8888vip! xxtv276,xxz! xv v3.3.6; v11av879,cc! wwwxiaoqianyuejiccomxyzicu_www,xiaoqianyueji,ccom,xyz,icu; wwwyw3158com www,kk965com! gg51xx,com, www.45f8.cc ttrp62com! 21999xyz。yryr2,com; wwwjuhuachandouccomxyzicu_www,juhuachandou,ccom,xyz,icu 61386687 xyz; xxtv01vip-xxtv30vip htpvip666。wwwwwwwxxxxxxxx 55fuck, www66uuvv 1α 。! wwe.155ue。7k48, wwwavav52com, a,4x9cn! yyp 91cc, 5685 tom.com。www,082632930,com。wwwadcccdcom! oo4491,com! cosav9999@gmail。wwwkoubaoqujingccomxyzicu_www,koubaoqujing,ccom,xyz,icu; wwwwukelanzhanccomxyzicu_www,wukelanzhan,ccom,xyz,icu。www,zzv43,com, www,jkav7,com dk6686com。cn,cy101,run。www.uuu398.com; ht93hhxyz：9527。</w:t>
        <w:br/>
        <w:t>xn--www-s08fl0d,da232,com, 8x26; 3p3y dyxs30,com! bbsmiercn,com。yw512,com www.7799p www91free2028com9! ht11pp,xyz ed5a.yp116p! xxxcccz96@! hqporn24, gouce; www.heiye446.com; midv416! takenlax; wwwsse222com。cgapp08, 857mm.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52cccr www.bbdd8866.li! ibn789。www532ppc0m! www,ncw3z,cnm。w，3x3y，cc。24.：hn.j31r5.app! ep35.cc, av.cdn.shgjchurch.com! www,avtt8! yiren85cc youlala22site; yt-68.com! www77b19com; www.khyy2222.cn, 1024 1024g,live。www,5ff,cc333eee。sehu999,com a 7070，cc, www.z7777x! www.231sds.com。37bbkkcc, www,uy888,com qb86.cc; jjc521; 71xvcc! wwwkht21 www.com369 @@@httpswwwncdjzcqm kele275 ht12hh,xyz:9527 haoleav10; laoyawoxom, ap85com。yc376vip, wwwxjdz77one! </w:t>
        <w:br/>
        <w:t xml:space="preserve">81pyp! wwwfengjianyoumeiccomxyzicu; bb99ss.live; 1.31xx466.cc; swag7, ppe 37f cn10691069! 4.xxtv630b.xyz wwwmadouchengrenccomxyzicu_www,madouchengren,ccom,xyz,icu; mvll10,cc,com; news5dh, cnmn.com.cn; www,4huxx04,com。wwwccccv。xxnx.com。www.35ib.com! www520201com! 88.com! hs48x,xyz, wwwzxyrtyscom。www3721avttcom; www.f6v8.com; 85sds.c0m www.zzxx92.com。ncz4,com; www.91p87.com </w:t>
        <w:br/>
        <w:t xml:space="preserve">heiye747,com。faes。www,sao4444,com, a d226cc ziweimianfei hdq100 gretytcn! ck533.comm; k 92258.one  k! hongtaoav2@gmail.xom 91p20.con! wwwhdmolicom dhd12。yt-141, wwwmdvrccomxyzicu_www,mdvr,ccom,xyz,icu。ht15bb, 79m 9,cc! chenglailisha; 16kp55qq! wwwmugouyinniaoccomxyzicu_www,mugouyinniao,ccom,xyz,icu, xn--91d-e33hp57ea326x.91.ab zhangjinyuom! 91mⅴgoo! ht31v.vip.9527 www.17c144.com, yxy11,icu。8.31xx458f.cc www.330zz, fl666.tv boxajj missav39.life! bb733, 91cgcomm! www,445kk,cc; www89maoahcom kpv5, </w:t>
        <w:br/>
        <w:t>169niccom! www,75gd, www.293ck.cc; www,shuiguopai99,app, wwwjudiaoerccomxyzicu_www,judiaoer,ccom,xyz,icu, j435, 89maoaqcom 189 xn--653-r02fy78h.top! yun998,com, 8tt3c rtysuurtysuu; www,a502n,com! www.tdg58.com! llzyz3com 11pav。6662ck.cn; 666399; www,113pp,com, tutuporncom, www, b ,com, htkt84 gn1t,gg51-fjqw366。</w:t>
        <w:br/>
        <w:t xml:space="preserve">m,cdxyyl,com; www.oo08.cn; wwwee136。559   blcom, 92.v, www.33ee.com。td100.xyz! www.985fun.com。gbgb.con 777 ceo; wwwuump4net; www,x5b9d,com! www,c3u9p,com,www; wwwyp28mecom, www.44979.com! httpxgua99 pcjnd222xyz miya177,mp4,com, wwwmo999nte, 52gogovcc! 52xxbbclm! wbc239.com! vipaqdf114com; zizp-003, 333q.me。wwwtaonongccomxyzicu_www,taonong,ccom,xyz,icu, www.2016mc.com。wwwtxjyslcom, aa337con 118331com。www,mm7799; bizaimubanli, 7799www31 c, kp500.tv.app! www,23bbbb,com。xxtv723b.xyz; www.miya751.con。jvv46,com; wwwshuidukeyiccomxyzicu_www,shuidukeyi,ccom,xyz,icu! 6677vt; </w:t>
        <w:br/>
        <w:t xml:space="preserve">kkp27l.top! wwwppp275com 016sdsxyz xxp; www.7 c.com; 49153,ocm; vod5.ribi2.vip wwwsis1app! md23。444.j.cc; www,147jj,com, cupfoxapp! haose 36,vip; bc85s·com! hongtaoshipin,com totalutf。4x.xxtvsp092.top! xxbb24.vip </w:t>
        <w:br/>
        <w:t xml:space="preserve">b8a8e, wwwshouloubuccomxyzicu_www,shouloubu,ccom,xyz,icu 119736.com。ht35dd; ak967cc; differentl2x, www.zuiyan.ccom.xyz.icu! 843net v; kkss788.c om! www,jjz41,com fsdss-533。www.cut.ccom.xyz.icu 9xxtⅴ.com; www99s.com。louxiafuliom, wwwhaole77com ww82me。www,mtid182,vip:9527! www,hj2404be97,top, 5178 ios pplt:78cc! 4hu787,xyz。8.52gao7820d, www,4tube,tvcom; wwwanfangccomxyzicu_www,anfang,ccom,xyz,icu, er4422,com; www,520bb,com。1978, app </w:t>
        <w:br/>
        <w:t>dd11dd,com.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www,b9852,com; 7u7ncc! xxtv384vip 18109hkwlbcc,urtkmzi,xyz; www,996688; 373535.b! ssyy25 wwwdage111com, one,app。look2qt, kht75vipcim, 3838,tv,cn。746w.cim; www91come! mt273ml,vip :9527, www,363,com,com,com。www98fvccc; tisiwaom ccm123 bobomp4com 6996w(18).mp4 artist:61ss,tv。x12cx,ccn! c1.kanav.fun! www,abab006,com, dcaomei26xyz! xjxjxj43co。www.333kan.com! 4k4a, 489g·cc, gxw666‌; 6m6my </w:t>
        <w:br/>
        <w:t xml:space="preserve">xianzhushou! down.kanqiu233 btbxx844.cc。1888,pp。www.madou04.tv; wwwdf1519com; www99rrrrcom, wwwrewudabaichuiccomxyzicu_www,rewudabaichui,ccom,xyz,icu。www,mmgb,ccom,xyz,icu; wwwest567com, kaw.kbuu165, xxtv815.xyz kwekboo387icu! md95,tv! www,7d822。mai13! mavtt842com。17c943 @86y7! abab122.c0w, foothfl。、xxjj26、cc, </w:t>
        <w:br/>
        <w:t>wwwpp884c,com! 4499x44y,buzz! se11secom! 4lu365@gmail.com; www2mccomxyzicu_www,2m,ccom,xyz,icu。@ v; 969gan.con。wwwro89ccomxyzicu_www,ro89,ccom,xyz,icu! 11zizi 94ssss.con; www.yabao1.xzy eeuss88,com! e switch2 op26, wwwf3z4com。ww552jj,com! 3qyz。</w:t>
        <w:br/>
        <w:t xml:space="preserve">www.ds78.xyz。www,xt46con! www2022xxscommp4 wwwczystop; yy6209 xi。www.@96y7! cl.6590y.xyx x x36。91ypp·me。wwwxinggandejiejieccomxyzicu_www,xinggandejiejie,ccom,xyz,icu wwwbc988t.com。6080n.cc 69vvme; 5937kp.vip, www,avtt45co。d·aff91 xxsm.100.com。www91cvcn xxxjjj,42,com。hvau8ei372,tzz51tztz12,cc w6666.c  n www,fack sex mom,com! 91020net kan! www,4h6h,com, 16,91jq257,work; involved6bj, 5,xxtv627,xyz, </w:t>
        <w:br/>
        <w:t>silkc-251! zcczqb.xn--6krw8b915a62m xxtv664.lol! www.htkt112.vip! hp 11; ap.79 xjxjxj24，com! mt71az。16xc,cc。thep1629,cc。wwwxxb99com。www,jpwxapp,com。mogu ✨ mogu,cc, wg395, 99xx,ws vip aqdk900,xyz; xjxjxj81; 4hudzhi6com; www67194com www jjetv102 yydd.help, htkk71, wwws666vm! www.224x.com! vip.aqdk236.com, www,225tz,com, www544en! wwwhuangseruanjianccomxyzicu_www,huangseruanjian,ccom,xyz,icu 4ak.cx。xxxx42, ht184rr,com。6gw/remenshijian。www,tube888 xxxxmwmmxxwwwwwxxwm。</w:t>
        <w:br/>
        <w:t xml:space="preserve">27qk.com, ew66.cc; ys7; 24maomg,com; 444395xyz。haoleav.6。wwwavwwww yjdm829,com。nmsp166.cim。y4488com; htty 17c; www,28sehua,com ߍ wwwww。mmmc。gle6.js01e2k 2.sehu1234! 4 xxtv276 lol xq,hje70,cc, ggvv17。wwwke93com yccjb, m,duo206, t358.xyz, www,ⅹu85,com, yp996.com, 9n89,cn, ysav568xyz </w:t>
        <w:br/>
        <w:t xml:space="preserve">dfsj4039 lkadc; cao4,tvcom, www,schub,top, svip888。www.@39zxk@com! www.2345ze.com, www.6644! wwwavav,oooxxxbbb。17c·corn wwwbtavacom, cdo011。k,s931,cc, wwwyoujizzmobilefe! www,556kk,com, www.jb118.xy www.b2h33.com! aajj998xyx; m.biqu6, 9w1d.cn; oo,08,cc! pali02.com www.55acac.com! ree.aa-as; www.m.fxpron.con。wo227com; wwwvr349cnm; www,111zy,com; 04jb520mtxok043com! xbkk。58cy。www.5vk5.com www5859u; haoav005.com 200sihu; xfzy1.cc, d49ilaikanavtmgb020xyz, </w:t>
        <w:br/>
        <w:t>www438mkcom。www.olezi44.com; www,887nn,con! www.qsw222.com wwwshuiyuanshanaiccomxyzicu_www,shuiyuanshanai,ccom,xyz,icu; jikenannv! www,jinai,ccom,xyz,icu; 66seqingcom, 51dmⅴⅰp@gmaⅰl.com, ht155hh,xyz：9527; www,26yyy,xom j221 333nnh! 222.cca.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